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195a" w14:textId="db41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бюджетной классификации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29 декабря 2003 года N 201. Зарегистрирован в Министерстве юстиции Республики Казахстан 29 декабря 2003 года N 2647.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52. Приказ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Единую бюджетную классификацию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 1 января 2004 года и не распространяется на заключительные операции, осуществляемые в счетный период на 2003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2003 г. N 201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Единая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бюджетная классификация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Классификация доходов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Классификация с изменениями - приказом Министра экономики и бюджетного планирования Республики Казахстан от 25 мая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28 июля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   |                Наименование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Класс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Подкласс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Специфика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Дата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                     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лиц-нерезидентов,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лиц-организаций сырьевого сектора по перечню,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 организациями сырьевого сектора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перечню, устанавливаемому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Корпоративный подоходный налог с юридических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лиц-нерезидентов,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выплаты организациями сырьевого сектора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перечню, устанавливаемому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Индивидуальный подоходный налог с доходов,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Индивидуальный подоходный налог с доходов, не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Индивидуальный подоходный налог с физических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04                    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Налог на имущество юридических лиц и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Сбор за регистрацию эмиссии ценных бумаг 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присвоение национального идентификационного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номера эмиссии акций, не подлежащей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01.01.2002 Сбор за регистрацию эмиссии ценных бумаг 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присвоение национального идентификационного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номера эмиссии акций, не подлежащей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Земельный налог с физических лиц на земли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Земельный налог с физических лиц на земли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Земельный налог на земли промышленности,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транспорта, связи, обороны и иного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Земельный налог на земли особо охраняемых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природных территорий, земли оздоровительного,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рекреационного и историко-культурного назначения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Земельный налог с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индивидуальных предпринимателей, частных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нотариусов и адвокатов на земли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Земельный налог с юридических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индивидуальных предпринимателей,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частных нотариусов и адвокатов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Hалог на транспортные средства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Hалог на транспортные средства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05                    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Hалог на добавленную стоимость на произведенные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товары, выполненные работы и оказанные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услуги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Hалог на добавленную стоимость на товары,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импортируемые на территорию Республики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Казахстан, кроме налога на добавленную 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товары, происходящие и импортируемые с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Налог на добавленную стоимость на произведенные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товары, выполненные работы и оказанные услуги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 по перечню,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Налог на добавленную стоимость за нерезидента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Налог на добавленную стоимость на товары,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происходящие и импортируемые с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таможенной стоимости товаров, импортируемых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территорию Республики Казахстан, кроме налога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добавленную стоимость на товары, происходящие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импортируемые с территории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таможенной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импортируемых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Все виды спирта, произведенные на территории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Водка, произведенная на территории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Ликеро-водочные изделия и прочие крепко-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алкогольные напитки, произведенные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Вина, произведенные на территории Республики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Коньяки, произведенные на территории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Шампанские вина, произведенные на территории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Пиво, произведенное на территории Республики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Слабоградусные ликероводочные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слабоалкогольные напитки с объемной долей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этилового спирта от 12 до 30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произведенные на территории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Икра осетровых и лососевых рыб, произведенная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Табачные изделия с фильтром, произведенные на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Табачные изделия без фильтра и прочие изделия,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содержащие табак,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Винные напитки,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01.01.2002 Изделия из хрусталя, хрустальные осветительные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приборы,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Прочие слабоалкогольные напитки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долей этилового спирта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Винные напитки,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прочих слабоалкогольных напитков с объемной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долей этилового спирта до 12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импортируемых на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01.01.2004 Ювелирные изделия из золота, платины или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серебра, произведенные на территории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Виноматериалы, произведенные на территории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винных напитков,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21            Огнестрельное и газовое оружие (кроме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приобретаемого для нужд органов государственной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власти), произведенное на территории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23            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24            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28 01.01.2002 Электроэнергия, произведенная на территории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29            Сырая нефть, включая газовый конденсат,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произведенная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30 01.01.2002 Бензин (за исключением авиационного),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произведенный на территории Республики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Казахстан, кроме реализуемого со специально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оборудованных стационарных пунктов конечному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31 01.01.2002 Бензин (за исключением авиационного),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реализуемый со специально оборудованных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стационарных пунктов конечному 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32 01.01.2002 Дизельное топливо, произведенное на территории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Казахстан, кроме реализуемого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специально оборудованных стационарных пунктов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конечному 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33 01.01.2002 Дизельное топливо, реализуемое со специально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оборудованных стационарных пунктов конечному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34 01.01.2002 Бензин (кроме авиационного),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юридическими и физическими лицами оптом (для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целей дальнейшей перепродажи)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35 01.01.2002 Дизельное топливо, реализуемое юридическими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физическими лицами оптом (для целей дальнейшей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36            Легковые автомобили (кроме автомобилей с ручным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управлением, специально предназначенных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инвалидов), произведенные на территории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37            Прочие слабоалкогольные напитки с объемной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долей этилового спирта до 12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41            Все виды спирта, импортируемые на территорию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42            Водка, импортируемая на территорию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43            Крепкие ликероводочные изделия и прочие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крепкоалкогольные напитки,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импортируемые на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44            Вина, импортируемые на территорию Республики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45            Коньяк, импортируемый на территорию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46            Шампанские вина, импортируемые на территорию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47            Пиво, импортируемое на территорию Республики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48            Слабоградусные ликероводочные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слабоалкогольные напитки с объемной долей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этилового спирта от 12 до 30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импортируемые на территорию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49            Икра осетровых и лососевых рыб, импортируемая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50            Табачные изделия, импортируемые на территорию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51            Прочие изделия, содержащие табак, импортируемые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53 01.01.2002 Изделия из хрусталя, хрустальные осветительные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приборы,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55            Легковые автомобили (кроме автомобилей с ручным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управлением, специально предназначенных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инвалидов), импортируемые на территорию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57 01.01.2004 Ювелирные изделия из золота, платины или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серебра, импортируемые на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58            Виноматериалы, импортируемые на территорию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59            Дизельное топливо, импортируемое на территорию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60            Бензин (за исключением авиационного),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61            Огнестрельное и газовое оружие (кроме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приобретаемого для нужд органов государственной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власти), импортируемое на территорию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68 01.01.2002 Электроэнергия, импортируемая на территорию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69            Сырая нефть, включая газовый конденсат,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импортируемая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70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видов спирта,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71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водки, импортируемой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72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крепких ликероводочных изделий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крепкоалкогольных напитков,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импортируемых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73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импортируемых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74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коньяка, импортируемого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75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шампанских вин,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76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пива, импортируемого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77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слабоградусных ликероводочных изделий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слабоалкогольных напитков с объемной долей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этилового спирта от 12 до 30 процентов,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импортируемых на территорию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78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 икры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осетровых и лососевых рыб, импортируемой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79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табачных изделий,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80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прочих изделий, содержащих табак,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81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легковых автомобилей (кроме автомобилей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ручным управлением, специально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инвалидов),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82 01.01.2004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ювелирных изделий из золота, платины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серебра,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83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виноматериалов,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84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дизельного топлива, импортируемого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85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бензина (за исключением авиационного),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импортируемого на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86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огнестрельного и газового оружия (кроме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приобретаемого для нужд органов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власти),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87            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сырой нефти, включая газовый конденсат,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90            Бензин (за исключением авиационного)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производства, реализуемый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91            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92            Бензин (за исключением авиационного)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собственного производства, реализуемый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производителями в розницу, а также используемый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собственные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93            Дизельное топливо собственного производства,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реализуемое производителями в розницу,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используемое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94            Бензин (за исключением авиационного),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реализуемый юридическими и физическими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95            Дизельное топливо, реализуемое юридическими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96            Бензин (за исключением авиационного),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реализуемый юридическими и физическими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розницу, а также используемый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97            Дизельное топливо, реализуемое юридическими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физическими лицами в розницу,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используемое на собственные производственные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Поступления за использование природных и других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Налог на сверхприбыль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Плата за пользование водными ресурсами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Бонусы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Рентный налог на экспортируемую сырую нефть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Доля Республики Казахстан по разделу продукции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Плата за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Плата за пользование судоходными водными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01.01.2002 Плата за охрану и воспроизводство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Плата за использование особо охраняемых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природных территорий 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Плата за использование особо охраняемых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Плата за загрязнение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22            Налог на сверхприбыль от организаций сырьевого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 (юридических лиц по перечню,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25            Бонусы от организаций сырьевого сектора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(юридических лиц по перечню, устанавливаемому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26            Роялти от организаций сырьевого сектора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(юридических лиц по перечню, устанавливаемому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28            Доля Республики Казахстан по разделу продукции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заключенным контрактам от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сырьевого сектора (юридических лиц по перечню,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устанавливаемому Правительством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Сборы за ведение предпринимательской 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Сбор за государственную регистрацию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Лицензионный сбор за право занятия отдельными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Сбор за государственную регистрацию юридических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01.01.2002 Сбор за право реализации товаров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Сбор за проезд автотранспортных средств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территории Республики Казахстан, кроме сбора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проезд по платным государственным автомобильным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01.01.2002 Сбор за использование юридическими и физическими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лицами символики города Алматы в их фирменных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наименованиях, знаках обслуживания, товарных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знаках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01.01.2002 Сбор за покупку физическими лицами наличной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01.01.2002 Сбор за использование юридическими (кроме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госпредприятий, госучреждений и некоммерческих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организаций) и физическими лицами слов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"Казахстан", "Республика", "Национальный"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(полных, а также любых производных от них) в их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фирменных наименованиях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Сбор за проезд по платным государственным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01.01.2003 Гербовый сбор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Сбор за государственную регистрацию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радиоэлектронных средств и высокочастотных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Сбор за выдачу разрешения на использование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радиочастотного спектра телевизионным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Сбор за государственную регистрацию механических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транспортных средств и прицепов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Сбор за государственную регистрацию морских,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речных и маломерных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Сбор за государственную регистрацию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Сбор за государственную регистрацию гражданских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Сбор за государственную регистрацию прав на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недвижимое имущество и сделок с 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Плата за размещение наружной (визуальной)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рекламы в полосе отвода автомобильных дорог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20            Плата за размещение наружной (визуальной)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рекламы в полосе отвода автомобильных дорог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общего пользования местного значения и в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06                    Hалоги на международную торговлю и внешние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Таможенные пошлины на ввозимые товары,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Таможенные пошлины,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Таможенные пошлины на ввозимые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взимаемые с физических лиц,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введения единой ставки таможенной пошлины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Прочие налоги на международную торговлю 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осуществления таможенного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Пошлины, взимаемые в качестве защитных мер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контроля и таможенных процедур,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результате проведения независимой экспертизы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07                    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01.01.2002 Поступление задолженности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Прочие налоговые поступления в республиканский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Прочие 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08                    Обязательные платежи, взимаемые за совершение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 значимых действий и (или)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уполномоченными на то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органами или должностными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Государственная пошлина, взимаемая с подаваемых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суд исковых заявлений, с заявлений (жалоб)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делам особого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жалоб, с частных жалоб на определение 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вопросу о выдаче дубликата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листа, с заявлений о вынесении судебного приказа,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 также за выдачу судом исполнительных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решениям иностранных судов и арбитражей,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(дубликатов) документов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Государственная пошлина, взимаемая за совершение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нотариальных действий, а также за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копий (дубликатов) нотариально удостоверенных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Государственная пошлина, взимаемая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акта гражданского состояния, выдачу гражданам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повторных свидетельств о регистрации акта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гражданского состояния, а также свидетельств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связи с изменением, дополнением, исправлением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восстановлением записи актов о рождении, браке,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расторжении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на право выезда за границу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приглашение в Республику Казахстан лиц из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государств, а также за внесение изменений в эти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Государственная пошлина, взимаемая за выдачу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визы к паспортам иностранцев или заменяющим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документам на право выезда из Республики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о приобретении гражданства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Казахстан, восстановлении в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гражданстве Республики Казахстан и прекращении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Государственная пошлина за регистрацию места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Государственная пошлина, взимаемая за выдачу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Государственная пошлина, взимаемая за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и перерегистрацию гражданского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(за исключением холодного охотничьего,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пневматического и газовых аэрозольных устройств)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Государственная пошлина за выдачу паспортов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удостоверений личности граждан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Государственная пошлина за выдачу разрешений на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хранение или хранение и ношение,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транспортировку, ввоз на территорию Республики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и вывоз из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и патронов к нему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Государственная пошлина за проставление апостиля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водительских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                     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Доходы от предпринимательской деятельности 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Фактическая прибыль ведомственных предприятий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реализации товаров и услуг с прибылью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Доля прибыли республиканских государственных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Доля прибыли коммунальных государственных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Hеналоговые поступления от юридических лиц 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дохода Hационального Банка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(интересы), полученные по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депозитам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Поступление дивидендов на пакеты акций,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являющихся республиканской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за размещение средств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внешних займов на счетах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01.01.2002 Поступления от реализации конфискованного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республиканскую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в том числе товаров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транспортных средств, оформленных в таможенном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Вознаграждения от государственных эмиссионных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ценных бумаг, приобретенных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01.01.2002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государственных кредитов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01.01.2002 Поступления от аренды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01.01.2002 Вознаграждения по кредитам, выделяемым из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 для осуществления региональных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программ за счет средств,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заимствованных местными исполнительными органами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эти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Плата за предоставление в пользование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01.01.2002 Поступления от продажи имущества, принадлежащего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учреждениям, финансируемым из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Поступления доходов от государственных лотерей,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кроме доходов от лотерей, проводимых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решениям 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01.01.2002 Поступления от реализации бесхозяйного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коммунальную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безнадзорных животных, находок,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имущества, перешедшего по праву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Поступление дивидендов на пакеты акций,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являющихся коммунальной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Поступления доходов от государственных лотерей,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проводимых по решениям местных представительных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01.01.2002 Поступления от продажи имущества, принадлежащего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учреждениям, финансируемым из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20 01.01.2002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нижестоящим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21 01.01.2002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юридическим и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22 01.01.2002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 и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23 01.01.2002 Плата за размещение в полосе отвода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автомобильных 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значения объектов сервиса 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рекламы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24 01.01.2002 Плата за размещение в полосе отвода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автомобильных дорог местного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значения объектов сервиса и рекламы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25 01.01.2002 Поступления от реализации вооружения и военной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26            Поступления арендной платы за пользование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27            Поступления арендной платы за пользование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28            Поступления от аренды имущества республиканской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29            Поступления от аренды имущества коммунальной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30 01.01.2002 Поступления дебиторской, депонентской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31 01.01.2002 Поступления дебиторской, депонентской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32 01.01.2002 Возврат неиспользованных средств, ранее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33 01.01.2002 Возврат неиспользованных средств, ранее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34 01.01.2002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за счет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35 01.01.2003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в рамках софинансирования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36 01.01.2002 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ретроактивных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Прочие доходы от предпринимательской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деятельности и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возмещения потерь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сельскохозяйственного и лесохозяйственного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производства при изъятии сельскохозяйственных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лесных угодий для использования их в целях,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 связанных с ведением сельского и лесного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Плата за продажу права аренды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Поступления за предоставление услуг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междугородней и международной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Административные сборы и платежи, доходы от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некоммерческих и сопутствующих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Административные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23.07.2002 Поступления от организаций за работы и услуги,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выполняемые лицами, подвергшимися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административному аресту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01.01.2002 Плата за государственную регистрацию прав на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01.01.2002 Плата за выдачу паспортов и удостоверений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01.01.2002 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Поступления удержаний из заработной платы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01.01.2002 Единовременные сборы за выдачу разрешений в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сфере оборота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01.01.2002 Плата за загрязнение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Плата за регистрацию залога движимого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01.01.2002 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01.01.2002 Консульские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01.01.2002 Государственная пошлина, взимаемая с подаваемых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суд исковых заявлений, с заявлений (жалоб)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 делам особого производства, с кассационных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жалоб, а также за выдачу судом копий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(дубликатов)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01.01.2002 Государственная пошлина, взимаемая за совершение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нотариальных действий, а также за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копий (дубликатов) нотариально удостоверенных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01.01.2002 Государственная пошлина, взимаемая за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актов гражданского состояния, 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за выдачу повторных свидетельств 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регистрации актов гражданского состояния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свидетельств в связи с изменением, дополнением,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исправлением и восстановлением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01.01.2002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на право выезда за границу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приглашение в Республику Казахстан лиц из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государств, а также за внесение изменений в эти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01.01.2002 Государственная пошлина, взимаемая за выдачу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визы к паспортам иностранцев или заменяющим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документам на право выезда из Республики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01.01.2002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документов о приобретении гражданства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 и прекращении гражданства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01.01.2002 Государственная пошлина, взимаемая за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01.01.2002 Государственная пошлина, взимаемая за выдачу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01.01.2002 Государственная пошлина, взимаемая за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регистрацию и перерегистрацию гражданского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(за исключением холодного охотничьего,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пневматического и газовых аэрозольных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устройств)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3                  Прочие платежи и доходы от некоммерческих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сопутствующих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денег от проведения государственных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закупок, организуемых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учреждениями, финансируемыми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Поступления денег от проведения государственных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закупок, организуемых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учреждениями,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Поступления от реализации конфискованного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республиканскую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в том числе товаров и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транспортных средств, оформленных в таможенном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Поступления от реализации бесхозяйного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установленном порядке в коммунальную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собственность, безнадзорных животных, находок,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имущества, перешедшего по праву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Поступления по штрафам и санкциям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Поступления по штрафам и санкциям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Административные штрафы и санкции, взимаемые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центральными государственными органами,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территориальными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платы от лиц, помещенных в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медицинские вытрезвители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20.06.2003 Поступление суммы дохода, полученного от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реализации продукции, работ и услуг,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соответствующих требованиям стандартов и правил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Поступление изъятых доходов, полученных от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безлицензионной деятельности, в отношении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которой установлен лицензионный порядок, за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исключением доходов, полученных от деятельности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казино, тотализаторов и игорного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01.01.2002 Поступление сумм штрафов за вывоз продукции без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Поступление сумм санкций, применяемых к банкам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второго уровня за нарушение 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нормативов и сроков предоставления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статистической отчетности, установленных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Hациональным Банком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01.01.2003 Поступление сумм санкций, применяемых к банкам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второго уровня за несвоевременное зачисление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заработной платы на счета по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Поступление от банков или организаций,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осуществляющих отдельные виды банковских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операций, сумм пени и штрафов за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несвоевременное исполнение норм налогового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Штрафы за нарушение законодательства об охране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Административные штрафы и санкции, взимаемые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местными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Прочие санкции и штрафы, взимаемые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Прочие санкции и штрафы, взимаемые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Поступление изъятых доходов, полученных от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безлицензионной деятельности казино,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тотализаторов и игорного бизнеса, в отношении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которой установлен лицензионный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Поступление изъятых доходов частных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предпринимателей, полученных от деятельности без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Поступления доходов, полученные в результате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04                    Вознаграждения (интересы)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Вознаграждения (интересы), полученные за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предоставление кредитов из республиканского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программы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софинансирования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программного займа АБР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АО "Эксимбанк Казахстан" для финансирования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производство животноводческой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Вознаграждения (интересы) по прочим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Вознаграждения по кредитам, выданным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Вознаграждения (интересы) по кредитам, выданным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лизинга оборудования для предприятий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переработке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Вознаграждения (интересы) по кредитам,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на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через систему сельских кредитных товариществ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физическим лицам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через финансовых агентов Правительства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 рамках программы жилищного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 приобретения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местным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 органам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местным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 органам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01.01.2003 Вознаграждения (интересы) по семенной ссуде,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выданной на организацию посевной компании 1999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иные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правительственных внешних займов юридическим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развития предприятий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поддержки малого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постприватизационной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поддержки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технической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международного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усовершенствования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ирригационных и дренажных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республиканского бюджета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правительственных внешних займов местным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развития городского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санитарии города 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реконструкции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водоснабжения и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реализации проекта совершенствования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управления водными ресурсами и восстановления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6                 Вознаграждения (интересы) по оплаченным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юридическими лицами требованиям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оплаченным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юридическими лицами требованиям по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7                 Вознаграждения (интересы) по внешним кредитам,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правительствам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внешним кредитам,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правительствам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8      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из местного бюджета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развития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для поддержки и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Вознаграждения (интересы) по кредитам, выданным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местные инвестиционные проекты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Вознаграждения (интересы) по прочим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05                    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Hевыясненные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Доля Республики Казахстан при распределении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Поступление сумм от добровольной сдачи или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взыскания незаконно полученного имущества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стоимости незаконно предоставленных услуг лицам,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уполномоченным на выполнение государственных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функций, или лицам,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Средства, полученные от природопользователей по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искам о возмещении вреда, средства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реализации конфискованных орудий охоты 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Возмещение осужденными к лишению свободы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стоимости питания, вещевого имущества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коммунально-бытовых, лечебно-профилактических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услуг, ущерба, причиненного государству,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исправительному учреждению, дополнительных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Прочие неналоговые поступления в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Прочие неналоговые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корпоративному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подоходному налогу с юридических лиц-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Поступления из Национального фонда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корпоративному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подоходному налогу с юридических лиц-резидентов,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удерживаемый у источника выплаты организациями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корпоративному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подоходному налогу с юридических лиц-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нерезидентов, удерживаемый у источника выплаты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налогу на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добавленную стоимость от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налогу на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сверхприбыль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бонусам от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роялти от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республиканского бюджета по доле Республики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по разделу продукции по заключенным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контрактам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01.01.2002 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корпоративному подоходному налогу с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юридических лиц-организаций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20 01.01.2002 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корпоративному подоходному налогу с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юридических лиц-резидентов, удерживаемый 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источника выплаты организациями сырьевого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21 01.01.2002 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корпоративному подоходному налогу с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юридических лиц-нерезидентов, удерживаемый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 источника выплаты организациями сырьевого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22 01.01.2003 Поступления из Национального фонда Республики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по доле Республики Казахстан по разделу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продукции по заключенным контрактам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23            Поступления дебиторской, депонентской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24            Поступления дебиторской, депонентской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25            Возврат неиспользованных средств, ранее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26            Возврат неиспользованных средств, ранее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                     Доходы от операций с капиталом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Продажа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продажи имущества, закрепленного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Поступления от продажи имущества, закрепленного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01.01.2002 Поступления от реализации зерна, закупаемого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самообеспечения регионов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Поступления от реализации вооружения и военной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Продажа товаров из государственных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товаров из государственных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погашения задолженности за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полученные товары из государственных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реализации сверхнормативных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реализации зерна из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Поступления от реализации материальных ценностей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продажи земельных участков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права постоянного землепользования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Поступления от продажи государством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участков сельскохозяйственного назначения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частную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                     Полученные официальные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Трансферты из нижестоящих органов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Трансферты из областных бюджетов, бюджетов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01.01.2004 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01.01.2002 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01.01.2004 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01.01.2003 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01.01.2004 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01.01.2004 Бюджетное изъятие из областного бюджета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Бюджетное изъятие из районных (городских)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Трансферты из вышестоящих органов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09                    Из прочих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01.01.2002 Проведение геолого-геофизических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01.01.2002 Пилотный проект "Водоснабжение Казалинска/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Новоказалинска Кызылординской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01.01.2002 Реабилитация и управление окружающей средой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бассейнов рек Нура 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01.01.2002 Трансграничный проект "Сохранение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01.01.2002 Улучшение работы водоканалов городов Караганда,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Темиртау,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01.01.2002 Разработка системы управления водными ресурсами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бассейнов рек Нура 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01.01.2002 Гранты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01.01.2002 Гранты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9                 Прочие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01.01.2002 Текущие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01.01.2002 Капитальные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01.01.2002 Текущие трансферты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01.01.2002 Капитальные трансферты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Целевые трансферты в республиканский бюджет из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Национального фонда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Целевые трансферты в местный бюджет из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Национального фонда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                     Возврат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Возврат внутренних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Возврат кредитов, выданных из республиканского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в рамках программы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РГП "Реабилитационный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фонд" на санацию и реабилитацию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неплатежеспособных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АО "Эксимбанк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Казахстан" для финансирования высокоэффективных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централизованных (директивных) кредитов,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переданных АО "Фонд финансовой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кредитов, выданных на основе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ретроактивного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кредитов, выданных на 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сельскохозяйственное производство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Возврат кредитов, выданных на производство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животноводческой продукции 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08            Возврат просроченной задолженности по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директивным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Возврат просроченной задолженности по кредитам,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по результатам внутриреспубликанского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Возврат просроченной задолженности по кредитам,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выданным на пополнение собственных оборотных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Возврат кредитов, выданных за счет средств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преобразования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Возврат кредитов, выданных для софинансирования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сельскохозяйственных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Возврат кредитов, выданных для софинансирования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Возврат кредитов, выданных в рамках программного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займа АБР для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Возврат прочих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Возврат кредитов, выданных на развитие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Возврат кредитов, выданных в рамках лизинга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оборудования для предприятий по переработке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Возврат кредитов, предоставленных юридическим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лицам, обеспечивающим сельхозтоваро-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производителей информационно-консультационными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Возврат кредитов, выданных из республиканского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физическим лицам через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агентов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государственных образовательных кредитов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государственных студенческих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в рамках программы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жилищного строительства и приобретения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Возврат кредитов, выданных из республиканского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местным исполнительным органам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на организацию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бюджету Актюбинской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области на подготовку к осенне-зимнему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периоду г.Актюбинска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бюджету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Карагандинской области на ремонт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реконструкцию объектов водоснабжения 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теплоснабжения, приобретение топлива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теплоисточников западного района г.Темиртау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01.01.2003 Возврат семенной ссуды, выданной на организацию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посевной компании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кредитов, выданных для софинансирования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Возврат кредитов, выданных на иные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Возврат кредитов, выданных из республиканского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за счет средств правительственных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внешних займов юридическим лицам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технической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развития предприятий и финансового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поддержки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постприватизационной поддержки сельского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технической помощи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строительства международного аэропорта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07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усовершенствования ирригационных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Возврат кредитов, выданных из республиканского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бюджета за счет средств правительственных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внешних займов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развития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водоснабжения и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реконструкции системы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водоотведения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для реализации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проекта совершенствования управления водными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ресурсами и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6                 Возврат кредитов, выданных из местного бюджета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просроченной задолженности по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директивным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Возврат кредитов, выданных для развития малого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Возврат кредитов, выданных 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Возврат кредитов, выданных для поддержки 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05            Возврат кредитов, выданных на местные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инвестиционные проекты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06            Возврат прочих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7                 Возврат местными исполнительными органами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районов, городов кредитов, выданных из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кредитов, выданных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Возврат требований по оплаченным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гарантиям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Возврат юридическими лицами требований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требований по оплаченным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реализации имущества, полученного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или взысканного в пользу государства в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погашения задолженности по бюджетным кредитам,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также бюджетным средствам, направленным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 исполнение обязательств по государственным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Продажа государством принадлежащих ему акций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Продажа государством принадлежащих ему акций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Продажа государством принадлежащих ему акций за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пределами страны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04                    Возврат внешних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Возврат внешних кредитов, выданных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правительствам иностранных государств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Возврат внешних кредитов, выданных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                     Общее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Внутреннее финансирование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Долгосрочные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Долгосрочные государственные ценные бумаги,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выпущенные центральными исполнительными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Долгосрочные государственные ценные бумаги,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выпущенные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Среднесрочные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Государственные среднесрочные казначейские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Прочие среднесрочные государственные ценные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центральными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Прочие среднесрочные государственные ценные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местными исполнительными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Краткосрочные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Государственные краткосрочные казначейские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Прочие краткосрочные государственные ценные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центральными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Прочие краткосрочные государственные ценные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бумаги, выпущенные местными исполнительными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От банков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Кредиты, получаемые 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Кредиты, получаемые местным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6                 Прочее внутреннее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Кредиты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Кредиты из прочих источников, получаемые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04            Кредиты из прочих источников, получаемые местным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02                    Внешнее финансирование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4                 Кредиты от иностранных коммерческих банков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Кредиты от иностранных коммерческих банков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5                 Прочее внешнее заимствование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Государственные долговые обязательства,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09            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03                    Прочее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Поступления от приватизации объектов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приватизации объектов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Поступления от приватизации объектов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Поступления от приватизации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имущества, находящегося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собственности и относящегося к горнодобывающей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Поступления от продажи государственных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эмиссионных ценных бумаг на организованном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Поступления от продажи государственных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эмиссионных ценных бумаг на организованном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                     Движение остатков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01                    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1                 Свободные остатки бюджетных средств на начало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Свободные остатки бюджетных средств на начало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Свободные остатки бюджетных средств на начало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финансового года, направляемые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дефицита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Свободные остатки бюджетных средств на конец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отчетного периода до 15 марта текущего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2                 Остатки средств бюджета, направляемые на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Остатки бюджетных средств, направляемые 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начало финансового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Остатки средств бюджета, направленные на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Остатки бюджетных средств, направляемые 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инвестиционных проектов, 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отчетного периода до 15 марта текущего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3                 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01            Остатки бюджетных средств на 15 марта отчетного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02            Остатки бюджетных средств, направляемых 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финансирование дефицита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03            Остатки бюджетных средств на конец отчетного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Функциональная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классификация расходов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Классификация с изменениями - приказом и.о.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мая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19 июля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 </w:t>
      </w:r>
      <w:r>
        <w:rPr>
          <w:rFonts w:ascii="Times New Roman"/>
          <w:b w:val="false"/>
          <w:i w:val="false"/>
          <w:color w:val="000000"/>
          <w:sz w:val="28"/>
        </w:rPr>
        <w:t>
 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 августа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;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Подфункция              |                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Администратор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бюджетных программ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Программа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Дата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                      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Представительные,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органы, выполняющие общие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101                  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               Обеспечение деятельности Главы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  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7  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8  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9  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Аппарат специального представительства 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               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стратегических аспектов внутренней и внешней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               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печатных изданий и их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102                  Хозяйственное управление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          Передислокация в новый административный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автоматизированной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103                  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информационных систем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                 Канцелярия Премьер-Министра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  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7  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8  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9  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предствительские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информационных систем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106                  Национальный центр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637                  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690                  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автоматизированной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системы "Сайлау"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         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          Передислокация в новый административный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Оснащение, ремонт и погашение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задолженности санатория "Казахстан"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Ессентуки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Организация и обеспечение сбора местных налогов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работы по выдаче 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Оплата услуг платежных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Печатание акцизных и учетно-контрольных марок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поступившего в республиканскую собственность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Создание информационной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Создание и развитие информационных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телекоммуникаций общего назначения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Приватизация, управление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имуществом,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регулирование споров, связанных с этим 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кредитованием, учет, хранение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полученного или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19              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 по исполнению бюджета и управлению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Сопровождение информационной системы 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реестра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Сопровождение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Сопровождение информационных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телекоммуникаций общего назначения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22              Приобретение имущества, необходимого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обеспечения экономической безопасности страны,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 также имеющего общественное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значение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23              Обеспечение минимального размера уставных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государственные пакеты акций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находятся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24              Выплата премий по вкладам в жилищные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102              Обеспечение минимального размера уставных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259                  Исполнительный орган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собственности,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коммунальной собственности,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Организация приватизации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260                  Исполнительный орган финансов,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финансов, 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информационных систем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Обеспечение оценки имущества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276                  Генеральная дирекция специальной экономической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генеральной дирекции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специальной экономической зоны "Астана - новый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Проведение рекламно-информационных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привлечению инвестиций и кредитных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развития специальной экономической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277                  Исполнительный орган по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специальной экономической зоне "Морпорт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406                  Счетный комитет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 развитие информационной базы 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объектам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610     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информационных систем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ситуаций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619                  Агентство таможенного контроля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сфере таможенного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Развитие таможенной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Строительство объектов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контроля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природного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                 Министерство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          Передислокация в новый административный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 при Евразийском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Содержание представителей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Антитеррористическом центре 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экономическим вопросам при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Министерства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Обеспечение специальной, инженерно-технической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физической защиты дипломатических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21             Долевое участие Республики 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формировании Единого экономического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Фундаментальные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Фундаментальные и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Фундаментальные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Научно-техническая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Проведение инициативных и рисковых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исследований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Планирование и статистическая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220                  Министерство экономики и бюджетного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стратегического, индикативного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ситуационной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Совместные аналитические исследования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международными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Аналитические исследования в области экономики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Проведение внешней оценки хода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Стратегии индустриально-инновационного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606                  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информационно-статистических баз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данных о социально-экономическом положении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6                       Общие кадровые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608          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600        01.01.Развитие информационной государственной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2004 управления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    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  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2  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7  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8  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9  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информационно-телекоммуникационных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Создание интегрированной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Создание системы мониторинга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                      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Мероприятия по приписке и призыву на военную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                 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Содержание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106          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107          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108          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Мероприятия по обеспечению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Модернизация, приобретение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вооружения, военной и иной техники,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Модернизация, приобретение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вооружения, военной и иной техники,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Поставка и ремонт вооружения и военной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техники в соответствии с межгосударственными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договорами 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опытно-конструкторские работы оборонного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Материально-техническое обеспечение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Приобретение имущества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Межгосударственные воинские перевозки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пограничных войск и грузов для их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интересах охраны внешних границ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53       01.01. Увеличение уставного капитала РГП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54       01.01. Увеличение уставного капитала РГП "Центр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геоинформационному обеспечению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678                  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Участие в обеспечении безопасности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лиц и выполнении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Организация работы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Мероприятия по мобилизационной подготовке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Ликвидация чрезвычайных ситуаций на местном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Пожарные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308                  Агентство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Республиканский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спасательные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Организация готовности специальных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средств для обеспечения предупреждения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106          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109          Обеспечение сохранности объекта Метеостанция - 3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Строительство и реконструкция объектов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Анализ и проведение испытаний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Создание информационных систем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Подготовка специалистов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учреждений к действиям в условиях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приобретение пожарной автолестницы для высотных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400       01.01. Целевые трансферты Жамбылскому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2004 бюджету на ликвидацию последствий, вызванных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паводками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700       01.01. Подготовка проектно-сметной документации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2004 защиты от паводкового затопления застройки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левообережной части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                      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общественной безопасности на республиканском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Базы военного и специального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Подразделение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106          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107          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Обеспечение защиты прав и свобод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Государственная защита лиц, участвующих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Возмещение процессуальных издержек, участвующим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Оказание юридической помощи адвокатами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Изготовление 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Строительство,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Изготовление водительских удостоверений,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документов, номерных знаков для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Повышение боеготовности воинских частей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внутренних войск Министерства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18              Обеспечение миграционными карточками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иностранных лиц, прибывающих в Республику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19              Противодействие эпидемии СПИДа в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22              Строительство жилого дома для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23              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 городов Астаны и Алматы на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денежного довольствия и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оснащение участковых инспекторов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251                  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внутренних дел, финансируемого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Медвытрезвители и подразделения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Центр временной изоляции, адаптации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Спецприемники для лиц, арестованных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Эксплуатация оборудования и средств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регулированию дорожного движения в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618                  Агентство Республики Казахстан по борьбе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экономической и коррупционной преступностью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борьбе с экономической и коррупционной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защиты прав и свобод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Государственная защита лиц, участвующих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Оказание юридической помощи адвокатами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единой автоматизированной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информационно-телекоммуникационной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Агентства Республики Казахстан по борьбе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экономической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Правовая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221                  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Оказание юридической помощи адвокатами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Создание информационной 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Судебная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                 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органов судебной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          Передислокация в новый административный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Обеспечение деятельности Верховного Суда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Аппарат Комитета по судебному администрированию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Администраторы в областях, городах Астане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информационно-аналитической системы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Деятельность по обеспечению законности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правопорядка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502                  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единообразным применением законов и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взаимодействие по ведению криминального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Деятельность по обеспечению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личности,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                 Канцелярия Премьер-Министра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251                  Исполнительный орган внутренних дел,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Мероприятия по предупреждению и пресечению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проявлений терроризма и экстремизма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410                  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ситуаций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680                  Служба охраны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Строительство и реконструкция объектов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охраны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6                       Уголовно-исполнительная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221                  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Противодействие эпидемии СПИДа в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Строительство следственного изолятора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Алматы на 1800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области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221                  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Дошкольное воспитание и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Детское дошкольное воспитание и обучение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Начальное общее, основное общее,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Алматы и Астаны на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функционирования общеобразовательных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заведений, переданных с баланса АО "НК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"Казакстан темір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Обеспечение образовательных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дополнительного развития детей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Обеспечение специальных образовательных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программ для детей с ограниченными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возможностями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28 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содержания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учреждений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29 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содержание вновь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402       01.01. 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2004 городов Астаны и Алматы на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гарантированного норматива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учреждений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Школы и школы-интернаты для детей с девиантным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поведением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Специальные школы и школы-интернаты для детей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ограниченными возможностями в развитии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Школы начальные, основные и средние,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детские сады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Школы и школы-интернаты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106          Общеобразовательное обучение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негосударственных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Информатизация системы среднего образования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Приобретение и доставка учебников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обновления библиотечных фондов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Предоставление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 в межшкольных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Дополнительное образование для детей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Дополнительное образование в спортивных школах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Дополнительное образование во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организациях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613                  Агентство Республики Казахстан по туризму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Обучение и воспитание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Республиканские школы-интернаты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Обеспечение функционирования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Начальное профессиональное образование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Профессиональные школы и лицеи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Специальные профессиональные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Подготовка кадров в негосударственных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организациях начального профессионального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                 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221                  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32          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 городов Астаны и Алматы на увеличение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размера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34 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увеличение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размера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заведениях на основании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613                  Агентство Республики Казахстан по туризму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Дополнительное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                 Министерство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Переподготовка государственных служащих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дипломатической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23              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251                  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                 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Подготовка и повышение квалификации судей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работников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608          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Подготовка, переподготовка и повышение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6                       Высшее и послевузовское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                 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Подготовка специалистов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межгосударственными договорами об аренде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221                  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015              Подготовка специалистов с высшим профессиональным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подготовки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Предоставление государственных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Подготовка научных и научно-педагогических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высших учебных заведений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106          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107          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108          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109          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110          Подготовка и приобретение учебной литературы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для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Организация государственного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подготовки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106          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107          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               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Предоставление государственных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308                  Агентство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6           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618                  Агентство Республики Казахстан по борьбе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экономической и коррупционной преступностью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               Подготовка специалистов с высшим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13       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          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Организация тестирования обучающихся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проведении государственной аттестации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организаций образования и промежуточной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аттестации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               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учебно-методических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образования, издание и доставка учебной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литературы для республиканских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предоставляющих услуги в области 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казахской диаспоры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11       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12  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бюджету города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14               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17               Обеспечение непрерывного обучения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22               Информатизация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25               Методологическое обеспечение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 и анализ качества образовательных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27               Создание единой национальной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31               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Алматы для сейсмоусиления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102               Обеспечение минимального размера уставных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15               Методологическое обеспечение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14               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консультативной помощи населению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обследованию психического здоровья детей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15               Реабилитация и социальная адаптация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16               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15  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24               Сейсмоусиление объектов образования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               Развитие объектов образования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15  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                      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14               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                 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12               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               Оказание стационарной медицинской помощи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678                  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               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19               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6               Санитарно-эпидемиологическое благополучие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Республиканская санитарно-эпидемиологическая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104          Республиканский центр по профилактике и борьбе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105          Централизованный закуп вакцин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медицинских иммунобиологических препаратов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7               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               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               Производство крови (заменителей) на местном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6               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7               Пропаганда здорового образа жизни на местном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17               Реабилитация детей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278                  Исполнительный орган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эпидемиологического надзора,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  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санитарно-эпидемиологического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               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Центры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Проведение дезинфекционных, дезинсекционных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Централизованный закуп и 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профилактических (иммунобиологических,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диагностических, дезинфицирующих)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               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                 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               Санитарно-эпидемиологическое благополучие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               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               Оказание высокоспециализированной медицинской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11               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санаторно-оздоровительной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помощи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12               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13               Лекарственное обеспечение населения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отдельным видам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Обеспечение больных диабетом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102        Обеспечение онкологических больных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103        Обеспечение больных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лекарственными средствами, диализаторами,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расходными материалами и больных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трансплантации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104        Обеспечение детей, больных лейкемией,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лекарственными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               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социально-значимыми заболеваниями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заболеваниями, представляющими опасность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251                  Исполнительный орган внутренних дел,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               Оказание медицинской помощи сотрудникам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внутренних дел, членам их семей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амбулаторно-поликлинических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9               Оказание первичной медико-санитарной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251                  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9               Оказание стационарной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сотрудникам органов внутренних дел, членам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               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12               Оказание медицинской помощи населению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Оказание медицинской помощи населению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                 Министерство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21     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  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               Целевые инвестиционные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 на строительство и реконструкцию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9  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16     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17               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18               Хранение ценностей исторического наследия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19               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21               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22               Анализ и оценка качества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23               Развитие мобильной и телемедицины 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24  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Жамбылской области на ремонт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27  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содержание вновь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вводимых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29           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Кызылординской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гарантированного объема бесплатной медицинской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31         01.01.Оснащение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здравоохранения медицинским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санитарным и специализированным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32               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Алматы для сейсмоусиления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33  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гарантированного объема бесплатной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54               Централизованный закуп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оборудования для оснащения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104  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105  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205        01.01. Подготовка проекта реконструкции и оснащения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2003 РГП "Республиканский научно-практический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центр медико-социальных проблем наркомании"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208        01.01. Централизованное оснащение медицинским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2004 оборудованием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405        01.01. Целевые трансферты бюджету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2004 области на проведение строительных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перебазированию онкологического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254                  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  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здравоохранения, финансируемого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3  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7  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8  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9  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14               Обеспечение специализированными продуктами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детского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15               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16               Обеспечение лекарственными средствами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видам заболеваний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17               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15  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18               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20               Сейсмоусиление объектов здравоохранения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21               Оказание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22               Оказание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Казалинского районов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100  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101               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106               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107               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108               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               Развитие объектов здравоохранения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                 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               Техническое и информационное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                      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213                  Министерство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               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Надбавки к пенсиям граждан, пострадавших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               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               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104         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105         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106         Герои Советского Союза, Герои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труда, кавалеры орденов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степеней,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6               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30  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денежных средств на содержание ребенка (детей),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переданного (переданных) патронатным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258                  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               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военнослужащих,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внутренних дел и лиц, погибших при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последствий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Лица, награжденные орденами и медалями СССР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самоотверженный труд и безупречную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воинскую службу в тылу в годы Великой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Участники ликвидации последствий катастрофы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отселения в Республику Казахстан,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детей, которые на день эвакуации находились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104         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105         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106         Многодетные матери, награжденные подвесками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"Алтын алка", "Кумис алка" или получившие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ранее звание "Мать-героиня" и награжденные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107         Многодетные семьи, имеющие четырех и более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108         Жертвы политических репрессий, имеющие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109         Лица, которым назначены пенсии за особые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Территориальные центры и отделения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помощи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104         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105         Учреждения, осуществляющие реабилитацию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 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Государственная поддержка по содержанию детей-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сирот и детей, оставшихся без попечения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родителей, в детских домах семейного типа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213                  Министерство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Пособие на погребение пенсионеров, участников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Пособие на погребение получателей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социальных пособий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специальных пособий, работавших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подземных и открытых горных работах,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работах с особо вредными и особо тяжелыми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Единовременные государственные пособия в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Единовременные государственные денежные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компенсации пенсионерам, получателям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социальных пособий,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Семипалатинском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Реабилитация и социальная защита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Предоставление медицинских услуг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Обеспечение сурдосредствами и сурдопомощью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Обеспечение тифлосредствами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Единовременные выплаты родителям, усыновителям,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опекунам погибших, умерших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19 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Кызылординской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социальной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26              Целевые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сурдо- и тифлосредствами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обучающихся 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258                  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Центр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Дополнительные меры по социальной защите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умерших Героев Советского Союза, "Халык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кахарманы", Героев Социалистического труда,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награжденных Орденом Славы трех степеней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орденом "Отан" из числа участников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Социальные выплаты отдельным категориям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 по решению местных представительных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Социальная поддержка инвалидов на местном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Доплаты к государственным социальным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пособиям в соответствии с ростом индекса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потребительских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Дополнительные надбавки на уход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государственным пособиям одиноким инвалидам,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нуждающимся в посторонней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102         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103         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104         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105         Обучение инвалидов по программе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Социальная поддержка военнослужащих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войск и срочной службы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транспорта - городского, пригородного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18              Социальная поддержка граждан, награжденных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 7 апреля 1999 года орденами "Отан",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"Данк", удостоенных высокого звания "Халык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кахарманы", почетных званий республики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Льготы по проезду на всех видах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общественного транспорта - городского,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пригородного и местных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Льготы по расходам на жилищно-коммунальные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19              Компенсация на повышение тарифа абонентской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платы за телефон социально-защищаемым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гражданам, являющимся абонентами городских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19              Социальная поддержка обучающихся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Льготный проезд на общественном транспорте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(кроме такси) по решению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                 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18              Целевые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 городов Астаны и Алматы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социально 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области социальной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213                  Министерство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труда, занятости,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Информационно-аналитическое обеспечение по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Возмещение за вред, причиненный жизни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здоровью, возложенное судом на государство,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случае прекращения деятельности юридического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Обязательства прошлых лет по выплате пособий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безработице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Кызылординской области для выплаты материальной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помощи на оздоровление и экологических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надбавок к заработной плате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600       01.01. Развитие информационной базы занятости,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Обязательства прошлых лет по предоставленным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льготам по оплате проезда отдельных категорий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258                  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труда и социальной защиты населения,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условий по улучшению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женщин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Центр социальной адаптации для женщин,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подростков и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Кризисный центр для поддержки жертв насилия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Создание информационных систем органов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Социальная адаптация лиц, не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605                  Агентство Республики Казахстан по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информационной системы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                      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Жилищное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53              Увеличение уставного капитала АО "Жилищный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строительный сберегательный банк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               Кредитование областных бюджетов,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городов Астаны и Алматы на строительство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25              Целевые инвестиционные трансферты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строительство жилья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26              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 на разработку проектно-сметной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документации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33              Целевые инвестиционные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бюджету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жилья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Изъятие жилища и земельных участков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13         Реализация программы за счет кредитов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сейсмоустойчивости жилых зданий, расположенных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сейсмоопасных регионах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 Кредитование бюджетов районов (городов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областного значения)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23              Строительство жилья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28              Целевые инвестиционные трансферты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районов (городов областного значения)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строительство жилья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Строительство жилья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13         Реализация программы за счет кредитов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Обеспечение Жамбылской области электроэнергией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осенне-зимний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18              Поддержание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437       01.01.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Атырауской области на ремонт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канализационных сетей и газификацию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446       01.01.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Акмолинской области на начало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третьего водогрейного котлоагрегата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котельной N 2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447       01.01. Целевые трансферты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ремонтно-восстановительных работ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сетей и сооружений объектов, переданных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Министерством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231                  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48 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Жамбылской области для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электроэнергией в осенне-зимний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28 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37 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400       01.01.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города Астаны для строительства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сетей Правительственного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403       01.01.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города Астаны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Кредитование для развития коммунального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Развитие коммунального хозяйства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Кредитование проекта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82       01.01. Кредитование проекта водоснабжения и санитарии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24 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5          Реализация проекта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36              Целевые трансферты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Атырауской области на ремонт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Кредитование для развития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13         Реализация программы за счет кредитов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15  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29              Ремонт системы водоснабжения в Атырауской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Развитие системы водоснабжения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11  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15  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Благоустройство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29 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благоустройства городов и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18              Обеспечение санитарного состояния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19              Содержание мест захоронений и захоронение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Проведение работ по благоустройству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Проведение работ по озеленению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Развитие благоустройства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                      Культура, спорт, туризм и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101                  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004             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235                  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Обеспечение сохранности памятников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Восстановление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Развитие архивного дела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Обеспечение функционирования театрально-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Строительство и реконструкция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Обеспечение культурного досуга населения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Увековечение памяти деятелей государства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22              Хранение историко-культурных ценностей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23              Сохранение исторического и культурного наследия,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содействие развитию исторических, национальных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культурных традиций и обычаев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25              Содержание историко-культурных заповедников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30              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22              Развитие объектов культуры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2                        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26              Проведение спортивных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Организация и проведение спортивных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соревнований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Подготовка и участие сборных команд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различным видам спорта на спортивных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27              Мероприятия по туристской деятельности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28              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Развитие объектов спорта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613                  Агентство Республики Казахстан по туризму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туризма, спорта и физической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Строительство и реконструкция объектов туризма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Формирование туристского имиджа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Развитие национальных и массовых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технической и 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226                  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Обеспечение общедоступности информации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235                  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236                  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Пропаганда налогового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Пропаганда Государственной программы жилищного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строительства в Республике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2005-2007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102              Обеспечение минимального размера уставных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261                     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 архивами, финансируемого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печатных изданий и их специальное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природного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29              Обеспечение общедоступности информации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264                  Исполнительный орган анализа общественных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отношений и внутренней политики,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Участие в проведении государственной политики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обеспечению внутриполитической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694                 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по организации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235                 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102              Обеспечение минимального размера уставных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264                  Исполнительный орган анализа общественных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отношений и внутренней политики,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анализа общественных отношений и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политики, 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органов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общественных 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                      Топливно-энергетический комплекс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Топливо и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231                  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Приобретение и оценка имущественного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предприятий нефтегазовой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технологического характера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энергетического комплекса, нефтехимии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Создание в Евразийском 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университете им. Л.Н. Гумилева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междисциплинарного научно-исследовательского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комплекса на базе ускорителя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Закрытие шахт Карагандинского угольного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Разработка совместного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баланса Республики Казахстан и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Федерации на перспективу до 2020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102        Разработка нормативно-технической документации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103        Развитие и создание нефтехимической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104        Разработка программы энергосбережения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 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 Ликвидация и консервация самоизливающихся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 Представление интересов государства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контрактах на проведение нефтяных операций,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также при транспортировке, переработке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20             Строительство газопровода Акшабулак - город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25         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Восточно-Казахстанской области на выкуп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Семипалатинской ТЭЦ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33             Освоение Амангельдинской группы месторождений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44      01.01. Программа развития единой электроэнергетической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системы Республики Казахстан на период до 2010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года с перспективой до 2015 года и завершение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разработки стратегии развития отраслей топливно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-энергетического комплекса до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67      01.01. Формирование и развитие технопарка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401      01.01.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города Астаны на энергетическое снабжение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строительства и эксплуатации международного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231                  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3             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 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 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102        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             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Мониторинг минерально-сырьевой базы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Мониторинг подземных вод и опасных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             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 Создание информационно-коммуникационной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мониторинга исполнения лицензионных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контрактных условий в сфере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602      01.01.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2003   техникой Республиканского центра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энергетического комплекса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39             Исполнение обязательств "Карагандашахтуголь"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возмещению ущерба, нанесенного здоровью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работников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40      01.01. Выплата задолженности по заработной 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работникам ликвидируемого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предприятия "Рудоуправление N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225                  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24             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231                  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 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сфере энергетики и минеральных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          Передислокация в новый административный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 Возмещение ущерба работникам ликвидированных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24 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35      01.01. Подготовка к ликвидации и ликвидация 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2003  Миргалимсайского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100             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101 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104 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105 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3             Ликвидация рудников Миргалимсайского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22             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31             Выкуп активов Семипалатинской ТЭЦ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23             Развитие теплоэнергетической системы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                      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7             Землеустройство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8             Зонирование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                 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2             Сохранение и улучшение мелиоративного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3             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Выявление заселенных (зараженных) площадей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борьба с особо опасными вредными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Республиканский методический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4             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Государственные учреждения по карантину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распространения карантинных вредителей,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5             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6             Государственная поддержка развития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Поддержка развития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102        Поддержка повышения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производимых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103        Возмещение ставки вознаграждения (интереса)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лизингу cельскохозяйственной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осуществляемому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104        Субсидирование стоимости услуг по доставке воды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105        Возмещение ставки вознаграждения (интереса)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лизингу оборудования для предприятий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переработке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106        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107        Субсидирование ставки вознаграждения (интереса)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кредитам, выдаваемым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предприятиям по переработке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сельскохозяйственной продукции на пополнение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108        Сохранение и восстановление генофонда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малочисленных и исчезающих пород, типов и линий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Кредитование местных бюджетов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Кредитование обеспечения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техникой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Кредитование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через 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Разработка технической документации и 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образцов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Кредитование лизинга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предприятий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01.01.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16          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Кредитование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01.01.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5   01.01.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6  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18              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Обеспечение продовольственной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Хранение и перемещение зерна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Агрохимическое и агроклиматическое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Агрометеорологическое обеспечение и определение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42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43              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Организация инфраструктуры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обслуживанию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Поддержка производства и развитие рынка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103          Поддержка производства, переработки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реализации животноводческой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46              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47              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прицепов к ним, самоходных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хозяйственных, мелиоративных и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55              Государственные премии в области аграрной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56              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6  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86       01.01.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01.01.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5   01.01. Реализация проекта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88       01.01. Кредитование производства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продукции и ее закупа 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704       01.01. Внедрение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инфраструктуры на селе 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714       01.01. Субсидирование аттестованных хозяйств,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занимающихся элитным семеноводством и племенным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животноводством, для погашения отсроченной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задолженности по налоговым платежам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состоянию на 1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737       01.01. Реконструкция левобережной части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лиманного орошения "Акши" Иргизского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257                  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Оказание содействия ветеринарным мероприятиям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Выполнение работ по борьбе с вредителями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болезнями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Поддержка семенных репродукторов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Выплата комиссионных вознаграждений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второго уровня за размещение кредита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весенне-полевые и уборочные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Поддержка племенного животноводства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Кредитование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товаропроизводителей на проведение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614                  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102          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                 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Увеличение уставного капитала АО "Куйгенжар"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для погашения обязательств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Ремонт магистральных каналов и коллекторно-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дренажной сети на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                 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23              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Разработка схем, водохозяйственных балансов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нормативов в области охраны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25              Совершенствование управления водными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4 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26              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4 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27              Регулирование русла реки Сырдарья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4 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28              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4 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29    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питьевого водоснабжения сельских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Строительство и реконструкция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31              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33              Охрана подземных вод и очистка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6 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34              Эксплуатация республиканских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объектов, 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35              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"Водоснабжение Казалинска (Новоказалинска)"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6 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48          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Алматинской области на ремонт магистральных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каналов и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49              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источниками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находящимися в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52              Развитие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53              Сельское водоснабжение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4 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54              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421       01.01. Мониторинг содержания ртути в реке Нуре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и в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739       01.01. Разработка технико-экономических обоснований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защите от паводкового затопления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левобережной части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257                  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Установление водоохранных зон и полос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Обеспечение функционирования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 и сооружений местного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259                  Исполнительный орган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собственности,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Обеспечение функционирования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 и сооружений столицы, не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                 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36              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Сандыктауское учебно-производственное лесное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102        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103        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обоснование в области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104        Санитарно-защитная зеленая зона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105        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44              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6 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415       01.01.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содержание и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базы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257                  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Воспроизводство лесов и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20              Содержание особо охраняемых природных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Развитие объектов лесного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                 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37              Государственный учет и кадастр рыбных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38              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                 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39              Сохранение биоразнообразия Западного Тянь-Шаня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6  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40              Обеспечение сохранения и развития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охраняемых природных территорий и животного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100         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101         Восстановление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41              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4 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16 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234                  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Научные исследования в области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6  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Создание и 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5          Реализация проекта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6          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Проведение наблюдений за состоянием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охрану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256                     Исполнительный орган по природопользованию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охране окружающей среды,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по природопользованию и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окружающей среды, финансируемого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Развитие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Содержание особо охраняемых природных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                 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Охрана, защита, воспроизводство лесов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области сельского, водного,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лесного, рыбного хозяйства и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                 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области агропромышленного комплекса,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45              Создание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Министерства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102              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104  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743              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257                  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сельского хозяйства,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животного мира, финансируемого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Развитие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сельскохозяйственных организаций,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614                  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Строительство Республиканской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                      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Промышленность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01.01. Развитие и конверсия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Прикладные научные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31              Увеличение уставного капитала АО "НК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инжиниринг" (Kazakhstan Engineering)"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Увеличение уставного капитала АО "НК"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инжиниринг"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Увеличение уставного капитала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задолженности по директивным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оборонной промышленности перед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35       01.01. Проведение конкурсов по государственному закупу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подрядных работ на строительство объектов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273                  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Разработка генеральных планов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сфере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                      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Развитие автомобильных дорог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5          Реализация проекта за счет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16  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28              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29              Целевые трансферты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Целевые инвестиционные трансферты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бюджету Восточно-Казахстанской области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проекта строительства моста через реку Иртыш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25              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26              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дорог местного значения, улиц городов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30              Ремонт автомобильных дорог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25              Развитие транспортной инфраструктуры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15         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         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 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17             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 Компенсация убытков АО "Казахтелеком" за отмену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эксклюзивного права на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междугородней и международной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Водный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5             Обеспечение водных путей в судоходном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20             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68      01.01. Изготовление паспорта моряка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Воздушный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6             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5          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16          Реализация проекта за счет софинансирования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7             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4          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 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25      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"Международный аэропорт Астана"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обязательств перед государственным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27             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авиаперевозок по решению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Железнодорожный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 услуги в сфере транспорта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                 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16              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21              Подготовка кандидатов в космонавты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24              Выполнение обязательств прошлых лет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межгосударственным воинским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27              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30              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технологического комплекса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102              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403       01.01. Целевые инвестиционные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Казахстанскому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завершения строительства коммуникационного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тоннеля под рекой Иртыш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24         Организация пассажирского транспортного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            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Регулирование экономической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Строительство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сфере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17              Развитие информационной системы 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Службы прогноза погоды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234                  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Поддержка предпринимательской деятельности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Поддержка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Развитие информационной системы по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32              Увеличение уставного капитала АО "Фонд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272                  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Организация поддержки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620                  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регулирования,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деятельности субъектов естественной монополии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электронной базы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9                       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105                  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Резерв местного исполнительного органа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выполнению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Резерв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13              Взносы в уставный фонд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Участие регионов в мероприятиях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Специальный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области для кредитования нижестоящих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                 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11              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Специальный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 для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01.01. Создание Инвестиционного фонда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25       2004   Создание Государственного фонда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53       01.01. Участие в уставном капитале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строительного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436       01.01.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220                  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Увеличение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Предоставление кредитных ресурсов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12              Увеличение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маркетингово-аналитических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14              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содержание аппаратов акимов аульных (сельских)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15              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развитие малых городов, в том числе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40       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221                  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              Резерв для погашения обязательств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 и их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подразделений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233                  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2          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         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         Вступление Казахстана во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16             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 Формирование инновационной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100 01.01.04 Формирование уставных капиталов технопарков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регионах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101 01.01.04 Создание парка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19             Увеличение уставного капитала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"Казахстанское контрактное агентство"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23             Увеличение уставного капитала АО "Национальный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инновационный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30             Увеличение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инжиниринга и трансферта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34      01.01. Создание Государственной страховой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по страхованию экспортных кредитов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58      01.01. Гуманитарная помощь Правительству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Федерации на строительство жилого дома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Грозном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100 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101         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102             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капиталов акционерных обществ,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пакеты акций которых находятся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104             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105 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235                  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400      01.01. Целевые трансферты Атыраускому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бюджету на подготовку к празднованию 200-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летнего юбилея Махамбета Утемисова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260                  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             Ремонт объектов, пострадавших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263                  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1 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образования, культуры, спорта и туризма,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2   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образования, культуры, спорта, туризма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100 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101 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106 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107 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108 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272                  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органа экономики, поддержки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среднего бизнеса, государственных закупок,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экономики, поддержки малого и среднего бизнеса,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              Поддержка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              Кредитование для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              Кредитование для поддержки 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              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11         Реализация программы за счет официальных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9              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инновационного развития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273                  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инфраструктуры и строительства,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Развитие объектов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инфраструктуры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274                  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дорожного хозяйства и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жилищно-коммунального, дорожного хозяйства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транспорта, 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жилищно-коммунального, дорожного хозяйства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106              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107  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108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275                  Департамент капитального строительства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 администрированию программ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3          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100 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101             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106 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местного исполнительного органа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107             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108 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308                  Агентство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             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Жамбылской области на ремонт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пострадавших в 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608                  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5             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долевое участие в строительстве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жилья для работников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617                  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              Обеспечение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          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7          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8          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9          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              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Хранение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102        Формирование сверхнормативных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материального резерва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оказания регулирующего воздействия на рынок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103        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              Формирование и хранение мобилизационного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Формирование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Хранение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100              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101              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105              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                 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8              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                      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             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260                  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8             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100        Выплаты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101        Выплаты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                      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66             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400             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438      01.01. Целевые трансферты бюджету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2004  для погашения задолженности по таможенным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пошлинам и платежам за переоформление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ранее оформленных в режиме "Свободная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449      01.01.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долевое участие в строительстве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жилья для работников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465      01.01. Целевые трансферты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2004   областному бюджету для выполнения сложившихся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 неисполненных контрактных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рамках проекта "Строительство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реку Иртыш в городе Семипалатинске"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260                  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3             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4             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5             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10             Трансферты, передаваемые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Национальный фонд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                      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20             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260                  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6             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Операции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217                  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18             Приобретение государственных эмиссионных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ценных бумаг на организованном рынке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260                  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7             Приобретение государственных эмиссионных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ценных бумаг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Экономическая классификация расходов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Классификация с изменениями - приказом Министра экономики и бюджетного планирования Республики Казахстан от 25 мая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        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Специфика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Дата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окончания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                      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110                  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111            Основная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112            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113            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114            Обязательные пенсионные 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сотрудников органов внутренних дел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120                  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121            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125            Взносы на обязательное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гражданско-правовой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126            Взносы на государственное обязательное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страхование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130                  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131            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132            Приобретение медикаментов и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134            Приобретение,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вещевого имущества и другого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135            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136            Служебные командировки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137            Служебные командировки за пределы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138            Оплата аренды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139            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140                  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141            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142            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143            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144            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145            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146            Содержание, обслуживание, текущий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зданий, помещений, оборудования и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149            Прочие услуги 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150                  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153            Затраты фонда всеобщего 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155            Исполнение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157            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159            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210                  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211            Выплаты вознаграждений (интересов)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212            Выплаты вознаграждений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полученным из республиканского бюджета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220                  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221            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310                  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311            Текущие трансферты юридическим лицам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покрытие их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312            Целевые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330                  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332            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333            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334            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340                  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341            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342            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349            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350                  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351            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360                  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369            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                      Капитальные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410                  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411            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412            Приобретение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420                  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421            Строительство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422            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430                  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431            Капитальный ремонт зданий,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432            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450                  Приобретение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451            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452            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460                  Капитальные трансферты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461            Капитальные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464            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469            Прочие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470                  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471            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479            Прочие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                      Предоставление кредитов, долевое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Предоставление кредитов и долевое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акционерном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510                  Предоставление кредитов и долевое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в акционерном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511            Кредиты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512            Кредиты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514            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519            Прочие внутренние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520                 Внешние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521            Различные внешние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530                 Долевое участие в иностранном акционерном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531            Приобретение акций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539            Приобретение акций прочих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                      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6                       Погашение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610                  Погашение внутреннего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611            Погашение долга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612            Погашение долга по 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бумагам, размещенным на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619            Погашение прочего внутреннего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620                  Погашение внешнего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621            Погашение внешнего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711            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7                       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710                  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