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39e2" w14:textId="dca3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товарищества с ограниченной ответственностью "Тенгизшевройл"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N 437. Зарегистрировано в Министерстве юстиции Республики Казахстан 30 декабря 2003 года N 2657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Правительства Республики Казахстан от 2 октября 2003 года N 20-42/5106,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1993 года N 1168 "О деятельности совместного предприятия "Тенгизшевройл",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проведения валютных операций в Республике Казахстан, утвержденными постановлением Правления Национального Банка Республики Казахстан от 20 апреля 2001 года N 115, а также, учитывая стратегическую значимость Тенгизского проекта для экономики республики,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"Тенгизшевройл" проводить операции с резидентами Республики Казахстан в иностранной валюте. Платежи и/или переводы денег по указанным операциям должны проводиться только через их банковские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Платежи и/или переводы денег в иностранной валюте от резидентов Республики Казахстан в пользу Товарищества с ограниченной ответственностью "Тенгизшевройл", а также от Товарищества с ограниченной ответственностью "Тенгизшевройл" в пользу резидентов Республики Казахстан осуществлять через банки второго уровня Республики Казахстан и Открытое акционерное общество "Казпочта" без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"Тенгизшевройл" для использования счетов (включая счета в национальной валюте Республики Казахстан), открытых в иностранных банках и иных финансовых институтах, имеющих соответствующее право по законодательству государств, в которых они зарегистрированы, в месячный срок со дня принятия настоящего постановления уведомить Национальный Банк Республики Казахстан о наличии таких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открытие Товариществом с ограниченной ответственностью "Тенгизшевройл" счетов (включая счета в национальной валюте Республики Казахстан) в иностранных банках и иных финансовых институтах, имеющих соответствующее право по законодательству государств, в которых они зарегистрированы, осуществляется на условиях уведомления Национального Банка Республики Казахстан до начала проведения операций по таким счетам.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содержать информацию о реквизитах счета, режиме использования счета, а также обязательство Товарищества с ограниченной ответственностью "Тенгизшевройл" о ежемесячном представлении Национальному Банку Республики Казахстан отчета о движении средств по счету и остатках средств на конец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уведомления, указанного в пункте 3 настоящего постановления, Национальный Банк Республики Казахстан в десятидневный срок выдает Товариществу с ограниченной ответственностью "Тенгизшевройл" письмо о получении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Национального Банка Республики Казахстан о получении уведомления выдается Товариществу с ограниченной ответственностью "Тенгизшевройл" для каждого счета, открытого в иностранных банках и иных финансовых институтах, имеющих соответствующее право по законодательству государств, в которых они зарегистрированы.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Банки второго уровня Республики Казахстан и Открытое акционерное общество "Казпочта" вправе проводить платежи и/или переводы денег, включая указанные в пункте 2 настоящего постановления, с использованием счетов, открытых Товариществом с ограниченной ответственностью "Тенгизшевройл" в иностранных банках и иных финансовых институтах, имеющих соответствующее право по законодательству государств, в которых они зарегистрированы, только после представления Товариществом с ограниченной ответственностью "Тенгизшевройл" письма Национального Банка Республики Казахстан о получении уведомления. Для целей осуществления функций валютного контроля в банках второго уровня Республики Казахстан и Открытом акционерном обществе "Казпочта" остается ксерокопия письма Национального Банка Республики Казахстан о получении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Товарищества с ограниченной ответственностью "Тенгизшевройл", банков второго уровня Республики Казахстан и Открытого акционерного общества "Казпочта".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семи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