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94e0" w14:textId="3569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
Банка Республики Казахстан от 24 августа 2002 года N 321 "Об утверждении 
Инструкции по составлению и представлению сведений по платежным карточкам", зарегистрированное в Министерстве юстиции Республики Казахстан под N 1982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6 декабря 2003 года N 426. Зарегистрировано в Министерстве юстиции Республики Казахстан 31 декабря 2003 года N 2659. Утратило силу - постановлением Правления Национального Банка РК от 3 февраля 2005 года N 21 (V053495) (вводится в действие с 1 апреля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использования платежных карточек в разрезе регионов Республики Казахстан и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</w:t>
      </w:r>
      <w:r>
        <w:rPr>
          <w:rFonts w:ascii="Times New Roman"/>
          <w:b w:val="false"/>
          <w:i w:val="false"/>
          <w:color w:val="000000"/>
          <w:sz w:val="28"/>
        </w:rPr>
        <w:t>
 развития Национальной межбанковской системы платежных карточек на основе микропроцессорных карточек, утвержденной постановлением Правительства Республики Казахстан от 02 июля 2002 года N 713,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24 августа 2002 года N 321 "Об утверждении Инструкции по составлению и представлению сведений по платежным карточкам" (зарегистрированное в Реестре государственной регистрации нормативных правовых актов Республики Казахстан под N 1982, опубликованное 4-17 ноября 2002 года в изданиях Национального Банка Республики Казахстан "Казакстан Улттык Банкiнiн Хабаршысы" и "Вестник Национального Банка Казахстана")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составлению и представлению сведений по платежным карточкам,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пункта 2 слова "Обслуживаемая сеть" заменить словами "Сеть обслуживания";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цифру "5" заменить цифрой "7";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"трех" заменить словом "четырех";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Сведения о количестве и объемах платежей с использованием платежных карточек в разрезе регионов (приложение 4).";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составлению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представлению сведений по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платежным карточкам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Сведения о количестве устройств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для обслуживания платежных карточек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и остатках на карт-счетах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Наименование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"___"__________200__год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число  месяц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Наименование |  Количество   |  Количество  |Коли- |Коли- |Средне-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области      |  торговых     |  импринтеров |чество|чество|месячные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(города)     |  терминалов   |  (единиц)    |банко-|пред- |остатки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 (единиц)     |              |матов |прини-|на карт-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|---------------|--------------|(еди- |мате- |счетах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|в     |у пред- |в     |у пред-|ниц)  |лей   |(тысяч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|банках|принима-|банках|прини- |      |(еди- |тенге)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 |телей   |      |мателей|      |ниц)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 |   2  |   3    |  4   |   5   |   6  |   7  |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(Фамилия, Имя, Отчество)    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"___"___________ 200__год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Правила заполнения Сведений: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устройств банка, для обслуживания платежных карточек необходимо представлять в разрезе регионов.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2, 3 указывается количество торговых терминалов банка в разбивке на расположенные в банках и у предпринимателей на последнюю дату отчетного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4, 5 указывается количество импринтеров банка в разбивке на расположенные в банках и у предпринимателей на последнюю дату отчетного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банкоматов банка на последнюю дату отчетного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количество предпринимателей, заключивших договор с банком и принимающих к оплате платежные карточки, на последнюю дату отчетного месяца.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указываются средние остатки на карт-счетах по банку за отчетный месяц, данная графа заполняется только в строке "Итого" без разбивки на регионы.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"Итого" данные представляются в целом по банку.";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граф 5 и 6 таблицы "Сведения о количестве и объемах платежей с использованием платежных карточек" после слов "Операции по выдаче наличных денег" дополнить словом ", всего";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заполнения Сведений: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"обслуживаемой сети" заменить словами "сети обслуживания";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первым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"Сведения о количестве и объемах платежей с использованием платежных карточек необходимо представлять по банку в целом.";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после слова "карточке" дополнить словами ", в том числе и с использованием банкоматов,";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слово "банкомата" заменить словом "банкоматов";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следующего содержания: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"Приложение 4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Инструкции по составлению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представлению сведений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платежным карточкам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Сведения о количестве и объемах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платежей с использованием платежных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карточек в разрезе регионов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 ____________200__год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месяц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Наименование |   Безналичные  |Операции по выдаче|Операции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области      |    платежи     |наличных денег,   |выдаче наличных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(города)     |                |всего             |денег с использо-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                |                  |ванием банкоматов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|Коли-   | Сумма |Коли-   | Сумма   |Коли-   |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|чество  |(тысяч |чество  |(тысяч   |чество  |(тысяч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|(единиц)| тенге)|(единиц)|тенге)   |(единиц)|тенге)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 |    2   |   3   |    4   |    5    |    6   |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 Имя Отчество)    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"___"___________200__год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Правила заполнения Сведений: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форме отчета отражается сумма платежей, совершенных в сети обслуживания банка за отчетный период. Суммирование осуществляется по следующим платежам (на момент списания с карт-счета):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- платежи, совершенные в сети обслуживания банка с использованием платежных карточек, выпущенных банком;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 - платежи, совершенные в сети обслуживания банка с использованием платежных карточек, выпущенных казахстанскими эмитентами, за исключением платежных карточек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V - платежи, совершенные в сети обслуживания банка с использованием платежных карточек, выпущенных иностранными эмитентами.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2, 3 указывается количество и общая сумма проведенных безналичных платежей за товары или услуги с использованием платежных карточек.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4, 5 указывается количество и общая сумма всех проведенных операций по выдаче наличных денег по платежной карточке, в том числе и с использованием банкоматов.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6, 7 указывается количество и сумма проведенных операций по выдаче наличных денег по платежной карточке с использованием банкоматов.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"Итого" данные представляются в целом по банку.".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платежных систем (Мусаев Р.Н.):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заинтересованных подразделений центрального аппарата Национального Банка Республики Казахстан и банков второго уровня.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над исполнением настоящего постановления возложить на заместителя Председателя Национального Банка Республики Казахстан Жамишева Б.Б.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