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56c88" w14:textId="cb5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20 мая 2003 года за N 2286)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таможенного контроля Республики Казахстан от 29 декабря 2003 года N 589. Зарегистрирован в Министерстве юстиции Республики Казахстан 22 января 2004 года N 2678. Утратил силу приказом Председателя Комитета таможенного контроля Министерства финансов Республики Казахстан от 4 июня 2008 года N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Председателя Комитета таможенного контроля Министерства финансов РК от 04.06.2008 N 164.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Председателя Комитета таможенного контроля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финансов РК от 04.06.2008 N 164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"О признании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приказов в сфере таможенного дела"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 статьи 27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Республики Казахстан "О нормативных правовых актах"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в сфере таможенного дела, согласно перечню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Управлению организационной работы и контроля Комитета таможенного контроля Министерства финансов Республики Казахстан (Нурбаев Т.Б.) обеспечить официальное опубликование настоящего приказа в средствах массовой информации.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Управлению кадров Комитета таможенного контроля Министерства финансов Республики Казахстан (Омарова А.К.) обеспечить доведение настоящего приказа до сведения Министерства юстиции Республики Казахстан и личного состава Комитета таможенного контроля Республики Казахстан Министерства финансов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Кененбаева Е.А.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                               К-К. Карбузов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Председателя Комитета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таможенного контроля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финансов Республики Казахстан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04 июня 2008 года N 164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 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 сфере таможенного дела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Председателя Агентства таможенного контроля Республики Казахстан от 29 декабря 2003 года N 589 "О внесении изменения в приказ Председателя 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Реестре государственной регистрации нормативных правовых актов за N 2678, опубликованный в Бюллетене нормативных правовых актов РК, 2004 г., N 33-36, ст. 979);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508 </w:t>
      </w:r>
      <w:r>
        <w:rPr>
          <w:rFonts w:ascii="Times New Roman"/>
          <w:b w:val="false"/>
          <w:i w:val="false"/>
          <w:color w:val="000000"/>
          <w:sz w:val="28"/>
        </w:rPr>
        <w:t>
 Таможенного кодекса Республики Казахстан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Агентства таможенного контроля Республики Казахстан от 14 мая 2003 года N 202 "О некоторых вопросах кадровой работы в таможенных органах Республики Казахстан" (зарегистрированный в Министерстве юстиции Республики Казахстан 20 мая 2003 года N 2286, опубликованный в Официальной газете от 18 июня 2003 года N 26, с изменениями, внесенными приказами Председателя Агентства таможенного контроля Республики Казахстан от 30 сентября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453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зарегистрированный в Министерстве юстиции Республики Казахстан 28 октября 2003 года за N 2546; от 3 декабря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541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зарегистрированный в Министерстве юстиции Республики Казахстан от 18 декабря 2003 года за N 2621) (далее - Приказ)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назначения на должность и освобождения от должности должностных лиц Агентства таможенного контроля Республики Казахстан и его территориальных подразделений,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"и инспекторский состав"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Агентства таможенного контроля Республики Казахстан (Ансарова И.Ы.)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Пресс-службе Агентства таможенного контроля Республики Казахстан (Касымов Н.) обеспечить опубликование настоящего приказа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организационной и административной работы Агентства таможенного контроля Республики Казахстан (Махамбетов К.И.) довести настоящий приказ до сведения и руководства в работе руководителям структурных подразделений центрального аппарата Агентства таможенного контроля Республики Казахстан и территориальных таможенных органов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Первого заместителя Председателя Агентства таможенного контроля Республики Казахстан Ержанова А.К.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