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cfa3" w14:textId="ab5c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5 сентября 2001 года N 343 "Об утверждении Инструкции об организации экспортно-импортного валютного контроля в Республике Казахстан", зарегистрированное в Министерстве юстиции Республики Казахстан под N 1669 и "О внесении изменений и дополнений в приказ Министра государственных доходов Республики Казахстан от 10 октября 2001 года N 1409 "Об утверждении Инструкции об организации экспортно-импортного валютного контроля в Республике Казахстан", зарегистрированный в Министерстве юстиции Республики Казахстан под N 1669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2003 года N 484 и приказ Председателя Агентства таможенного контроля Республики Казахстан от 9 января 2004 года N 3. Зарегистрирован в Министерстве юстиции Республики Казахстан 5 февраля 2004 года за N 2696. Примечание РЦПИ: постановление утрачивает силу постановлением Правления Национального Банка Республики Казахстан от 17 августа 2006 года N 86 (порядок введения в действие см. п. 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постановление утрачивает силу постановлением Правления Национального Банка Республики Казахстан от 17 августа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законодательства, регулирующего порядок осуществления валютного контроля в Республике Казахстан,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5 сентября 2001 года N 343 "Об утверждении Инструкции об организации экспортно-импортного валютного контроля в Республике Казахстан" (зарегистрированное в Реестре государственной регистрации нормативных правовых актов Республики Казахстан под N 1669, опубликованное 1 декабря 2001 года в газете "Казахстанская правда" N 277-278 и 29 ноября 2001 года в газете "Егемен Казакстан" N 267-268, с изменениями и дополнениями, утвержденными постановлениями Правления Национального Банка Республики Казахстан от 20 декабря 2001 года 
</w:t>
      </w:r>
      <w:r>
        <w:rPr>
          <w:rFonts w:ascii="Times New Roman"/>
          <w:b w:val="false"/>
          <w:i w:val="false"/>
          <w:color w:val="000000"/>
          <w:sz w:val="28"/>
        </w:rPr>
        <w:t xml:space="preserve"> N 575 </w:t>
      </w:r>
      <w:r>
        <w:rPr>
          <w:rFonts w:ascii="Times New Roman"/>
          <w:b w:val="false"/>
          <w:i w:val="false"/>
          <w:color w:val="000000"/>
          <w:sz w:val="28"/>
        </w:rPr>
        <w:t>
 "О внесении изменения в постановление Правления Национального Банка Республики Казахстан "Об утверждении Инструкции об организации экспортно-импортного валютного контроля в Республике Казахстан" от 5 сентября 2001 года N 343" и от 3 июня 2002 года 
</w:t>
      </w:r>
      <w:r>
        <w:rPr>
          <w:rFonts w:ascii="Times New Roman"/>
          <w:b w:val="false"/>
          <w:i w:val="false"/>
          <w:color w:val="000000"/>
          <w:sz w:val="28"/>
        </w:rPr>
        <w:t xml:space="preserve"> N 203 </w:t>
      </w:r>
      <w:r>
        <w:rPr>
          <w:rFonts w:ascii="Times New Roman"/>
          <w:b w:val="false"/>
          <w:i w:val="false"/>
          <w:color w:val="000000"/>
          <w:sz w:val="28"/>
        </w:rPr>
        <w:t>
 "О внесении изменений и дополнений в постановление Правления Национального Банка Республики Казахстан от 5 сентября 2001 года N 343 "Об утверждении Инструкции об организации экспортно-импортного валютного контроля в Республике Казахстан") следующие изменения и дополнения:
</w:t>
      </w:r>
      <w:r>
        <w:br/>
      </w:r>
      <w:r>
        <w:rPr>
          <w:rFonts w:ascii="Times New Roman"/>
          <w:b w:val="false"/>
          <w:i w:val="false"/>
          <w:color w:val="000000"/>
          <w:sz w:val="28"/>
        </w:rPr>
        <w:t>
      в пункте 2:
</w:t>
      </w:r>
      <w:r>
        <w:br/>
      </w:r>
      <w:r>
        <w:rPr>
          <w:rFonts w:ascii="Times New Roman"/>
          <w:b w:val="false"/>
          <w:i w:val="false"/>
          <w:color w:val="000000"/>
          <w:sz w:val="28"/>
        </w:rPr>
        <w:t>
      слова "Министерством государственных доходов" и "Министерство государственных доходов" заменить соответственно словами "Агентством таможенного контроля" и "Агентство таможенного контроля";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"Осуществлять обмен информацией и предоставление отчетности по экспортно-импортному валютному контролю между Национальным Банком Республики Казахстан, Агентством таможенного контроля Республики Казахстан и уполномоченными банками в электронном виде.";
</w:t>
      </w:r>
      <w:r>
        <w:br/>
      </w:r>
      <w:r>
        <w:rPr>
          <w:rFonts w:ascii="Times New Roman"/>
          <w:b w:val="false"/>
          <w:i w:val="false"/>
          <w:color w:val="000000"/>
          <w:sz w:val="28"/>
        </w:rPr>
        <w:t>
      в Инструкции об организации экспортно-импортного валютного контроля в Республике Казахстан, утвержденной указанным постановлением:
</w:t>
      </w:r>
      <w:r>
        <w:br/>
      </w:r>
      <w:r>
        <w:rPr>
          <w:rFonts w:ascii="Times New Roman"/>
          <w:b w:val="false"/>
          <w:i w:val="false"/>
          <w:color w:val="000000"/>
          <w:sz w:val="28"/>
        </w:rPr>
        <w:t>
      по всему тексту:
</w:t>
      </w:r>
      <w:r>
        <w:br/>
      </w:r>
      <w:r>
        <w:rPr>
          <w:rFonts w:ascii="Times New Roman"/>
          <w:b w:val="false"/>
          <w:i w:val="false"/>
          <w:color w:val="000000"/>
          <w:sz w:val="28"/>
        </w:rPr>
        <w:t>
      слова "Министерство государственных доходов Республики Казахстан", "Министерства государственных доходов Республики Казахстан", "Таможенного комитета Министерства государственных доходов Республики Казахстан" и "Таможенный комитет" заменить соответственно словами "уполномоченный орган по вопросам таможенного дела" и "уполномоченного органа по вопросам таможенного дела";
</w:t>
      </w:r>
      <w:r>
        <w:br/>
      </w:r>
      <w:r>
        <w:rPr>
          <w:rFonts w:ascii="Times New Roman"/>
          <w:b w:val="false"/>
          <w:i w:val="false"/>
          <w:color w:val="000000"/>
          <w:sz w:val="28"/>
        </w:rPr>
        <w:t>
      цифру "120" заменить цифрой "180";
</w:t>
      </w:r>
      <w:r>
        <w:br/>
      </w:r>
      <w:r>
        <w:rPr>
          <w:rFonts w:ascii="Times New Roman"/>
          <w:b w:val="false"/>
          <w:i w:val="false"/>
          <w:color w:val="000000"/>
          <w:sz w:val="28"/>
        </w:rPr>
        <w:t>
      в пункте 3:
</w:t>
      </w:r>
      <w:r>
        <w:br/>
      </w:r>
      <w:r>
        <w:rPr>
          <w:rFonts w:ascii="Times New Roman"/>
          <w:b w:val="false"/>
          <w:i w:val="false"/>
          <w:color w:val="000000"/>
          <w:sz w:val="28"/>
        </w:rPr>
        <w:t>
      в абзаце первом после слов "с даты экспорта товаров" дополнить словами "(365 календарных дней с даты экспорта отдельных товаров, перечень которых устанавливается Правительством Республики Казахстан)";
</w:t>
      </w:r>
      <w:r>
        <w:br/>
      </w:r>
      <w:r>
        <w:rPr>
          <w:rFonts w:ascii="Times New Roman"/>
          <w:b w:val="false"/>
          <w:i w:val="false"/>
          <w:color w:val="000000"/>
          <w:sz w:val="28"/>
        </w:rPr>
        <w:t>
      в абзаце третьем после слов "законодательством Республики Казахстан" дополнить словами ", а также меры для получения экспортной выручки или возврата ранее экспортированного товара";
</w:t>
      </w:r>
      <w:r>
        <w:br/>
      </w:r>
      <w:r>
        <w:rPr>
          <w:rFonts w:ascii="Times New Roman"/>
          <w:b w:val="false"/>
          <w:i w:val="false"/>
          <w:color w:val="000000"/>
          <w:sz w:val="28"/>
        </w:rPr>
        <w:t>
      в абзаце втором пункта 4:
</w:t>
      </w:r>
      <w:r>
        <w:br/>
      </w:r>
      <w:r>
        <w:rPr>
          <w:rFonts w:ascii="Times New Roman"/>
          <w:b w:val="false"/>
          <w:i w:val="false"/>
          <w:color w:val="000000"/>
          <w:sz w:val="28"/>
        </w:rPr>
        <w:t>
      в предложении первом после слов "законодательством Республики Казахстан" дополнить словами ", а также меры для возврата авансовых платежей или поставки товара";
</w:t>
      </w:r>
      <w:r>
        <w:br/>
      </w:r>
      <w:r>
        <w:rPr>
          <w:rFonts w:ascii="Times New Roman"/>
          <w:b w:val="false"/>
          <w:i w:val="false"/>
          <w:color w:val="000000"/>
          <w:sz w:val="28"/>
        </w:rPr>
        <w:t>
      предложение второе изложить в следующей редакции:
</w:t>
      </w:r>
      <w:r>
        <w:br/>
      </w:r>
      <w:r>
        <w:rPr>
          <w:rFonts w:ascii="Times New Roman"/>
          <w:b w:val="false"/>
          <w:i w:val="false"/>
          <w:color w:val="000000"/>
          <w:sz w:val="28"/>
        </w:rPr>
        <w:t>
      "При этом датой поставки является дата основного таможенного оформления товара.";
</w:t>
      </w:r>
      <w:r>
        <w:br/>
      </w:r>
      <w:r>
        <w:rPr>
          <w:rFonts w:ascii="Times New Roman"/>
          <w:b w:val="false"/>
          <w:i w:val="false"/>
          <w:color w:val="000000"/>
          <w:sz w:val="28"/>
        </w:rPr>
        <w:t>
      в пункте 5:
</w:t>
      </w:r>
      <w:r>
        <w:br/>
      </w:r>
      <w:r>
        <w:rPr>
          <w:rFonts w:ascii="Times New Roman"/>
          <w:b w:val="false"/>
          <w:i w:val="false"/>
          <w:color w:val="000000"/>
          <w:sz w:val="28"/>
        </w:rPr>
        <w:t>
      после слов "в иностранной валюте и тенге" дополнить словами ", по которым оформляются паспорта сделок";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"Запрещается осуществление платежей и переводов по операциям между резидентами и нерезидентами в иностранной валюте и тенге, по которым оформляются паспорта сделок, с использованием карт-счетов либо путем внесения наличных денег на банковский счет.";
</w:t>
      </w:r>
      <w:r>
        <w:br/>
      </w:r>
      <w:r>
        <w:rPr>
          <w:rFonts w:ascii="Times New Roman"/>
          <w:b w:val="false"/>
          <w:i w:val="false"/>
          <w:color w:val="000000"/>
          <w:sz w:val="28"/>
        </w:rPr>
        <w:t>
      в пункте 7 слова "налоговыми и" исключить;
</w:t>
      </w:r>
      <w:r>
        <w:br/>
      </w:r>
      <w:r>
        <w:rPr>
          <w:rFonts w:ascii="Times New Roman"/>
          <w:b w:val="false"/>
          <w:i w:val="false"/>
          <w:color w:val="000000"/>
          <w:sz w:val="28"/>
        </w:rPr>
        <w:t>
      в пункте 8:
</w:t>
      </w:r>
      <w:r>
        <w:br/>
      </w:r>
      <w:r>
        <w:rPr>
          <w:rFonts w:ascii="Times New Roman"/>
          <w:b w:val="false"/>
          <w:i w:val="false"/>
          <w:color w:val="000000"/>
          <w:sz w:val="28"/>
        </w:rPr>
        <w:t>
      в абзаце первом слова "в настоящей Инструкции" заменить словами "для целей настоящей Инструкции";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"таможенные органы - территориальные подразделения уполномоченного органа по вопросам таможенного дела по областям (городам республиканского значения, столице), таможни и таможенные посты, в пределах установленной компетенции;";
</w:t>
      </w:r>
      <w:r>
        <w:br/>
      </w:r>
      <w:r>
        <w:rPr>
          <w:rFonts w:ascii="Times New Roman"/>
          <w:b w:val="false"/>
          <w:i w:val="false"/>
          <w:color w:val="000000"/>
          <w:sz w:val="28"/>
        </w:rPr>
        <w:t>
      в абзаце третьем слова "Национального Банка" заменить словами "государственного органа, осуществляющего регулирование и надзор финансового рынка и финансовых организаций";
</w:t>
      </w:r>
      <w:r>
        <w:br/>
      </w:r>
      <w:r>
        <w:rPr>
          <w:rFonts w:ascii="Times New Roman"/>
          <w:b w:val="false"/>
          <w:i w:val="false"/>
          <w:color w:val="000000"/>
          <w:sz w:val="28"/>
        </w:rPr>
        <w:t>
      в подпункте 1):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"экспортер - резидент Республики Казахстан (юридическое лицо, его филиал, индивидуальный предприниматель), заключивший контракт (договор, соглашение) на поставку (продажу) товаров за пределы таможенной территории Республики Казахстан;";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"журнал по экспорту - журнал, который ведется как банком, так и таможенным органом для учета входящих и исходящих документов валютного контроля по экспорту;";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"перечень, установленный Правительством Республики Казахстан - устанавливаемый Правительством Республики Казахстан перечень отдельных товаров, отсрочка платежа по экспорту которых до 365 календарных дней не требует получения лицензии Национального Банка Республики Казахстан;
</w:t>
      </w:r>
      <w:r>
        <w:br/>
      </w:r>
      <w:r>
        <w:rPr>
          <w:rFonts w:ascii="Times New Roman"/>
          <w:b w:val="false"/>
          <w:i w:val="false"/>
          <w:color w:val="000000"/>
          <w:sz w:val="28"/>
        </w:rPr>
        <w:t>
      журналы регистрации паспортов сделок по экспорту - журналы, которые ведутся таможенными органами для присвоения номера паспорту сделки по экспорту";
</w:t>
      </w:r>
      <w:r>
        <w:br/>
      </w:r>
      <w:r>
        <w:rPr>
          <w:rFonts w:ascii="Times New Roman"/>
          <w:b w:val="false"/>
          <w:i w:val="false"/>
          <w:color w:val="000000"/>
          <w:sz w:val="28"/>
        </w:rPr>
        <w:t>
      в подпункте 2):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"импортер - резидент Республики Казахстан (юридическое лицо, его филиал, индивидуальный предприниматель), заключивший контракт (договор, соглашение) на приобретение и ввоз на таможенную территорию Республики Казахстан товара;";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"журнал по импорту - журнал, который ведется как банком, так и таможенным органом для учета входящих и исходящих документов валютного контроля по импорту;";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"журналы регистрации паспортов сделок по импорту - журналы, которые ведутся таможенными органами для присвоения номера паспорту сделки по импорту.";
</w:t>
      </w:r>
      <w:r>
        <w:br/>
      </w:r>
      <w:r>
        <w:rPr>
          <w:rFonts w:ascii="Times New Roman"/>
          <w:b w:val="false"/>
          <w:i w:val="false"/>
          <w:color w:val="000000"/>
          <w:sz w:val="28"/>
        </w:rPr>
        <w:t>
      дополнить пунктом 9-1 следующего содержания:
</w:t>
      </w:r>
      <w:r>
        <w:br/>
      </w:r>
      <w:r>
        <w:rPr>
          <w:rFonts w:ascii="Times New Roman"/>
          <w:b w:val="false"/>
          <w:i w:val="false"/>
          <w:color w:val="000000"/>
          <w:sz w:val="28"/>
        </w:rPr>
        <w:t>
      "9-1. Изменения и/или дополнения к контракту, требующие оформления дополнительного листа к паспорту сделки или закрытия паспорта сделки, вступают в силу не ранее даты оформления паспорта сделки (дополнительного листа к паспорту сделки) или закрытия паспорта сделки.";
</w:t>
      </w:r>
      <w:r>
        <w:br/>
      </w:r>
      <w:r>
        <w:rPr>
          <w:rFonts w:ascii="Times New Roman"/>
          <w:b w:val="false"/>
          <w:i w:val="false"/>
          <w:color w:val="000000"/>
          <w:sz w:val="28"/>
        </w:rPr>
        <w:t>
      в абзаце первом пункта 12 после слов "экземпляры паспорта сделки" дополнить словами "и присваивает номер и дату паспорту сделки путем отражения в журнале регистрации паспортов сделок по форме согласно приложениям 3-1 и 4-1 к Инструкции";
</w:t>
      </w:r>
      <w:r>
        <w:br/>
      </w:r>
      <w:r>
        <w:rPr>
          <w:rFonts w:ascii="Times New Roman"/>
          <w:b w:val="false"/>
          <w:i w:val="false"/>
          <w:color w:val="000000"/>
          <w:sz w:val="28"/>
        </w:rPr>
        <w:t>
      дополнить пунктом 12-1 следующего содержания:
</w:t>
      </w:r>
      <w:r>
        <w:br/>
      </w:r>
      <w:r>
        <w:rPr>
          <w:rFonts w:ascii="Times New Roman"/>
          <w:b w:val="false"/>
          <w:i w:val="false"/>
          <w:color w:val="000000"/>
          <w:sz w:val="28"/>
        </w:rPr>
        <w:t>
      "12-1. Если паспорт сделки (дополнительный лист к паспорту сделки) экспортера/импортера, отнесенного к категории максимального риска в соответствии с порядком, определяемым уполномоченным органом по вопросам таможенного дела, предусматривает таможенное оформление товаров до оплаты по экспорту или предоплату по импорту, то оформление паспорта сделки (дополнительного листа к паспорту сделки) в таможенном органе может быть приостановлено на срок не более пяти рабочих дней. В течение указанного срока таможенный орган вправе запросить у экспортера/импортера и иных источников необходимые документы и сведения с целью проверки информации об экспортере/импортере и паспорте сделки, а также применить иные формы контроля, предусмотренные таможенным и валютным законодательством.
</w:t>
      </w:r>
      <w:r>
        <w:br/>
      </w:r>
      <w:r>
        <w:rPr>
          <w:rFonts w:ascii="Times New Roman"/>
          <w:b w:val="false"/>
          <w:i w:val="false"/>
          <w:color w:val="000000"/>
          <w:sz w:val="28"/>
        </w:rPr>
        <w:t>
      При выявлении фактов расхождений между информацией, полученной таможенным органом, и информацией, представленной при оформлении паспорта сделки (дополнительного листа к паспорту сделки), и/или при непредставлении экспортером/импортером запрошенной информации таможенный орган вправе отказать в оформлении паспорта сделки (дополнительного листа к паспорту сделки) до урегулирования всех расхождений и/или, при необходимости, направить информацию в правоохранительные органы.
</w:t>
      </w:r>
      <w:r>
        <w:br/>
      </w:r>
      <w:r>
        <w:rPr>
          <w:rFonts w:ascii="Times New Roman"/>
          <w:b w:val="false"/>
          <w:i w:val="false"/>
          <w:color w:val="000000"/>
          <w:sz w:val="28"/>
        </w:rPr>
        <w:t>
      Отнесение экспортера/импортера к категории максимального риска не может являться основанием для ограничения их права осуществлять экспортные и импортные сделки.";
</w:t>
      </w:r>
      <w:r>
        <w:br/>
      </w:r>
      <w:r>
        <w:rPr>
          <w:rFonts w:ascii="Times New Roman"/>
          <w:b w:val="false"/>
          <w:i w:val="false"/>
          <w:color w:val="000000"/>
          <w:sz w:val="28"/>
        </w:rPr>
        <w:t>
      в пункте 23 слова "поступление или перевод денег либо поступление или отгрузку товара в срок, превышающий 120 календарных дней с даты фактического исполнения обязательств по контракту одной из сторон," заменить словами "осуществление расчетов в сроки, превышающие 180 календарных дней,";
</w:t>
      </w:r>
      <w:r>
        <w:br/>
      </w:r>
      <w:r>
        <w:rPr>
          <w:rFonts w:ascii="Times New Roman"/>
          <w:b w:val="false"/>
          <w:i w:val="false"/>
          <w:color w:val="000000"/>
          <w:sz w:val="28"/>
        </w:rPr>
        <w:t>
      дополнить пунктом 26-1 следующего содержания:
</w:t>
      </w:r>
      <w:r>
        <w:br/>
      </w:r>
      <w:r>
        <w:rPr>
          <w:rFonts w:ascii="Times New Roman"/>
          <w:b w:val="false"/>
          <w:i w:val="false"/>
          <w:color w:val="000000"/>
          <w:sz w:val="28"/>
        </w:rPr>
        <w:t>
      "26-1. В случае, если в ходе исполнения сделки экспортер/импортер получает лицензию и/или регистрационное свидетельство Национального Банка Республики Казахстан, он обязан одновременно с оформлением дополнительного листа к паспорту сделки представить оригинал и копию лицензии и/или регистрационного свидетельства в таможенный орган и уполномоченный банк. Копия лицензии и/или регистрационного свидетельства остается в таможенном органе и уполномоченном банке.
</w:t>
      </w:r>
      <w:r>
        <w:br/>
      </w:r>
      <w:r>
        <w:rPr>
          <w:rFonts w:ascii="Times New Roman"/>
          <w:b w:val="false"/>
          <w:i w:val="false"/>
          <w:color w:val="000000"/>
          <w:sz w:val="28"/>
        </w:rPr>
        <w:t>
      В случае, если в соответствии с настоящей Инструкцией не требуется оформление дополнительного листа к паспорту сделки, таможенный орган и уполномоченный банк, вносят в раздел "Особые отметки банка, таможенного органа" собственных экземпляров паспорта сделки и в экземпляр экспортера/импортера отметку о наличии и реквизитах лицензии и/или регистрационного свидетельства Национального Банка Республики Казахстан.";
</w:t>
      </w:r>
      <w:r>
        <w:br/>
      </w:r>
      <w:r>
        <w:rPr>
          <w:rFonts w:ascii="Times New Roman"/>
          <w:b w:val="false"/>
          <w:i w:val="false"/>
          <w:color w:val="000000"/>
          <w:sz w:val="28"/>
        </w:rPr>
        <w:t>
      пункт 27 дополнить абзацем следующего содержания:
</w:t>
      </w:r>
      <w:r>
        <w:br/>
      </w:r>
      <w:r>
        <w:rPr>
          <w:rFonts w:ascii="Times New Roman"/>
          <w:b w:val="false"/>
          <w:i w:val="false"/>
          <w:color w:val="000000"/>
          <w:sz w:val="28"/>
        </w:rPr>
        <w:t>
      "Досье по экспорту/импорту помимо документов валютного контроля должно содержать копию свидетельства о государственной регистрации или учетной регистрации резидента, копию устава экспортера/импортера - юридического лица или положения о его филиале, копию удостоверения личности экспортера/импортера - физического лица, доверенность на лицо, оформляющее паспорт сделки. Повторное представление данных документов для оформления иных паспортов сделок в один таможенный орган не требуется, за исключением случаев, когда в указанные документы вносились изменения.";
</w:t>
      </w:r>
      <w:r>
        <w:br/>
      </w:r>
      <w:r>
        <w:rPr>
          <w:rFonts w:ascii="Times New Roman"/>
          <w:b w:val="false"/>
          <w:i w:val="false"/>
          <w:color w:val="000000"/>
          <w:sz w:val="28"/>
        </w:rPr>
        <w:t>
      дополнить главой 3-1 следующего содержания:
</w:t>
      </w:r>
    </w:p>
    <w:p>
      <w:pPr>
        <w:spacing w:after="0"/>
        <w:ind w:left="0"/>
        <w:jc w:val="both"/>
      </w:pPr>
      <w:r>
        <w:rPr>
          <w:rFonts w:ascii="Times New Roman"/>
          <w:b w:val="false"/>
          <w:i w:val="false"/>
          <w:color w:val="000000"/>
          <w:sz w:val="28"/>
        </w:rPr>
        <w:t>
"3-1. Особенности оформления
</w:t>
      </w:r>
      <w:r>
        <w:br/>
      </w:r>
      <w:r>
        <w:rPr>
          <w:rFonts w:ascii="Times New Roman"/>
          <w:b w:val="false"/>
          <w:i w:val="false"/>
          <w:color w:val="000000"/>
          <w:sz w:val="28"/>
        </w:rPr>
        <w:t>
паспорта сделки по экспорту отдельных товаров, перечень
</w:t>
      </w:r>
      <w:r>
        <w:br/>
      </w:r>
      <w:r>
        <w:rPr>
          <w:rFonts w:ascii="Times New Roman"/>
          <w:b w:val="false"/>
          <w:i w:val="false"/>
          <w:color w:val="000000"/>
          <w:sz w:val="28"/>
        </w:rPr>
        <w:t>
которых устанавливается Правительством Республики Казахстан
</w:t>
      </w:r>
    </w:p>
    <w:p>
      <w:pPr>
        <w:spacing w:after="0"/>
        <w:ind w:left="0"/>
        <w:jc w:val="both"/>
      </w:pPr>
      <w:r>
        <w:rPr>
          <w:rFonts w:ascii="Times New Roman"/>
          <w:b w:val="false"/>
          <w:i w:val="false"/>
          <w:color w:val="000000"/>
          <w:sz w:val="28"/>
        </w:rPr>
        <w:t>
      28-1. Паспорт сделки по экспорту отдельных товаров, перечень которых устанавливается Правительством Республики Казахстан, (далее - паспорт сделки по экспорту отдельных товаров) оформляется по форме и в порядке, установленном главами 3, 9 и приложением 1 настоящей Инструкции с учетом особенностей, установленных настоящей главой.
</w:t>
      </w:r>
      <w:r>
        <w:br/>
      </w:r>
      <w:r>
        <w:rPr>
          <w:rFonts w:ascii="Times New Roman"/>
          <w:b w:val="false"/>
          <w:i w:val="false"/>
          <w:color w:val="000000"/>
          <w:sz w:val="28"/>
        </w:rPr>
        <w:t>
      Неотъемлемым приложением к паспорту сделки по экспорту отдельных товаров является список экспортируемых товаров, оформляемый одновременно с паспортом сделки по экспорту отдельных товаров и подписываемый экспортером, должностным лицом таможенного органа, ответственным сотрудником банка в порядке, установленном для оформления и подписания паспорта сделки по экспорту.
</w:t>
      </w:r>
      <w:r>
        <w:br/>
      </w:r>
      <w:r>
        <w:rPr>
          <w:rFonts w:ascii="Times New Roman"/>
          <w:b w:val="false"/>
          <w:i w:val="false"/>
          <w:color w:val="000000"/>
          <w:sz w:val="28"/>
        </w:rPr>
        <w:t>
      В случае, если экспорту отдельных товаров сопутствуют услуги, которые включаются в таможенную стоимость товаров, то к ним применяются нормы настоящей главы.
</w:t>
      </w:r>
      <w:r>
        <w:br/>
      </w:r>
      <w:r>
        <w:rPr>
          <w:rFonts w:ascii="Times New Roman"/>
          <w:b w:val="false"/>
          <w:i w:val="false"/>
          <w:color w:val="000000"/>
          <w:sz w:val="28"/>
        </w:rPr>
        <w:t>
      28-2. Контракт по экспорту отдельных товаров должен предусматривать экспорт только тех товаров, которые включены в перечень, установленный Правительством Республики Казахстан.
</w:t>
      </w:r>
      <w:r>
        <w:br/>
      </w:r>
      <w:r>
        <w:rPr>
          <w:rFonts w:ascii="Times New Roman"/>
          <w:b w:val="false"/>
          <w:i w:val="false"/>
          <w:color w:val="000000"/>
          <w:sz w:val="28"/>
        </w:rPr>
        <w:t>
      Контракт по экспорту отдельных товаров, включенных в перечень, установленный Правительством Республики Казахстан, помимо иных условий, установленных настоящей Инструкцией должен предусматривать:
</w:t>
      </w:r>
      <w:r>
        <w:br/>
      </w:r>
      <w:r>
        <w:rPr>
          <w:rFonts w:ascii="Times New Roman"/>
          <w:b w:val="false"/>
          <w:i w:val="false"/>
          <w:color w:val="000000"/>
          <w:sz w:val="28"/>
        </w:rPr>
        <w:t>
      1) полную спецификацию, позволяющую идентифицировать товары в соответствии с кодами Товарной номенклатуры внешнеэкономической деятельности со степенью детализации согласно перечню, установленному Правительством Республики Казахстан;
</w:t>
      </w:r>
      <w:r>
        <w:br/>
      </w:r>
      <w:r>
        <w:rPr>
          <w:rFonts w:ascii="Times New Roman"/>
          <w:b w:val="false"/>
          <w:i w:val="false"/>
          <w:color w:val="000000"/>
          <w:sz w:val="28"/>
        </w:rPr>
        <w:t>
      2) условие вступления в силу контракта (дополнительных соглашений к контракту) после оформления паспорта сделки (дополнительного листа к паспорту сделки) по экспорту отдельных товаров.
</w:t>
      </w:r>
      <w:r>
        <w:br/>
      </w:r>
      <w:r>
        <w:rPr>
          <w:rFonts w:ascii="Times New Roman"/>
          <w:b w:val="false"/>
          <w:i w:val="false"/>
          <w:color w:val="000000"/>
          <w:sz w:val="28"/>
        </w:rPr>
        <w:t>
      28-3. Несоответствие контракта по экспорту отдельных товаров требованиям пунктов 16 и 28-2 настоящей Инструкции является для таможенного органа и/или банка основанием для отказа в подписании паспорта сделки по экспорту отдельных товаров.
</w:t>
      </w:r>
      <w:r>
        <w:br/>
      </w:r>
      <w:r>
        <w:rPr>
          <w:rFonts w:ascii="Times New Roman"/>
          <w:b w:val="false"/>
          <w:i w:val="false"/>
          <w:color w:val="000000"/>
          <w:sz w:val="28"/>
        </w:rPr>
        <w:t>
      28-4. Если контракт, соответствующий требованиям главы 3 и 9 настоящей Инструкции, не соответствует требованиям пункта 28-2 настоящей Инструкции экспортер вправе оформить паспорт сделки на общих основаниях с применением режима возврата выручки в срок до 180 календарных дней с даты экспорта товаров или в иной срок, установленный в лицензии Национального Банка Республики Казахстан.
</w:t>
      </w:r>
      <w:r>
        <w:br/>
      </w:r>
      <w:r>
        <w:rPr>
          <w:rFonts w:ascii="Times New Roman"/>
          <w:b w:val="false"/>
          <w:i w:val="false"/>
          <w:color w:val="000000"/>
          <w:sz w:val="28"/>
        </w:rPr>
        <w:t>
      28-5. Допускается представление к оформлению паспорта сделки по экспорту отдельных товаров факсимильной копии контракта с обязательством представления в течение месяца с даты оформления паспорта сделки оригинала либо нотариально засвидетельствованной копии контракта. После представления экспортером оригинала либо нотариально засвидетельствованной копии контракта должностное/ответственное лицо таможенного органа/банка осуществляет сверку с факсимильной копией, принятой ранее при формировании досье по паспорту сделки по экспорту отдельных товаров, и, в случае их идентичности, заверяет факсимильную копию контракта надписью "копия верна" и личной номерной печатью.
</w:t>
      </w:r>
      <w:r>
        <w:br/>
      </w:r>
      <w:r>
        <w:rPr>
          <w:rFonts w:ascii="Times New Roman"/>
          <w:b w:val="false"/>
          <w:i w:val="false"/>
          <w:color w:val="000000"/>
          <w:sz w:val="28"/>
        </w:rPr>
        <w:t>
      В случае несоответствия текста оригинала и его факсимильной копии таможенный орган/банк направляет информацию по данному факту в правоохранительные органы.
</w:t>
      </w:r>
      <w:r>
        <w:br/>
      </w:r>
      <w:r>
        <w:rPr>
          <w:rFonts w:ascii="Times New Roman"/>
          <w:b w:val="false"/>
          <w:i w:val="false"/>
          <w:color w:val="000000"/>
          <w:sz w:val="28"/>
        </w:rPr>
        <w:t>
      28-6. Должностное лицо таможенного органа дополнительно к установленным настоящей Инструкцией процедурам оформления паспорта сделки в таможенном органе проверяет правильность указания в спецификации кодов Товарной номенклатуры внешнеэкономической деятельности экспортируемых товаров, их соответствие перечню, установленному Правительством Республики Казахстан.
</w:t>
      </w:r>
      <w:r>
        <w:br/>
      </w:r>
      <w:r>
        <w:rPr>
          <w:rFonts w:ascii="Times New Roman"/>
          <w:b w:val="false"/>
          <w:i w:val="false"/>
          <w:color w:val="000000"/>
          <w:sz w:val="28"/>
        </w:rPr>
        <w:t>
      28-7. В случае, если оформляемая экспортная сделка предусматривает поступление экспортной выручки в срок, превышающий 365 календарных дней с даты экспорта отдельных товаров, экспортер обязан до оформления паспорта сделки получить в соответствии с нормативными правовыми актами Национального Банка Республики Казахстан соответствующую лицензию Национального Банка Республики Казахстан, копия которой является обязательным приложением к паспорту сделки.
</w:t>
      </w:r>
      <w:r>
        <w:br/>
      </w:r>
      <w:r>
        <w:rPr>
          <w:rFonts w:ascii="Times New Roman"/>
          <w:b w:val="false"/>
          <w:i w:val="false"/>
          <w:color w:val="000000"/>
          <w:sz w:val="28"/>
        </w:rPr>
        <w:t>
      В таких случаях, таможенные органы в пятидневный срок с даты представления соответствующего заявления и контракта (устранения замечаний) выдают экспортеру для представления в Национальный Банк Республики Казахстан для получения лицензии справку о соответствии контракта и предусмотренного им перечня экспортируемых товаров, требованиям настоящей Инструкции и перечня отдельных товаров, установленного Правительством Республики Казахстан. Справка должна быть подписана руководителем (заместителем руководителя) таможенного органа.
</w:t>
      </w:r>
      <w:r>
        <w:br/>
      </w:r>
      <w:r>
        <w:rPr>
          <w:rFonts w:ascii="Times New Roman"/>
          <w:b w:val="false"/>
          <w:i w:val="false"/>
          <w:color w:val="000000"/>
          <w:sz w:val="28"/>
        </w:rPr>
        <w:t>
      28-8. Таможенные органы и уполномоченные банки ведут отдельные журналы по экспорту отдельных товаров по форме, установленной в приложении 20 к настоящей Инструкции.
</w:t>
      </w:r>
      <w:r>
        <w:br/>
      </w:r>
      <w:r>
        <w:rPr>
          <w:rFonts w:ascii="Times New Roman"/>
          <w:b w:val="false"/>
          <w:i w:val="false"/>
          <w:color w:val="000000"/>
          <w:sz w:val="28"/>
        </w:rPr>
        <w:t>
      28-9. Таможенные органы отказывают в таможенном оформлении экспортируемого товара, если фактически экспортируемый товар не соответствует указанному в паспорте сделки по экспорту отдельных товаров и перечню, установленному Правительством Республики Казахстан.
</w:t>
      </w:r>
      <w:r>
        <w:br/>
      </w:r>
      <w:r>
        <w:rPr>
          <w:rFonts w:ascii="Times New Roman"/>
          <w:b w:val="false"/>
          <w:i w:val="false"/>
          <w:color w:val="000000"/>
          <w:sz w:val="28"/>
        </w:rPr>
        <w:t>
      28-10. В случае, если из перечня, установленного Правительством Республики Казахстан были исключены группы товаров (далее - исключенные товары), то экспортер, оформивший паспорт сделки по экспорту отдельных товаров на контракт, предусматривающий экспорт исключенных товаров, обязан после опубликования изменений в перечень, установленный Правительством Республики Казахстан, до их вступления в силу обратиться в таможенный орган и уполномоченный банк с заявлением для оформления дополнительного листа к паспорту сделки, выбрав один из следующих вариантов осуществления дальнейшего валютного контроля по паспорту сделки:
</w:t>
      </w:r>
      <w:r>
        <w:br/>
      </w:r>
      <w:r>
        <w:rPr>
          <w:rFonts w:ascii="Times New Roman"/>
          <w:b w:val="false"/>
          <w:i w:val="false"/>
          <w:color w:val="000000"/>
          <w:sz w:val="28"/>
        </w:rPr>
        <w:t>
      1) вариант "А" - экспортер завершает все операции по паспорту сделки в прежнем режиме (включая дальнейший экспорт исключенных товаров) без увеличения общей суммы паспорта сделки и контракта, продления срока поставки товаров (если контрактом не предусмотрен срок поставки последней партии товаров, в качестве таковой принимается последняя дата, указанная в паспорте сделки) и изменения перечня экспортируемых товаров. В данном случае в дополнительном листе к паспорту сделки в разделе "Особые отметки" указываются: "контроль по варианту "А", коды товарной номенклатуры внешнеэкономической деятельности исключенных товаров и последний срок экспорта товаров - ___";
</w:t>
      </w:r>
      <w:r>
        <w:br/>
      </w:r>
      <w:r>
        <w:rPr>
          <w:rFonts w:ascii="Times New Roman"/>
          <w:b w:val="false"/>
          <w:i w:val="false"/>
          <w:color w:val="000000"/>
          <w:sz w:val="28"/>
        </w:rPr>
        <w:t>
      2) вариант "Б" - экспортер обязан принять меры к завершению расчетов за ранее экспортированные исключенные товары в установленные сроки и внести в контракт изменения, предусматривающие прекращение по данному контракту экспорта исключенных товаров. При этом экспорт остальных товаров, включенных в перечень, по данному паспорту сделки производится в прежнем режиме. В данном случае в дополнительном листе к паспорту сделки в разделе "Особые отметки" указываются "контроль по варианту "Б", коды товарной номенклатуры внешнеэкономической деятельности исключенных товаров и последняя дата платежа за экспорт исключенных товаров - ___".";
</w:t>
      </w:r>
      <w:r>
        <w:br/>
      </w:r>
      <w:r>
        <w:rPr>
          <w:rFonts w:ascii="Times New Roman"/>
          <w:b w:val="false"/>
          <w:i w:val="false"/>
          <w:color w:val="000000"/>
          <w:sz w:val="28"/>
        </w:rPr>
        <w:t>
      в пункте 30:
</w:t>
      </w:r>
      <w:r>
        <w:br/>
      </w:r>
      <w:r>
        <w:rPr>
          <w:rFonts w:ascii="Times New Roman"/>
          <w:b w:val="false"/>
          <w:i w:val="false"/>
          <w:color w:val="000000"/>
          <w:sz w:val="28"/>
        </w:rPr>
        <w:t>
      в абзаце втором:
</w:t>
      </w:r>
      <w:r>
        <w:br/>
      </w:r>
      <w:r>
        <w:rPr>
          <w:rFonts w:ascii="Times New Roman"/>
          <w:b w:val="false"/>
          <w:i w:val="false"/>
          <w:color w:val="000000"/>
          <w:sz w:val="28"/>
        </w:rPr>
        <w:t>
      слова "банковский счет экспортера/импортера" заменить словами "внутрибанковский счет";
</w:t>
      </w:r>
      <w:r>
        <w:br/>
      </w:r>
      <w:r>
        <w:rPr>
          <w:rFonts w:ascii="Times New Roman"/>
          <w:b w:val="false"/>
          <w:i w:val="false"/>
          <w:color w:val="000000"/>
          <w:sz w:val="28"/>
        </w:rPr>
        <w:t>
      слово "его" заменить словами "экспортера/импортера";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"Деньги, поступившие на внутрибанковский счет и идентифицированные по конкретному паспорту сделки, по которому требуется получение лицензии/регистрационного свидетельства Национального Банка Республики Казахстан или выполнение бенефициаром-экспортером/импортером иных действий по предоставлению необходимых документов и сведений, предусмотренных валютным законодательством, зачисляются на счет экспортера/импортера после выполнения им всех необходимых действий.";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"Если в течение 180 календарных дней поступившие деньги не будут идентифицированы по конкретному паспорту сделки или экспортером/импортером не будут выполнены иные действия по предоставлению необходимых документов и сведений, предусмотренных валютным законодательством, уполномоченный банк обязан вернуть такое указание отправителю без исполнения.";
</w:t>
      </w:r>
      <w:r>
        <w:br/>
      </w:r>
      <w:r>
        <w:rPr>
          <w:rFonts w:ascii="Times New Roman"/>
          <w:b w:val="false"/>
          <w:i w:val="false"/>
          <w:color w:val="000000"/>
          <w:sz w:val="28"/>
        </w:rPr>
        <w:t>
      пункт 31 изложить в следующей редакции:
</w:t>
      </w:r>
      <w:r>
        <w:br/>
      </w:r>
      <w:r>
        <w:rPr>
          <w:rFonts w:ascii="Times New Roman"/>
          <w:b w:val="false"/>
          <w:i w:val="false"/>
          <w:color w:val="000000"/>
          <w:sz w:val="28"/>
        </w:rPr>
        <w:t>
      "31. При несовпадении валюты контракта и валюты платежа по паспорту сделки, пересчет осуществляется через рыночные курсы обмена валют, определенные в соответствии с законодательством Республики Казахстан на день платежа, либо кросс-курсы, рассчитанные на основании указанных курсов на день платежа.
</w:t>
      </w:r>
      <w:r>
        <w:br/>
      </w:r>
      <w:r>
        <w:rPr>
          <w:rFonts w:ascii="Times New Roman"/>
          <w:b w:val="false"/>
          <w:i w:val="false"/>
          <w:color w:val="000000"/>
          <w:sz w:val="28"/>
        </w:rPr>
        <w:t>
      Допускается расхождение с рыночными курсами обмена валют, определенными в соответствии с законодательством Республики Казахстан, или с кросс-курсами, рассчитанными на основании указанных курсов, в пределах не более 5 процентов, либо с курсами, сообщенными Национальным Банком Республики Казахстан таможенному органу в соответствии с настоящим пунктом.
</w:t>
      </w:r>
      <w:r>
        <w:br/>
      </w:r>
      <w:r>
        <w:rPr>
          <w:rFonts w:ascii="Times New Roman"/>
          <w:b w:val="false"/>
          <w:i w:val="false"/>
          <w:color w:val="000000"/>
          <w:sz w:val="28"/>
        </w:rPr>
        <w:t>
      В случае заключения контракта в валюте, по которой в соответствии с законодательством Республики Казахстан не определяется рыночный курс обмена валют, пересчет осуществляется по текущему рыночному курсу этой валюты к доллару США (котировкам спроса) на день платежа, полученному по каналам информационного агентства "REUTERS", сообщаемому экспортеру/импортеру уполномоченным банком. После чего пересчет в тенге осуществляется по рыночному курсу тенге к доллару США, определенному в соответствии с законодательством Республики Казахстан.
</w:t>
      </w:r>
      <w:r>
        <w:br/>
      </w:r>
      <w:r>
        <w:rPr>
          <w:rFonts w:ascii="Times New Roman"/>
          <w:b w:val="false"/>
          <w:i w:val="false"/>
          <w:color w:val="000000"/>
          <w:sz w:val="28"/>
        </w:rPr>
        <w:t>
      В спорных случаях, при признании таможенным органом представленного расчета необоснованным, таможенный орган направляет письменное обращение в Национальный Банк Республики Казахстан с просьбой предоставить информацию о фактическом рыночном курсе этой валюты на день платежа к курсу любой из валют, по которой в соответствии с законодательством Республики Казахстан определяется рыночный курс обмена валют. На основании полученной информации таможенный орган пересчитывает фактически поступившую сумму в валюте платежа по экспорту или фактически поступивший товар по импорту через кросс-курс иностранных валют к тенге, о чем письменно уведомляет экспортера/импортера и делает соответствующую отметку в досье по экспорту/импорту.";
</w:t>
      </w:r>
      <w:r>
        <w:br/>
      </w:r>
      <w:r>
        <w:rPr>
          <w:rFonts w:ascii="Times New Roman"/>
          <w:b w:val="false"/>
          <w:i w:val="false"/>
          <w:color w:val="000000"/>
          <w:sz w:val="28"/>
        </w:rPr>
        <w:t>
      пункт 32 изложить в следующей редакции:
</w:t>
      </w:r>
      <w:r>
        <w:br/>
      </w:r>
      <w:r>
        <w:rPr>
          <w:rFonts w:ascii="Times New Roman"/>
          <w:b w:val="false"/>
          <w:i w:val="false"/>
          <w:color w:val="000000"/>
          <w:sz w:val="28"/>
        </w:rPr>
        <w:t>
      "32. Если валюта платежа по паспорту сделки не совпадает с фактической валютой платежа, уполномоченный банк вправе до зачисления на банковский счет экспортера/импортера с его согласия провести конвертацию поступивших денег в валюту, предусмотренную условиями контракта, по согласованному с экспортером/импортером курсу.
</w:t>
      </w:r>
      <w:r>
        <w:br/>
      </w:r>
      <w:r>
        <w:rPr>
          <w:rFonts w:ascii="Times New Roman"/>
          <w:b w:val="false"/>
          <w:i w:val="false"/>
          <w:color w:val="000000"/>
          <w:sz w:val="28"/>
        </w:rPr>
        <w:t>
      В случае отказа экспортера/импортера провести указанную конвертацию, экспортер/импортер обязан оформить дополнительный лист к паспорту сделки по экспорту/импорту и представить в таможенный орган расчет курса валюты контракта к новой валюте платежа с необходимыми пояснениями. Таможенный орган проверяет указанный расчет с точки зрения соответствия условиям контракта и обоснованности курса, используемого в расчете с учетом требований пункта 31 настоящей Инструкции, и в случае признания расчета обоснованным, учитывает поступление/возврат денег/товара в валюте контракта.";
</w:t>
      </w:r>
      <w:r>
        <w:br/>
      </w:r>
      <w:r>
        <w:rPr>
          <w:rFonts w:ascii="Times New Roman"/>
          <w:b w:val="false"/>
          <w:i w:val="false"/>
          <w:color w:val="000000"/>
          <w:sz w:val="28"/>
        </w:rPr>
        <w:t>
      в пункте 36 слова "применяет к экспортеру санкции, предусмотренные законодательством Республики Казахстан, а также", "налоговые" исключить;
</w:t>
      </w:r>
      <w:r>
        <w:br/>
      </w:r>
      <w:r>
        <w:rPr>
          <w:rFonts w:ascii="Times New Roman"/>
          <w:b w:val="false"/>
          <w:i w:val="false"/>
          <w:color w:val="000000"/>
          <w:sz w:val="28"/>
        </w:rPr>
        <w:t>
      в пункте 37 слова "применяет к импортеру санкции, предусмотренные законодательством Республики Казахстан, а также", "налоговые," исключить;
</w:t>
      </w:r>
      <w:r>
        <w:br/>
      </w:r>
      <w:r>
        <w:rPr>
          <w:rFonts w:ascii="Times New Roman"/>
          <w:b w:val="false"/>
          <w:i w:val="false"/>
          <w:color w:val="000000"/>
          <w:sz w:val="28"/>
        </w:rPr>
        <w:t>
      дополнить пунктом 44-1 следующего содержания:
</w:t>
      </w:r>
      <w:r>
        <w:br/>
      </w:r>
      <w:r>
        <w:rPr>
          <w:rFonts w:ascii="Times New Roman"/>
          <w:b w:val="false"/>
          <w:i w:val="false"/>
          <w:color w:val="000000"/>
          <w:sz w:val="28"/>
        </w:rPr>
        <w:t>
      "44-1. В случае изменения экспортером/импортером своего адреса, указанного в паспорте сделки (за исключением случаев изменения таможенного органа, в зоне действия которого экспортер/импортер зарегистрирован), экспортер/импортер представляет на оформление в таможенный орган дополнительный лист к паспорту сделки с указанием нового адреса и приложением подтверждающих документов (свидетельство о государственной или учетной регистрации).
</w:t>
      </w:r>
      <w:r>
        <w:br/>
      </w:r>
      <w:r>
        <w:rPr>
          <w:rFonts w:ascii="Times New Roman"/>
          <w:b w:val="false"/>
          <w:i w:val="false"/>
          <w:color w:val="000000"/>
          <w:sz w:val="28"/>
        </w:rPr>
        <w:t>
      Если изменение адреса влечет за собой изменение таможенного органа, то паспорт сделки подлежит закрытию. Новый паспорт сделки с учетом изменившегося адреса, оформляется в порядке, предусмотренном пунктом 44 настоящей Инструкции.";
</w:t>
      </w:r>
      <w:r>
        <w:br/>
      </w:r>
      <w:r>
        <w:rPr>
          <w:rFonts w:ascii="Times New Roman"/>
          <w:b w:val="false"/>
          <w:i w:val="false"/>
          <w:color w:val="000000"/>
          <w:sz w:val="28"/>
        </w:rPr>
        <w:t>
      в предложении третьем пункта 46 после слов "при наличии оснований для закрытия паспорта сделки, оговоренных настоящей Инструкцией," дополнить словами "в течение десяти дней";
</w:t>
      </w:r>
      <w:r>
        <w:br/>
      </w:r>
      <w:r>
        <w:rPr>
          <w:rFonts w:ascii="Times New Roman"/>
          <w:b w:val="false"/>
          <w:i w:val="false"/>
          <w:color w:val="000000"/>
          <w:sz w:val="28"/>
        </w:rPr>
        <w:t>
      в пункте 47:
</w:t>
      </w:r>
      <w:r>
        <w:br/>
      </w:r>
      <w:r>
        <w:rPr>
          <w:rFonts w:ascii="Times New Roman"/>
          <w:b w:val="false"/>
          <w:i w:val="false"/>
          <w:color w:val="000000"/>
          <w:sz w:val="28"/>
        </w:rPr>
        <w:t>
      в подпункте 1) знак ";" заменить знаком "." и дополнить предложением следующего содержания:
</w:t>
      </w:r>
      <w:r>
        <w:br/>
      </w:r>
      <w:r>
        <w:rPr>
          <w:rFonts w:ascii="Times New Roman"/>
          <w:b w:val="false"/>
          <w:i w:val="false"/>
          <w:color w:val="000000"/>
          <w:sz w:val="28"/>
        </w:rPr>
        <w:t>
      "Допускается уменьшение экспортной выручки на сумму удержанной комиссии или увеличение платежей по импорту на сумму удерживаемой комиссии, в случаях, если это предусмотрено условиями экспортного или импортного договора либо обычаями делового оборота согласно международным договорам (конвенциям);";
</w:t>
      </w:r>
      <w:r>
        <w:br/>
      </w:r>
      <w:r>
        <w:rPr>
          <w:rFonts w:ascii="Times New Roman"/>
          <w:b w:val="false"/>
          <w:i w:val="false"/>
          <w:color w:val="000000"/>
          <w:sz w:val="28"/>
        </w:rPr>
        <w:t>
      в подпункте 2) после слова "товаров" дополнить словами "при условии соблюдения требований пункта 9-1 настоящей Инструкции";
</w:t>
      </w:r>
      <w:r>
        <w:br/>
      </w:r>
      <w:r>
        <w:rPr>
          <w:rFonts w:ascii="Times New Roman"/>
          <w:b w:val="false"/>
          <w:i w:val="false"/>
          <w:color w:val="000000"/>
          <w:sz w:val="28"/>
        </w:rPr>
        <w:t>
      в подпункте 12) знак ";" заменить знаком "." и дополнить предложением следующего содержания:
</w:t>
      </w:r>
      <w:r>
        <w:br/>
      </w:r>
      <w:r>
        <w:rPr>
          <w:rFonts w:ascii="Times New Roman"/>
          <w:b w:val="false"/>
          <w:i w:val="false"/>
          <w:color w:val="000000"/>
          <w:sz w:val="28"/>
        </w:rPr>
        <w:t>
      "При этом в случае возврата денег повторное открытие паспорта сделки не требуется;";
</w:t>
      </w:r>
      <w:r>
        <w:br/>
      </w:r>
      <w:r>
        <w:rPr>
          <w:rFonts w:ascii="Times New Roman"/>
          <w:b w:val="false"/>
          <w:i w:val="false"/>
          <w:color w:val="000000"/>
          <w:sz w:val="28"/>
        </w:rPr>
        <w:t>
      в пункте 49:
</w:t>
      </w:r>
      <w:r>
        <w:br/>
      </w:r>
      <w:r>
        <w:rPr>
          <w:rFonts w:ascii="Times New Roman"/>
          <w:b w:val="false"/>
          <w:i w:val="false"/>
          <w:color w:val="000000"/>
          <w:sz w:val="28"/>
        </w:rPr>
        <w:t>
      слова "решение суда по иску органа валютного контроля" заменить словами "решение уполномоченного органа по делу об административном правонарушении или решение по уголовному делу";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"Отсутствие экспортера/импортера по месту государственной регистрации должно быть подтверждено документами, запрашиваемыми таможенными органами из органов юстиции (о зарегистрированном месте нахождения), налоговых органов (о нефункционировании), адресного бюро (о месте нахождения руководителей и учредителей экспортера/импортера).
</w:t>
      </w:r>
      <w:r>
        <w:br/>
      </w:r>
      <w:r>
        <w:rPr>
          <w:rFonts w:ascii="Times New Roman"/>
          <w:b w:val="false"/>
          <w:i w:val="false"/>
          <w:color w:val="000000"/>
          <w:sz w:val="28"/>
        </w:rPr>
        <w:t>
      По отнесенным на отдельный учет паспортам сделок таможенные органы ежегодно запрашивают у экспортера/импортера информацию о принятии мер для погашения сумм задолженности или устанавливают место нахождения экспортера/импортера в вышеуказанном порядке.";
</w:t>
      </w:r>
      <w:r>
        <w:br/>
      </w:r>
      <w:r>
        <w:rPr>
          <w:rFonts w:ascii="Times New Roman"/>
          <w:b w:val="false"/>
          <w:i w:val="false"/>
          <w:color w:val="000000"/>
          <w:sz w:val="28"/>
        </w:rPr>
        <w:t>
      дополнить пунктом 51-1 следующего содержания:
</w:t>
      </w:r>
      <w:r>
        <w:br/>
      </w:r>
      <w:r>
        <w:rPr>
          <w:rFonts w:ascii="Times New Roman"/>
          <w:b w:val="false"/>
          <w:i w:val="false"/>
          <w:color w:val="000000"/>
          <w:sz w:val="28"/>
        </w:rPr>
        <w:t>
      "51-1. В досье/деле по экспорту/импорту по закрытым паспортам сделок подшиваются уведомления таможенного органа о закрытии паспорта сделки с указанием оснований его закрытия и письмо уполномоченного банка о согласии с закрытием паспорта сделки. Данные досье/дела по экспорту/импорту хранятся в таможенном органе и уполномоченном банке в течение 5 лет после закрытия паспорта сделки. По истечении указанного срока закрытые паспорта сделок подлежат уничтожению в установленном порядке.";
</w:t>
      </w:r>
      <w:r>
        <w:br/>
      </w:r>
      <w:r>
        <w:rPr>
          <w:rFonts w:ascii="Times New Roman"/>
          <w:b w:val="false"/>
          <w:i w:val="false"/>
          <w:color w:val="000000"/>
          <w:sz w:val="28"/>
        </w:rPr>
        <w:t>
      в пункте 53:
</w:t>
      </w:r>
      <w:r>
        <w:br/>
      </w:r>
      <w:r>
        <w:rPr>
          <w:rFonts w:ascii="Times New Roman"/>
          <w:b w:val="false"/>
          <w:i w:val="false"/>
          <w:color w:val="000000"/>
          <w:sz w:val="28"/>
        </w:rPr>
        <w:t>
      в подпункте 2) после слов "Приложения N 5" дополнить цифрами ", 5-1";
</w:t>
      </w:r>
      <w:r>
        <w:br/>
      </w: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вправе требовать оформления экспортерами/импортерами паспортов сделок в случае деления ими экспортно-импортных контрактов до эквивалента десяти тысяч долларов США, если общая сумма платежей по контрактам с одним нерезидентом превышает эквивалент десяти тысяч долларов США.";
</w:t>
      </w:r>
      <w:r>
        <w:br/>
      </w:r>
      <w:r>
        <w:rPr>
          <w:rFonts w:ascii="Times New Roman"/>
          <w:b w:val="false"/>
          <w:i w:val="false"/>
          <w:color w:val="000000"/>
          <w:sz w:val="28"/>
        </w:rPr>
        <w:t>
      в пункте 54:
</w:t>
      </w:r>
      <w:r>
        <w:br/>
      </w:r>
      <w:r>
        <w:rPr>
          <w:rFonts w:ascii="Times New Roman"/>
          <w:b w:val="false"/>
          <w:i w:val="false"/>
          <w:color w:val="000000"/>
          <w:sz w:val="28"/>
        </w:rPr>
        <w:t>
      подпункт 1) исключить;
</w:t>
      </w:r>
      <w:r>
        <w:br/>
      </w:r>
      <w:r>
        <w:rPr>
          <w:rFonts w:ascii="Times New Roman"/>
          <w:b w:val="false"/>
          <w:i w:val="false"/>
          <w:color w:val="000000"/>
          <w:sz w:val="28"/>
        </w:rPr>
        <w:t>
      в подпункте 3) после слов "Приложения N 5" дополнить цифрами ", 5-1";
</w:t>
      </w:r>
      <w:r>
        <w:br/>
      </w:r>
      <w:r>
        <w:rPr>
          <w:rFonts w:ascii="Times New Roman"/>
          <w:b w:val="false"/>
          <w:i w:val="false"/>
          <w:color w:val="000000"/>
          <w:sz w:val="28"/>
        </w:rPr>
        <w:t>
      дополнить подпунктами 5) и 6) следующего содержания:
</w:t>
      </w:r>
      <w:r>
        <w:br/>
      </w:r>
      <w:r>
        <w:rPr>
          <w:rFonts w:ascii="Times New Roman"/>
          <w:b w:val="false"/>
          <w:i w:val="false"/>
          <w:color w:val="000000"/>
          <w:sz w:val="28"/>
        </w:rPr>
        <w:t>
      "5) доводит по мере внесения изменений, но не реже одного раза в год в согласованном порядке до сведения Национального Банка Республики Казахстан справочник таможенных органов с указанием их наименований, адресов и кодов, а также любые изменения к указанному справочнику в течение месяца с даты внесения изменений;
</w:t>
      </w:r>
      <w:r>
        <w:br/>
      </w:r>
      <w:r>
        <w:rPr>
          <w:rFonts w:ascii="Times New Roman"/>
          <w:b w:val="false"/>
          <w:i w:val="false"/>
          <w:color w:val="000000"/>
          <w:sz w:val="28"/>
        </w:rPr>
        <w:t>
      6) вправе требовать оформления экспортерами/импортерами паспортов сделок в случае деления ими экспортно-импортных контрактов до эквивалента десяти тысяч долларов США, если общая сумма поставок товара по контрактам с одним нерезидентом превышает эквивалент десяти тысяч долларов США.";
</w:t>
      </w:r>
      <w:r>
        <w:br/>
      </w:r>
      <w:r>
        <w:rPr>
          <w:rFonts w:ascii="Times New Roman"/>
          <w:b w:val="false"/>
          <w:i w:val="false"/>
          <w:color w:val="000000"/>
          <w:sz w:val="28"/>
        </w:rPr>
        <w:t>
      дополнить пунктом 54-1 следующего содержания:
</w:t>
      </w:r>
      <w:r>
        <w:br/>
      </w:r>
      <w:r>
        <w:rPr>
          <w:rFonts w:ascii="Times New Roman"/>
          <w:b w:val="false"/>
          <w:i w:val="false"/>
          <w:color w:val="000000"/>
          <w:sz w:val="28"/>
        </w:rPr>
        <w:t>
      "54-1. Национальный Банк Республики Казахстан и уполномоченный орган по вопросам таможенного дела осуществляют в согласованном порядке обмен информацией по нарушениям валютного законодательства, допущенным экспортерами/импортерами.";
</w:t>
      </w:r>
      <w:r>
        <w:br/>
      </w:r>
      <w:r>
        <w:rPr>
          <w:rFonts w:ascii="Times New Roman"/>
          <w:b w:val="false"/>
          <w:i w:val="false"/>
          <w:color w:val="000000"/>
          <w:sz w:val="28"/>
        </w:rPr>
        <w:t>
      в пункте 56, в подпункте 3) пункта 58, в подпункте 5) пункта 63, в подпунктах 1) и 2) пункта 64 слова "пять" и "пяти" заменить словами "десять" и "десяти";
</w:t>
      </w:r>
      <w:r>
        <w:br/>
      </w:r>
      <w:r>
        <w:rPr>
          <w:rFonts w:ascii="Times New Roman"/>
          <w:b w:val="false"/>
          <w:i w:val="false"/>
          <w:color w:val="000000"/>
          <w:sz w:val="28"/>
        </w:rPr>
        <w:t>
      пункт 57 дополнить абзацем следующего содержания:
</w:t>
      </w:r>
      <w:r>
        <w:br/>
      </w:r>
      <w:r>
        <w:rPr>
          <w:rFonts w:ascii="Times New Roman"/>
          <w:b w:val="false"/>
          <w:i w:val="false"/>
          <w:color w:val="000000"/>
          <w:sz w:val="28"/>
        </w:rPr>
        <w:t>
      "В случае выявления расхождений в ежемесячных извещениях уполномоченного банка обо всех поступивших/переведенных суммах денег по паспортам сделок экспортеров/импортеров таможенный орган вправе запросить у уполномоченного банка сведения о движении денег по конкретному паспорту сделки.";
</w:t>
      </w:r>
      <w:r>
        <w:br/>
      </w:r>
      <w:r>
        <w:rPr>
          <w:rFonts w:ascii="Times New Roman"/>
          <w:b w:val="false"/>
          <w:i w:val="false"/>
          <w:color w:val="000000"/>
          <w:sz w:val="28"/>
        </w:rPr>
        <w:t>
      в подпункте 2) пункта 58 после слов "Приложения N 14," дополнить словами "14-1,";
</w:t>
      </w:r>
      <w:r>
        <w:br/>
      </w:r>
      <w:r>
        <w:rPr>
          <w:rFonts w:ascii="Times New Roman"/>
          <w:b w:val="false"/>
          <w:i w:val="false"/>
          <w:color w:val="000000"/>
          <w:sz w:val="28"/>
        </w:rPr>
        <w:t>
      в пункте 68 после слов "при наличии лицензии Национального Банка Республики Казахстан на их открытие" дополнить словами "(кроме банков)";
</w:t>
      </w:r>
      <w:r>
        <w:br/>
      </w:r>
      <w:r>
        <w:rPr>
          <w:rFonts w:ascii="Times New Roman"/>
          <w:b w:val="false"/>
          <w:i w:val="false"/>
          <w:color w:val="000000"/>
          <w:sz w:val="28"/>
        </w:rPr>
        <w:t>
      пункт 69 исключить;
</w:t>
      </w:r>
      <w:r>
        <w:br/>
      </w:r>
      <w:r>
        <w:rPr>
          <w:rFonts w:ascii="Times New Roman"/>
          <w:b w:val="false"/>
          <w:i w:val="false"/>
          <w:color w:val="000000"/>
          <w:sz w:val="28"/>
        </w:rPr>
        <w:t>
      пункт 71 дополнить абзацами следующего содержания:
</w:t>
      </w:r>
      <w:r>
        <w:br/>
      </w:r>
      <w:r>
        <w:rPr>
          <w:rFonts w:ascii="Times New Roman"/>
          <w:b w:val="false"/>
          <w:i w:val="false"/>
          <w:color w:val="000000"/>
          <w:sz w:val="28"/>
        </w:rPr>
        <w:t>
      "Если оплата импортного контракта производится третьим лицом-нерезидентом в счет кредита, получаемого резидентом от третьего лица-нерезидента и предусматривающего зачисление на счета других лиц, то в разделе "Реквизиты банка" паспорта сделки указываются реквизиты уполномоченного банка, через который будет производиться погашение кредита, и в разделе "Особые отметки банка, таможенного органа" указываются реквизиты и сумма кредитного договора. Паспорт сделки в таких случаях не закрывается до погашения кредита или до прощения долга по кредиту нерезидентом.
</w:t>
      </w:r>
      <w:r>
        <w:br/>
      </w:r>
      <w:r>
        <w:rPr>
          <w:rFonts w:ascii="Times New Roman"/>
          <w:b w:val="false"/>
          <w:i w:val="false"/>
          <w:color w:val="000000"/>
          <w:sz w:val="28"/>
        </w:rPr>
        <w:t>
      Если оплата импортного контракта производится третьим лицом-нерезидентом в счет задолженности нерезидента перед резидентом по другому паспорту сделки, то в разделе "Реквизиты банка" паспорта сделки указываются реквизиты уполномоченного банка, в котором оформлен другой паспорт сделки, и в разделе "Особые отметки банка, таможенного органа" указываются реквизиты другого паспорта сделки, реквизиты соглашения о зачете требований и сумма зачитываемой задолженности.
</w:t>
      </w:r>
      <w:r>
        <w:br/>
      </w:r>
      <w:r>
        <w:rPr>
          <w:rFonts w:ascii="Times New Roman"/>
          <w:b w:val="false"/>
          <w:i w:val="false"/>
          <w:color w:val="000000"/>
          <w:sz w:val="28"/>
        </w:rPr>
        <w:t>
      При этом банк вправе запросить, а импортер обязан по запросу банка представить сведения о проведенных платежах и переводах по кредиту, полученному от третьего лица-нерезидента.";
</w:t>
      </w:r>
      <w:r>
        <w:br/>
      </w:r>
      <w:r>
        <w:rPr>
          <w:rFonts w:ascii="Times New Roman"/>
          <w:b w:val="false"/>
          <w:i w:val="false"/>
          <w:color w:val="000000"/>
          <w:sz w:val="28"/>
        </w:rPr>
        <w:t>
      дополнить пунктом 71-2 следующего содержания:
</w:t>
      </w:r>
      <w:r>
        <w:br/>
      </w:r>
      <w:r>
        <w:rPr>
          <w:rFonts w:ascii="Times New Roman"/>
          <w:b w:val="false"/>
          <w:i w:val="false"/>
          <w:color w:val="000000"/>
          <w:sz w:val="28"/>
        </w:rPr>
        <w:t>
      "71-2. Оплата экспортного контракта третьим лицом-резидентом возможна в следующих случаях:
</w:t>
      </w:r>
      <w:r>
        <w:br/>
      </w:r>
      <w:r>
        <w:rPr>
          <w:rFonts w:ascii="Times New Roman"/>
          <w:b w:val="false"/>
          <w:i w:val="false"/>
          <w:color w:val="000000"/>
          <w:sz w:val="28"/>
        </w:rPr>
        <w:t>
      1) предоставление третьим лицом-резидентом кредита нерезиденту путем зачисления национальной валюты на счет экспортера;
</w:t>
      </w:r>
      <w:r>
        <w:br/>
      </w:r>
      <w:r>
        <w:rPr>
          <w:rFonts w:ascii="Times New Roman"/>
          <w:b w:val="false"/>
          <w:i w:val="false"/>
          <w:color w:val="000000"/>
          <w:sz w:val="28"/>
        </w:rPr>
        <w:t>
      2) уступка экспортером третьему лицу-резиденту права требования к партнеру-нерезиденту;
</w:t>
      </w:r>
      <w:r>
        <w:br/>
      </w:r>
      <w:r>
        <w:rPr>
          <w:rFonts w:ascii="Times New Roman"/>
          <w:b w:val="false"/>
          <w:i w:val="false"/>
          <w:color w:val="000000"/>
          <w:sz w:val="28"/>
        </w:rPr>
        <w:t>
      3) зачет требований экспортера к партнеру-нерезиденту и партнера-нерезидента к третьему лицу-резиденту.
</w:t>
      </w:r>
      <w:r>
        <w:br/>
      </w:r>
      <w:r>
        <w:rPr>
          <w:rFonts w:ascii="Times New Roman"/>
          <w:b w:val="false"/>
          <w:i w:val="false"/>
          <w:color w:val="000000"/>
          <w:sz w:val="28"/>
        </w:rPr>
        <w:t>
      Паспорт сделки (дополнительный лист к паспорту сделки) оформляется экспортером в порядке, установленном пунктами 71 и 71-1 настоящей Инструкции.
</w:t>
      </w:r>
      <w:r>
        <w:br/>
      </w:r>
      <w:r>
        <w:rPr>
          <w:rFonts w:ascii="Times New Roman"/>
          <w:b w:val="false"/>
          <w:i w:val="false"/>
          <w:color w:val="000000"/>
          <w:sz w:val="28"/>
        </w:rPr>
        <w:t>
      При этом паспорт сделки не закрывается до полного исполнения обязательств и контроль за возвратом нерезидентом денег третьему лицу осуществляется банком экспортера и банком третьего лица. Банк третьего лица уведомляет банк экспортера о возврате денег третьему лицу нерезидентом.";
</w:t>
      </w:r>
      <w:r>
        <w:br/>
      </w:r>
      <w:r>
        <w:rPr>
          <w:rFonts w:ascii="Times New Roman"/>
          <w:b w:val="false"/>
          <w:i w:val="false"/>
          <w:color w:val="000000"/>
          <w:sz w:val="28"/>
        </w:rPr>
        <w:t>
      дополнить пунктом 72-2 следующего содержания:
</w:t>
      </w:r>
      <w:r>
        <w:br/>
      </w:r>
      <w:r>
        <w:rPr>
          <w:rFonts w:ascii="Times New Roman"/>
          <w:b w:val="false"/>
          <w:i w:val="false"/>
          <w:color w:val="000000"/>
          <w:sz w:val="28"/>
        </w:rPr>
        <w:t>
      "72-2. При оплате экспортного контракта третьим лицом-нерезидентом указание его в паспорте сделки либо оформление дополнительного листа к паспорту сделки не требуется. Экспортером в уполномоченный банк представляются документы, подтверждающие оплату контракта партнера-нерезидента третьим лицом-нерезидентом (изменения и дополнения в контракт, переписка с партнером-нерезидентом и другие), если это прямо не указано в платежном документе.";
</w:t>
      </w:r>
      <w:r>
        <w:br/>
      </w:r>
      <w:r>
        <w:rPr>
          <w:rFonts w:ascii="Times New Roman"/>
          <w:b w:val="false"/>
          <w:i w:val="false"/>
          <w:color w:val="000000"/>
          <w:sz w:val="28"/>
        </w:rPr>
        <w:t>
      дополнить пунктом 75-1 следующего содержания:
</w:t>
      </w:r>
      <w:r>
        <w:br/>
      </w:r>
      <w:r>
        <w:rPr>
          <w:rFonts w:ascii="Times New Roman"/>
          <w:b w:val="false"/>
          <w:i w:val="false"/>
          <w:color w:val="000000"/>
          <w:sz w:val="28"/>
        </w:rPr>
        <w:t>
      "75-1. В случае поставки товара экспортером в адрес своих филиалов, расположенных за пределами Республики Казахстан, с целью последующей реализации, когда неизвестен конечный покупатель товара, паспорт сделки оформляется со следующими особенностями:
</w:t>
      </w:r>
      <w:r>
        <w:br/>
      </w:r>
      <w:r>
        <w:rPr>
          <w:rFonts w:ascii="Times New Roman"/>
          <w:b w:val="false"/>
          <w:i w:val="false"/>
          <w:color w:val="000000"/>
          <w:sz w:val="28"/>
        </w:rPr>
        <w:t>
      1) для оформления паспорта сделки в таможенный орган предъявляются поручение филиалу экспортера, расположенному за пределами Республики Казахстан, осуществить реализацию товара либо иной документ, подтверждающий полномочия филиала по реализации товара;
</w:t>
      </w:r>
      <w:r>
        <w:br/>
      </w:r>
      <w:r>
        <w:rPr>
          <w:rFonts w:ascii="Times New Roman"/>
          <w:b w:val="false"/>
          <w:i w:val="false"/>
          <w:color w:val="000000"/>
          <w:sz w:val="28"/>
        </w:rPr>
        <w:t>
      2) раздел "Реквизиты иностранного покупателя" не заполняется;
</w:t>
      </w:r>
      <w:r>
        <w:br/>
      </w:r>
      <w:r>
        <w:rPr>
          <w:rFonts w:ascii="Times New Roman"/>
          <w:b w:val="false"/>
          <w:i w:val="false"/>
          <w:color w:val="000000"/>
          <w:sz w:val="28"/>
        </w:rPr>
        <w:t>
      3) в разделе "Реквизиты и условия контракта" графы "Номер" и "Дата" не заполняются, сумма контракта определяется ориентировочно по согласованию с таможенным органом, исходя из предполагаемого объема экспорта товаров и расчета цен на экспортируемый товар;
</w:t>
      </w:r>
      <w:r>
        <w:br/>
      </w:r>
      <w:r>
        <w:rPr>
          <w:rFonts w:ascii="Times New Roman"/>
          <w:b w:val="false"/>
          <w:i w:val="false"/>
          <w:color w:val="000000"/>
          <w:sz w:val="28"/>
        </w:rPr>
        <w:t>
      4) в разделе "Особые отметки банка, таможенного органа" указывается, что товар поставляется в адрес филиала экспортера;
</w:t>
      </w:r>
      <w:r>
        <w:br/>
      </w:r>
      <w:r>
        <w:rPr>
          <w:rFonts w:ascii="Times New Roman"/>
          <w:b w:val="false"/>
          <w:i w:val="false"/>
          <w:color w:val="000000"/>
          <w:sz w:val="28"/>
        </w:rPr>
        <w:t>
      5) в случае реализации филиалом экспортера товара, предназначенного для потребления населением, через розничную систему торговли, в разделе "Особые отметки банка, таможенного органа" делается соответствующая отметка, в таможенный орган и уполномоченный банк предъявляется лицензия Национального Банка Республики Казахстан на открытие счета за границей, копия которой является неотъемлемым приложением к паспорту сделки.
</w:t>
      </w:r>
      <w:r>
        <w:br/>
      </w:r>
      <w:r>
        <w:rPr>
          <w:rFonts w:ascii="Times New Roman"/>
          <w:b w:val="false"/>
          <w:i w:val="false"/>
          <w:color w:val="000000"/>
          <w:sz w:val="28"/>
        </w:rPr>
        <w:t>
      В течение 150 дней после таможенного оформления товаров в Республике Казахстан, но не позднее поступления экспортной выручки экспортер представляет в таможенный орган и уполномоченный банк контракт на продажу экспортированного товара. Контракты на продажу экспортированного товара, предназначенного для потребления населением и реализуемого через розничную систему торговли, не представляются.
</w:t>
      </w:r>
      <w:r>
        <w:br/>
      </w:r>
      <w:r>
        <w:rPr>
          <w:rFonts w:ascii="Times New Roman"/>
          <w:b w:val="false"/>
          <w:i w:val="false"/>
          <w:color w:val="000000"/>
          <w:sz w:val="28"/>
        </w:rPr>
        <w:t>
      Выручка в оплату экспорта товаров, реализуемых через филиал экспортера, расположенный за пределами Республики Казахстан, должна быть получена экспортером и зачислена в полном объеме на его счет в уполномоченном банке в течение 180 дней с даты экспорта (таможенного оформления в Республике Казахстан) товаров или в течение 365 дней с даты экспорта (таможенного оформления в Республике Казахстан) отдельных товаров, перечень которых устанавливается Правительством Республики Казахстан, если иной срок не установлен в лицензии Национального Банка Республики Казахстан на проведение операции, связанной с движением капитала, а в случае невозможности получения экспортной выручки - возврат ранее экспортированного товара в указанный срок.";
</w:t>
      </w:r>
      <w:r>
        <w:br/>
      </w:r>
      <w:r>
        <w:rPr>
          <w:rFonts w:ascii="Times New Roman"/>
          <w:b w:val="false"/>
          <w:i w:val="false"/>
          <w:color w:val="000000"/>
          <w:sz w:val="28"/>
        </w:rPr>
        <w:t>
      дополнить пунктом 76-1 следующего содержания:
</w:t>
      </w:r>
      <w:r>
        <w:br/>
      </w:r>
      <w:r>
        <w:rPr>
          <w:rFonts w:ascii="Times New Roman"/>
          <w:b w:val="false"/>
          <w:i w:val="false"/>
          <w:color w:val="000000"/>
          <w:sz w:val="28"/>
        </w:rPr>
        <w:t>
      "76-1. Если оплата за экспорт товара производится с использованием переводного аккредитива в пользу экспортера (торгового посредника по сделке) и грузоотправителя - резидента, то паспорт сделки оформляется в уполномоченном банке, обслуживающем экспортера, который должен выступать в качестве переводящего банка по переводному аккредитиву.
</w:t>
      </w:r>
      <w:r>
        <w:br/>
      </w:r>
      <w:r>
        <w:rPr>
          <w:rFonts w:ascii="Times New Roman"/>
          <w:b w:val="false"/>
          <w:i w:val="false"/>
          <w:color w:val="000000"/>
          <w:sz w:val="28"/>
        </w:rPr>
        <w:t>
      Выручка в оплату экспорта товаров считается поступившей в полном объеме, если сумма поступлений на счета обоих бенефициаров (экспортера и грузоотправителя) соответствует условиям контракта и паспорта сделки. При этом в информации о поступлении выручки от экспорта указывается вся сумма, поступившая по аккредитиву на транзитный счет банка до ее распределения между первым бенефициаром - экспортером и вторым бенефициаром - грузоотправителем.";
</w:t>
      </w:r>
      <w:r>
        <w:br/>
      </w:r>
      <w:r>
        <w:rPr>
          <w:rFonts w:ascii="Times New Roman"/>
          <w:b w:val="false"/>
          <w:i w:val="false"/>
          <w:color w:val="000000"/>
          <w:sz w:val="28"/>
        </w:rPr>
        <w:t>
      в пункте 77:
</w:t>
      </w:r>
      <w:r>
        <w:br/>
      </w:r>
      <w:r>
        <w:rPr>
          <w:rFonts w:ascii="Times New Roman"/>
          <w:b w:val="false"/>
          <w:i w:val="false"/>
          <w:color w:val="000000"/>
          <w:sz w:val="28"/>
        </w:rPr>
        <w:t>
      в подпункте 1) слова "с даты таможенного оформления товара" заменить словами "с даты экспорта товаров (365 календарных дней с даты экспорта отдельных товаров, перечень которых устанавливается Правительством Республики Казахстан)";
</w:t>
      </w:r>
      <w:r>
        <w:br/>
      </w:r>
      <w:r>
        <w:rPr>
          <w:rFonts w:ascii="Times New Roman"/>
          <w:b w:val="false"/>
          <w:i w:val="false"/>
          <w:color w:val="000000"/>
          <w:sz w:val="28"/>
        </w:rPr>
        <w:t>
      в подпункте 2) слова "оплаты по векселю" заменить словами "передачи векселя";
</w:t>
      </w:r>
      <w:r>
        <w:br/>
      </w:r>
      <w:r>
        <w:rPr>
          <w:rFonts w:ascii="Times New Roman"/>
          <w:b w:val="false"/>
          <w:i w:val="false"/>
          <w:color w:val="000000"/>
          <w:sz w:val="28"/>
        </w:rPr>
        <w:t>
      в пункт 77-1:
</w:t>
      </w:r>
      <w:r>
        <w:br/>
      </w:r>
      <w:r>
        <w:rPr>
          <w:rFonts w:ascii="Times New Roman"/>
          <w:b w:val="false"/>
          <w:i w:val="false"/>
          <w:color w:val="000000"/>
          <w:sz w:val="28"/>
        </w:rPr>
        <w:t>
      в подпункте 1) слова "оплаты по векселю" заменить словами "получения векселя";
</w:t>
      </w:r>
      <w:r>
        <w:br/>
      </w:r>
      <w:r>
        <w:rPr>
          <w:rFonts w:ascii="Times New Roman"/>
          <w:b w:val="false"/>
          <w:i w:val="false"/>
          <w:color w:val="000000"/>
          <w:sz w:val="28"/>
        </w:rPr>
        <w:t>
      в подпункте 2) слова "даты поставки" заменить словами "даты импорта";
</w:t>
      </w:r>
      <w:r>
        <w:br/>
      </w:r>
      <w:r>
        <w:rPr>
          <w:rFonts w:ascii="Times New Roman"/>
          <w:b w:val="false"/>
          <w:i w:val="false"/>
          <w:color w:val="000000"/>
          <w:sz w:val="28"/>
        </w:rPr>
        <w:t>
      приложение 1 изложить в следующей редакции: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Паспорт сделки по экспорту номер 11 (12, 31, 32) _________
</w:t>
      </w:r>
      <w:r>
        <w:br/>
      </w:r>
      <w:r>
        <w:rPr>
          <w:rFonts w:ascii="Times New Roman"/>
          <w:b w:val="false"/>
          <w:i w:val="false"/>
          <w:color w:val="000000"/>
          <w:sz w:val="28"/>
        </w:rPr>
        <w:t>
                        от _____________ года
</w:t>
      </w:r>
    </w:p>
    <w:p>
      <w:pPr>
        <w:spacing w:after="0"/>
        <w:ind w:left="0"/>
        <w:jc w:val="both"/>
      </w:pPr>
      <w:r>
        <w:rPr>
          <w:rFonts w:ascii="Times New Roman"/>
          <w:b w:val="false"/>
          <w:i w:val="false"/>
          <w:color w:val="000000"/>
          <w:sz w:val="28"/>
        </w:rPr>
        <w:t>
Реквизиты Банка экспортера:
</w:t>
      </w:r>
      <w:r>
        <w:br/>
      </w:r>
      <w:r>
        <w:rPr>
          <w:rFonts w:ascii="Times New Roman"/>
          <w:b w:val="false"/>
          <w:i w:val="false"/>
          <w:color w:val="000000"/>
          <w:sz w:val="28"/>
        </w:rPr>
        <w:t>
Наименование ______________________________________________________
</w:t>
      </w:r>
      <w:r>
        <w:br/>
      </w:r>
      <w:r>
        <w:rPr>
          <w:rFonts w:ascii="Times New Roman"/>
          <w:b w:val="false"/>
          <w:i w:val="false"/>
          <w:color w:val="000000"/>
          <w:sz w:val="28"/>
        </w:rPr>
        <w:t>
Филиал ____________________________________________________________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Регистрационный номер налогоплательщика (далее - РНН)______________
</w:t>
      </w:r>
      <w:r>
        <w:br/>
      </w:r>
      <w:r>
        <w:rPr>
          <w:rFonts w:ascii="Times New Roman"/>
          <w:b w:val="false"/>
          <w:i w:val="false"/>
          <w:color w:val="000000"/>
          <w:sz w:val="28"/>
        </w:rPr>
        <w:t>
Код общегосударственного классификатора предприятий и организаций
</w:t>
      </w:r>
      <w:r>
        <w:br/>
      </w:r>
      <w:r>
        <w:rPr>
          <w:rFonts w:ascii="Times New Roman"/>
          <w:b w:val="false"/>
          <w:i w:val="false"/>
          <w:color w:val="000000"/>
          <w:sz w:val="28"/>
        </w:rPr>
        <w:t>
(далее - ОКПО) банка (филиала банка)_______________________________
</w:t>
      </w:r>
      <w:r>
        <w:br/>
      </w:r>
      <w:r>
        <w:rPr>
          <w:rFonts w:ascii="Times New Roman"/>
          <w:b w:val="false"/>
          <w:i w:val="false"/>
          <w:color w:val="000000"/>
          <w:sz w:val="28"/>
        </w:rPr>
        <w:t>
Реквизиты экспортера:
</w:t>
      </w:r>
      <w:r>
        <w:br/>
      </w:r>
      <w:r>
        <w:rPr>
          <w:rFonts w:ascii="Times New Roman"/>
          <w:b w:val="false"/>
          <w:i w:val="false"/>
          <w:color w:val="000000"/>
          <w:sz w:val="28"/>
        </w:rPr>
        <w:t>
Наименование_______________________________________________________
</w:t>
      </w:r>
      <w:r>
        <w:br/>
      </w:r>
      <w:r>
        <w:rPr>
          <w:rFonts w:ascii="Times New Roman"/>
          <w:b w:val="false"/>
          <w:i w:val="false"/>
          <w:color w:val="000000"/>
          <w:sz w:val="28"/>
        </w:rPr>
        <w:t>
Код ОКПО 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Номер банковского счета ___________________________________________
</w:t>
      </w:r>
      <w:r>
        <w:br/>
      </w:r>
      <w:r>
        <w:rPr>
          <w:rFonts w:ascii="Times New Roman"/>
          <w:b w:val="false"/>
          <w:i w:val="false"/>
          <w:color w:val="000000"/>
          <w:sz w:val="28"/>
        </w:rPr>
        <w:t>
РНН _______________________________________________________________
</w:t>
      </w:r>
      <w:r>
        <w:br/>
      </w:r>
      <w:r>
        <w:rPr>
          <w:rFonts w:ascii="Times New Roman"/>
          <w:b w:val="false"/>
          <w:i w:val="false"/>
          <w:color w:val="000000"/>
          <w:sz w:val="28"/>
        </w:rPr>
        <w:t>
Адрес налогового органа ___________________________________________
</w:t>
      </w:r>
      <w:r>
        <w:br/>
      </w:r>
      <w:r>
        <w:rPr>
          <w:rFonts w:ascii="Times New Roman"/>
          <w:b w:val="false"/>
          <w:i w:val="false"/>
          <w:color w:val="000000"/>
          <w:sz w:val="28"/>
        </w:rPr>
        <w:t>
Реквизиты третьего лица:
</w:t>
      </w:r>
      <w:r>
        <w:br/>
      </w:r>
      <w:r>
        <w:rPr>
          <w:rFonts w:ascii="Times New Roman"/>
          <w:b w:val="false"/>
          <w:i w:val="false"/>
          <w:color w:val="000000"/>
          <w:sz w:val="28"/>
        </w:rPr>
        <w:t>
Наименование ______________________________________________________
</w:t>
      </w:r>
      <w:r>
        <w:br/>
      </w:r>
      <w:r>
        <w:rPr>
          <w:rFonts w:ascii="Times New Roman"/>
          <w:b w:val="false"/>
          <w:i w:val="false"/>
          <w:color w:val="000000"/>
          <w:sz w:val="28"/>
        </w:rPr>
        <w:t>
Код ОКПО 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Номер банковского счета ___________________________________________
</w:t>
      </w:r>
      <w:r>
        <w:br/>
      </w:r>
      <w:r>
        <w:rPr>
          <w:rFonts w:ascii="Times New Roman"/>
          <w:b w:val="false"/>
          <w:i w:val="false"/>
          <w:color w:val="000000"/>
          <w:sz w:val="28"/>
        </w:rPr>
        <w:t>
РНН _______________________________________________________________
</w:t>
      </w:r>
      <w:r>
        <w:br/>
      </w:r>
      <w:r>
        <w:rPr>
          <w:rFonts w:ascii="Times New Roman"/>
          <w:b w:val="false"/>
          <w:i w:val="false"/>
          <w:color w:val="000000"/>
          <w:sz w:val="28"/>
        </w:rPr>
        <w:t>
Адрес налогового органа ___________________________________________
</w:t>
      </w:r>
      <w:r>
        <w:br/>
      </w:r>
      <w:r>
        <w:rPr>
          <w:rFonts w:ascii="Times New Roman"/>
          <w:b w:val="false"/>
          <w:i w:val="false"/>
          <w:color w:val="000000"/>
          <w:sz w:val="28"/>
        </w:rPr>
        <w:t>
Реквизиты иностранного покупателя:
</w:t>
      </w:r>
      <w:r>
        <w:br/>
      </w:r>
      <w:r>
        <w:rPr>
          <w:rFonts w:ascii="Times New Roman"/>
          <w:b w:val="false"/>
          <w:i w:val="false"/>
          <w:color w:val="000000"/>
          <w:sz w:val="28"/>
        </w:rPr>
        <w:t>
Наименование ______________________________________________________
</w:t>
      </w:r>
      <w:r>
        <w:br/>
      </w:r>
      <w:r>
        <w:rPr>
          <w:rFonts w:ascii="Times New Roman"/>
          <w:b w:val="false"/>
          <w:i w:val="false"/>
          <w:color w:val="000000"/>
          <w:sz w:val="28"/>
        </w:rPr>
        <w:t>
Страна ____________________________________________________________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Реквизиты банка покупателя ________________________________________
</w:t>
      </w:r>
      <w:r>
        <w:br/>
      </w:r>
      <w:r>
        <w:rPr>
          <w:rFonts w:ascii="Times New Roman"/>
          <w:b w:val="false"/>
          <w:i w:val="false"/>
          <w:color w:val="000000"/>
          <w:sz w:val="28"/>
        </w:rPr>
        <w:t>
Реквизиты и условия контракта:
</w:t>
      </w:r>
      <w:r>
        <w:br/>
      </w:r>
      <w:r>
        <w:rPr>
          <w:rFonts w:ascii="Times New Roman"/>
          <w:b w:val="false"/>
          <w:i w:val="false"/>
          <w:color w:val="000000"/>
          <w:sz w:val="28"/>
        </w:rPr>
        <w:t>
Номер ____________________      Последняя дата ________________
</w:t>
      </w:r>
      <w:r>
        <w:br/>
      </w:r>
      <w:r>
        <w:rPr>
          <w:rFonts w:ascii="Times New Roman"/>
          <w:b w:val="false"/>
          <w:i w:val="false"/>
          <w:color w:val="000000"/>
          <w:sz w:val="28"/>
        </w:rPr>
        <w:t>
Дата _____________________      Валюта платежа ________________
</w:t>
      </w:r>
      <w:r>
        <w:br/>
      </w:r>
      <w:r>
        <w:rPr>
          <w:rFonts w:ascii="Times New Roman"/>
          <w:b w:val="false"/>
          <w:i w:val="false"/>
          <w:color w:val="000000"/>
          <w:sz w:val="28"/>
        </w:rPr>
        <w:t>
Сумма контракта___________      Код валюты платежа ____________
</w:t>
      </w:r>
      <w:r>
        <w:br/>
      </w:r>
      <w:r>
        <w:rPr>
          <w:rFonts w:ascii="Times New Roman"/>
          <w:b w:val="false"/>
          <w:i w:val="false"/>
          <w:color w:val="000000"/>
          <w:sz w:val="28"/>
        </w:rPr>
        <w:t>
Товар ____________________      Форма расчетов ________________
</w:t>
      </w:r>
      <w:r>
        <w:br/>
      </w:r>
      <w:r>
        <w:rPr>
          <w:rFonts w:ascii="Times New Roman"/>
          <w:b w:val="false"/>
          <w:i w:val="false"/>
          <w:color w:val="000000"/>
          <w:sz w:val="28"/>
        </w:rPr>
        <w:t>
Валюта по контракту _____________
</w:t>
      </w:r>
      <w:r>
        <w:br/>
      </w:r>
      <w:r>
        <w:rPr>
          <w:rFonts w:ascii="Times New Roman"/>
          <w:b w:val="false"/>
          <w:i w:val="false"/>
          <w:color w:val="000000"/>
          <w:sz w:val="28"/>
        </w:rPr>
        <w:t>
Код валюты по контракту__________
</w:t>
      </w:r>
      <w:r>
        <w:br/>
      </w:r>
      <w:r>
        <w:rPr>
          <w:rFonts w:ascii="Times New Roman"/>
          <w:b w:val="false"/>
          <w:i w:val="false"/>
          <w:color w:val="000000"/>
          <w:sz w:val="28"/>
        </w:rPr>
        <w:t>
Валютная оговорка _________________________________________________
</w:t>
      </w:r>
      <w:r>
        <w:br/>
      </w:r>
      <w:r>
        <w:rPr>
          <w:rFonts w:ascii="Times New Roman"/>
          <w:b w:val="false"/>
          <w:i w:val="false"/>
          <w:color w:val="000000"/>
          <w:sz w:val="28"/>
        </w:rPr>
        <w:t>
Лицензия Национального Банка Республики Казахстан
</w:t>
      </w:r>
      <w:r>
        <w:br/>
      </w:r>
      <w:r>
        <w:rPr>
          <w:rFonts w:ascii="Times New Roman"/>
          <w:b w:val="false"/>
          <w:i w:val="false"/>
          <w:color w:val="000000"/>
          <w:sz w:val="28"/>
        </w:rPr>
        <w:t>
Номер лицензии ___________ Дата ___________ Срок __________________
</w:t>
      </w:r>
      <w:r>
        <w:br/>
      </w:r>
      <w:r>
        <w:rPr>
          <w:rFonts w:ascii="Times New Roman"/>
          <w:b w:val="false"/>
          <w:i w:val="false"/>
          <w:color w:val="000000"/>
          <w:sz w:val="28"/>
        </w:rPr>
        <w:t>
Регистрационное свидетельство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Номер регистрационного свидетельства_______________ Дата___________
</w:t>
      </w:r>
      <w:r>
        <w:br/>
      </w:r>
      <w:r>
        <w:rPr>
          <w:rFonts w:ascii="Times New Roman"/>
          <w:b w:val="false"/>
          <w:i w:val="false"/>
          <w:color w:val="000000"/>
          <w:sz w:val="28"/>
        </w:rPr>
        <w:t>
Подписи уполномоченных лиц:
</w:t>
      </w:r>
    </w:p>
    <w:p>
      <w:pPr>
        <w:spacing w:after="0"/>
        <w:ind w:left="0"/>
        <w:jc w:val="both"/>
      </w:pPr>
      <w:r>
        <w:rPr>
          <w:rFonts w:ascii="Times New Roman"/>
          <w:b w:val="false"/>
          <w:i w:val="false"/>
          <w:color w:val="000000"/>
          <w:sz w:val="28"/>
        </w:rPr>
        <w:t>
от банка             от экспортера        от таможенного органа
</w:t>
      </w:r>
      <w:r>
        <w:br/>
      </w:r>
      <w:r>
        <w:rPr>
          <w:rFonts w:ascii="Times New Roman"/>
          <w:b w:val="false"/>
          <w:i w:val="false"/>
          <w:color w:val="000000"/>
          <w:sz w:val="28"/>
        </w:rPr>
        <w:t>
должность            должность            должность
</w:t>
      </w:r>
      <w:r>
        <w:br/>
      </w:r>
      <w:r>
        <w:rPr>
          <w:rFonts w:ascii="Times New Roman"/>
          <w:b w:val="false"/>
          <w:i w:val="false"/>
          <w:color w:val="000000"/>
          <w:sz w:val="28"/>
        </w:rPr>
        <w:t>
фамилия и инициалы   фамилия и инициалы   фамилия и инициалы
</w:t>
      </w:r>
      <w:r>
        <w:br/>
      </w:r>
      <w:r>
        <w:rPr>
          <w:rFonts w:ascii="Times New Roman"/>
          <w:b w:val="false"/>
          <w:i w:val="false"/>
          <w:color w:val="000000"/>
          <w:sz w:val="28"/>
        </w:rPr>
        <w:t>
(подпись)            (подпись)            (подпись)
</w:t>
      </w:r>
      <w:r>
        <w:br/>
      </w:r>
      <w:r>
        <w:rPr>
          <w:rFonts w:ascii="Times New Roman"/>
          <w:b w:val="false"/>
          <w:i w:val="false"/>
          <w:color w:val="000000"/>
          <w:sz w:val="28"/>
        </w:rPr>
        <w:t>
Место печати         Место печати         Место печати
</w:t>
      </w:r>
      <w:r>
        <w:br/>
      </w:r>
      <w:r>
        <w:rPr>
          <w:rFonts w:ascii="Times New Roman"/>
          <w:b w:val="false"/>
          <w:i w:val="false"/>
          <w:color w:val="000000"/>
          <w:sz w:val="28"/>
        </w:rPr>
        <w:t>
дата ______          дата ______          дата ______
</w:t>
      </w:r>
    </w:p>
    <w:p>
      <w:pPr>
        <w:spacing w:after="0"/>
        <w:ind w:left="0"/>
        <w:jc w:val="both"/>
      </w:pPr>
      <w:r>
        <w:rPr>
          <w:rFonts w:ascii="Times New Roman"/>
          <w:b w:val="false"/>
          <w:i w:val="false"/>
          <w:color w:val="000000"/>
          <w:sz w:val="28"/>
        </w:rPr>
        <w:t>
от третьего лица     от банка третьего лица
</w:t>
      </w:r>
      <w:r>
        <w:br/>
      </w:r>
      <w:r>
        <w:rPr>
          <w:rFonts w:ascii="Times New Roman"/>
          <w:b w:val="false"/>
          <w:i w:val="false"/>
          <w:color w:val="000000"/>
          <w:sz w:val="28"/>
        </w:rPr>
        <w:t>
должность            должность
</w:t>
      </w:r>
      <w:r>
        <w:br/>
      </w:r>
      <w:r>
        <w:rPr>
          <w:rFonts w:ascii="Times New Roman"/>
          <w:b w:val="false"/>
          <w:i w:val="false"/>
          <w:color w:val="000000"/>
          <w:sz w:val="28"/>
        </w:rPr>
        <w:t>
фамилия и инициалы   фамилия и инициалы
</w:t>
      </w:r>
      <w:r>
        <w:br/>
      </w:r>
      <w:r>
        <w:rPr>
          <w:rFonts w:ascii="Times New Roman"/>
          <w:b w:val="false"/>
          <w:i w:val="false"/>
          <w:color w:val="000000"/>
          <w:sz w:val="28"/>
        </w:rPr>
        <w:t>
(подпись)            (подпись)
</w:t>
      </w:r>
      <w:r>
        <w:br/>
      </w:r>
      <w:r>
        <w:rPr>
          <w:rFonts w:ascii="Times New Roman"/>
          <w:b w:val="false"/>
          <w:i w:val="false"/>
          <w:color w:val="000000"/>
          <w:sz w:val="28"/>
        </w:rPr>
        <w:t>
Место печати         Место печати
</w:t>
      </w:r>
      <w:r>
        <w:br/>
      </w:r>
      <w:r>
        <w:rPr>
          <w:rFonts w:ascii="Times New Roman"/>
          <w:b w:val="false"/>
          <w:i w:val="false"/>
          <w:color w:val="000000"/>
          <w:sz w:val="28"/>
        </w:rPr>
        <w:t>
дата____________     дата ____________
</w:t>
      </w:r>
    </w:p>
    <w:p>
      <w:pPr>
        <w:spacing w:after="0"/>
        <w:ind w:left="0"/>
        <w:jc w:val="both"/>
      </w:pPr>
      <w:r>
        <w:rPr>
          <w:rFonts w:ascii="Times New Roman"/>
          <w:b w:val="false"/>
          <w:i w:val="false"/>
          <w:color w:val="000000"/>
          <w:sz w:val="28"/>
        </w:rPr>
        <w:t>
Особые отметки Банка, Таможенного органа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Приложение к паспорту сделки по экспорту отдельных товаров
</w:t>
      </w:r>
      <w:r>
        <w:br/>
      </w:r>
      <w:r>
        <w:rPr>
          <w:rFonts w:ascii="Times New Roman"/>
          <w:b w:val="false"/>
          <w:i w:val="false"/>
          <w:color w:val="000000"/>
          <w:sz w:val="28"/>
        </w:rPr>
        <w:t>
номер 3_/_________ от ____200_года
</w:t>
      </w:r>
    </w:p>
    <w:p>
      <w:pPr>
        <w:spacing w:after="0"/>
        <w:ind w:left="0"/>
        <w:jc w:val="both"/>
      </w:pPr>
      <w:r>
        <w:rPr>
          <w:rFonts w:ascii="Times New Roman"/>
          <w:b w:val="false"/>
          <w:i w:val="false"/>
          <w:color w:val="000000"/>
          <w:sz w:val="28"/>
        </w:rPr>
        <w:t>
Список экспортируемых товаров
</w:t>
      </w:r>
      <w:r>
        <w:br/>
      </w:r>
      <w:r>
        <w:rPr>
          <w:rFonts w:ascii="Times New Roman"/>
          <w:b w:val="false"/>
          <w:i w:val="false"/>
          <w:color w:val="000000"/>
          <w:sz w:val="28"/>
        </w:rPr>
        <w:t>
-------------------------------------------------------------------
</w:t>
      </w:r>
      <w:r>
        <w:br/>
      </w:r>
      <w:r>
        <w:rPr>
          <w:rFonts w:ascii="Times New Roman"/>
          <w:b w:val="false"/>
          <w:i w:val="false"/>
          <w:color w:val="000000"/>
          <w:sz w:val="28"/>
        </w:rPr>
        <w:t>
 номер по | Наименование товара | Код товара |    номер пункта
</w:t>
      </w:r>
      <w:r>
        <w:br/>
      </w:r>
      <w:r>
        <w:rPr>
          <w:rFonts w:ascii="Times New Roman"/>
          <w:b w:val="false"/>
          <w:i w:val="false"/>
          <w:color w:val="000000"/>
          <w:sz w:val="28"/>
        </w:rPr>
        <w:t>
 порядку  |                     |            |     по Перечню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от банка             от экспортера        от таможенного органа
</w:t>
      </w:r>
      <w:r>
        <w:br/>
      </w:r>
      <w:r>
        <w:rPr>
          <w:rFonts w:ascii="Times New Roman"/>
          <w:b w:val="false"/>
          <w:i w:val="false"/>
          <w:color w:val="000000"/>
          <w:sz w:val="28"/>
        </w:rPr>
        <w:t>
должность            должность            должность
</w:t>
      </w:r>
      <w:r>
        <w:br/>
      </w:r>
      <w:r>
        <w:rPr>
          <w:rFonts w:ascii="Times New Roman"/>
          <w:b w:val="false"/>
          <w:i w:val="false"/>
          <w:color w:val="000000"/>
          <w:sz w:val="28"/>
        </w:rPr>
        <w:t>
фамилия и инициалы   фамилия и инициалы   фамилия и инициалы
</w:t>
      </w:r>
      <w:r>
        <w:br/>
      </w:r>
      <w:r>
        <w:rPr>
          <w:rFonts w:ascii="Times New Roman"/>
          <w:b w:val="false"/>
          <w:i w:val="false"/>
          <w:color w:val="000000"/>
          <w:sz w:val="28"/>
        </w:rPr>
        <w:t>
(подпись)            (подпись)            (подпись)
</w:t>
      </w:r>
      <w:r>
        <w:br/>
      </w:r>
      <w:r>
        <w:rPr>
          <w:rFonts w:ascii="Times New Roman"/>
          <w:b w:val="false"/>
          <w:i w:val="false"/>
          <w:color w:val="000000"/>
          <w:sz w:val="28"/>
        </w:rPr>
        <w:t>
Место печати         Место печати         Место печати
</w:t>
      </w:r>
      <w:r>
        <w:br/>
      </w:r>
      <w:r>
        <w:rPr>
          <w:rFonts w:ascii="Times New Roman"/>
          <w:b w:val="false"/>
          <w:i w:val="false"/>
          <w:color w:val="000000"/>
          <w:sz w:val="28"/>
        </w:rPr>
        <w:t>
дата ______          дата ______          дата ______
</w:t>
      </w:r>
    </w:p>
    <w:p>
      <w:pPr>
        <w:spacing w:after="0"/>
        <w:ind w:left="0"/>
        <w:jc w:val="both"/>
      </w:pPr>
      <w:r>
        <w:rPr>
          <w:rFonts w:ascii="Times New Roman"/>
          <w:b w:val="false"/>
          <w:i w:val="false"/>
          <w:color w:val="000000"/>
          <w:sz w:val="28"/>
        </w:rPr>
        <w:t>
Правила оформления паспорта сделки
</w:t>
      </w:r>
    </w:p>
    <w:p>
      <w:pPr>
        <w:spacing w:after="0"/>
        <w:ind w:left="0"/>
        <w:jc w:val="both"/>
      </w:pPr>
      <w:r>
        <w:rPr>
          <w:rFonts w:ascii="Times New Roman"/>
          <w:b w:val="false"/>
          <w:i w:val="false"/>
          <w:color w:val="000000"/>
          <w:sz w:val="28"/>
        </w:rPr>
        <w:t>
      1. "Паспорт сделки по экспорту"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1) первая часть состоит из двух арабских цифр: первая из которых может быть "1" или "3", вторая "1" или "2". Первая цифра "1" означает, что данный паспорт сделки по экспорту предназначен для валютного контроля за поступлением валютной выручки от экспорта товаров, или "3" - означает, что данный паспорт сделки по экспорту предназначен для валютного контроля за поступлением валютной выручки от экспорта отдельных товаров в соответствии с перечнем, установленным Правительством Республики Казахстан. Вторая цифра "1" означает, что по данному паспорту сделки сначала будет иметь место предоплата, или "2" - таможенное оформление товара;
</w:t>
      </w:r>
      <w:r>
        <w:br/>
      </w:r>
      <w:r>
        <w:rPr>
          <w:rFonts w:ascii="Times New Roman"/>
          <w:b w:val="false"/>
          <w:i w:val="false"/>
          <w:color w:val="000000"/>
          <w:sz w:val="28"/>
        </w:rPr>
        <w:t>
      2) вторая часть состоит из восьми цифр, составляющих код таможенного органа, установленного нормативными правовыми актами, регулирующими грузовое таможенное оформление;
</w:t>
      </w:r>
      <w:r>
        <w:br/>
      </w:r>
      <w:r>
        <w:rPr>
          <w:rFonts w:ascii="Times New Roman"/>
          <w:b w:val="false"/>
          <w:i w:val="false"/>
          <w:color w:val="000000"/>
          <w:sz w:val="28"/>
        </w:rPr>
        <w:t>
      3) третья часть состоит из трех цифр, в которой проставляются три последние цифры текущего года;
</w:t>
      </w:r>
      <w:r>
        <w:br/>
      </w:r>
      <w:r>
        <w:rPr>
          <w:rFonts w:ascii="Times New Roman"/>
          <w:b w:val="false"/>
          <w:i w:val="false"/>
          <w:color w:val="000000"/>
          <w:sz w:val="28"/>
        </w:rPr>
        <w:t>
      4) четвертая часть состоит из цифры ноль с точкой, после которой проставляется порядковый номер данного паспорта сделки по экспорту согласно журналу (например, 11/00000000/003/0.12 или 32/00000000/003/0.15).
</w:t>
      </w:r>
      <w:r>
        <w:br/>
      </w:r>
      <w:r>
        <w:rPr>
          <w:rFonts w:ascii="Times New Roman"/>
          <w:b w:val="false"/>
          <w:i w:val="false"/>
          <w:color w:val="000000"/>
          <w:sz w:val="28"/>
        </w:rPr>
        <w:t>
      2. Под графой "паспорт сделки по экспорту" таможенным органом указывается дата его регистрации в графе "исходящие" соответствующего журнала по экспорту (приложение 3).
</w:t>
      </w:r>
      <w:r>
        <w:br/>
      </w:r>
      <w:r>
        <w:rPr>
          <w:rFonts w:ascii="Times New Roman"/>
          <w:b w:val="false"/>
          <w:i w:val="false"/>
          <w:color w:val="000000"/>
          <w:sz w:val="28"/>
        </w:rPr>
        <w:t>
      3. Раздел "Реквизиты банка экспортера" заполняется следующим образом:
</w:t>
      </w:r>
      <w:r>
        <w:br/>
      </w:r>
      <w:r>
        <w:rPr>
          <w:rFonts w:ascii="Times New Roman"/>
          <w:b w:val="false"/>
          <w:i w:val="false"/>
          <w:color w:val="000000"/>
          <w:sz w:val="28"/>
        </w:rPr>
        <w:t>
      1) В графе "Наименование" указывается полное наименование банка, от имени которого подписан данный паспорт сделки по экспорту.
</w:t>
      </w:r>
      <w:r>
        <w:br/>
      </w:r>
      <w:r>
        <w:rPr>
          <w:rFonts w:ascii="Times New Roman"/>
          <w:b w:val="false"/>
          <w:i w:val="false"/>
          <w:color w:val="000000"/>
          <w:sz w:val="28"/>
        </w:rPr>
        <w:t>
      2) В графе "Филиал" указывается полное наименование филиала, где ведется счет экспортера, указываемый далее в паспорте сделки по экспорту в графе "номер счета". Графа заполняется только в случае, если указанный счет ведется в филиале банка.
</w:t>
      </w:r>
      <w:r>
        <w:br/>
      </w:r>
      <w:r>
        <w:rPr>
          <w:rFonts w:ascii="Times New Roman"/>
          <w:b w:val="false"/>
          <w:i w:val="false"/>
          <w:color w:val="000000"/>
          <w:sz w:val="28"/>
        </w:rPr>
        <w:t>
      3) В графе "Адрес" указывается полный почтовый адрес банка (или филиала банка, если счет экспортера ведется в филиале банка), ведущего счет экспортера.
</w:t>
      </w:r>
      <w:r>
        <w:br/>
      </w:r>
      <w:r>
        <w:rPr>
          <w:rFonts w:ascii="Times New Roman"/>
          <w:b w:val="false"/>
          <w:i w:val="false"/>
          <w:color w:val="000000"/>
          <w:sz w:val="28"/>
        </w:rPr>
        <w:t>
      4) В графе РНН указывается регистрационный номер налогоплательщика, присвоенный банку (филиалу банка) экспортера в соответствии с налоговым законодательством Республики Казахстан.
</w:t>
      </w:r>
      <w:r>
        <w:br/>
      </w:r>
      <w:r>
        <w:rPr>
          <w:rFonts w:ascii="Times New Roman"/>
          <w:b w:val="false"/>
          <w:i w:val="false"/>
          <w:color w:val="000000"/>
          <w:sz w:val="28"/>
        </w:rPr>
        <w:t>
      5) В графе "Код ОКПО" указывается восьмизначный код банка экспортера либо двенадцатизначный код филиала банка, указанного в графе "филиал", присвоенный им органами государственной статистики.
</w:t>
      </w:r>
      <w:r>
        <w:br/>
      </w:r>
      <w:r>
        <w:rPr>
          <w:rFonts w:ascii="Times New Roman"/>
          <w:b w:val="false"/>
          <w:i w:val="false"/>
          <w:color w:val="000000"/>
          <w:sz w:val="28"/>
        </w:rPr>
        <w:t>
      4. Раздел "Реквизиты экспортера" заполняется следующим образом:
</w:t>
      </w:r>
      <w:r>
        <w:br/>
      </w:r>
      <w:r>
        <w:rPr>
          <w:rFonts w:ascii="Times New Roman"/>
          <w:b w:val="false"/>
          <w:i w:val="false"/>
          <w:color w:val="000000"/>
          <w:sz w:val="28"/>
        </w:rPr>
        <w:t>
      1) В графе "Наименование" указывается полное официальное наименование экспортера, подписавшего паспорт сделки.
</w:t>
      </w:r>
      <w:r>
        <w:br/>
      </w:r>
      <w:r>
        <w:rPr>
          <w:rFonts w:ascii="Times New Roman"/>
          <w:b w:val="false"/>
          <w:i w:val="false"/>
          <w:color w:val="000000"/>
          <w:sz w:val="28"/>
        </w:rPr>
        <w:t>
      2) В графе "Код ОКПО" указывается восьмизначный (двенадцатизначный) код экспортера - юридического лица (его филиала), подписавшего паспорт сделки, присвоенный ему органами государственной статистики.
</w:t>
      </w:r>
      <w:r>
        <w:br/>
      </w:r>
      <w:r>
        <w:rPr>
          <w:rFonts w:ascii="Times New Roman"/>
          <w:b w:val="false"/>
          <w:i w:val="false"/>
          <w:color w:val="000000"/>
          <w:sz w:val="28"/>
        </w:rPr>
        <w:t>
      3) В графе "Адрес" указывается полный почтовый адрес экспортера, подписавшего паспорт сделки по экспорту.
</w:t>
      </w:r>
      <w:r>
        <w:br/>
      </w:r>
      <w:r>
        <w:rPr>
          <w:rFonts w:ascii="Times New Roman"/>
          <w:b w:val="false"/>
          <w:i w:val="false"/>
          <w:color w:val="000000"/>
          <w:sz w:val="28"/>
        </w:rPr>
        <w:t>
      4) В графе "Номер банковского счета" указывается номер банковского счета экспортера в банке (филиале), подписавшем паспорт сделки, на который должна поступить экспортная выручка по указанному в настоящем паспорте сделки контракту.
</w:t>
      </w:r>
      <w:r>
        <w:br/>
      </w:r>
      <w:r>
        <w:rPr>
          <w:rFonts w:ascii="Times New Roman"/>
          <w:b w:val="false"/>
          <w:i w:val="false"/>
          <w:color w:val="000000"/>
          <w:sz w:val="28"/>
        </w:rPr>
        <w:t>
      5) В графе РНН указывается регистрационный номер налогоплательщика, присвоенный экспортеру в соответствии с налоговым законодательством Республики Казахстан.
</w:t>
      </w:r>
      <w:r>
        <w:br/>
      </w:r>
      <w:r>
        <w:rPr>
          <w:rFonts w:ascii="Times New Roman"/>
          <w:b w:val="false"/>
          <w:i w:val="false"/>
          <w:color w:val="000000"/>
          <w:sz w:val="28"/>
        </w:rPr>
        <w:t>
      6) В графе "Адрес налогового органа" указывается адрес налоговых органов по месту регистрации экспортера.
</w:t>
      </w:r>
      <w:r>
        <w:br/>
      </w:r>
      <w:r>
        <w:rPr>
          <w:rFonts w:ascii="Times New Roman"/>
          <w:b w:val="false"/>
          <w:i w:val="false"/>
          <w:color w:val="000000"/>
          <w:sz w:val="28"/>
        </w:rPr>
        <w:t>
      5. Раздел "Реквизиты третьего лица" заполняется аналогично графе "Реквизиты экспортера" в случае оформления паспорта сделки (дополнительного листа к паспорту сделки) с участием третьего лица плательщика-резидента.
</w:t>
      </w:r>
      <w:r>
        <w:br/>
      </w:r>
      <w:r>
        <w:rPr>
          <w:rFonts w:ascii="Times New Roman"/>
          <w:b w:val="false"/>
          <w:i w:val="false"/>
          <w:color w:val="000000"/>
          <w:sz w:val="28"/>
        </w:rPr>
        <w:t>
      6. Раздел "Реквизиты иностранного покупателя" заполняется следующим образом:
</w:t>
      </w:r>
      <w:r>
        <w:br/>
      </w:r>
      <w:r>
        <w:rPr>
          <w:rFonts w:ascii="Times New Roman"/>
          <w:b w:val="false"/>
          <w:i w:val="false"/>
          <w:color w:val="000000"/>
          <w:sz w:val="28"/>
        </w:rPr>
        <w:t>
      1) В графе "Наименование"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паспорт сделки по экспорту.
</w:t>
      </w:r>
      <w:r>
        <w:br/>
      </w:r>
      <w:r>
        <w:rPr>
          <w:rFonts w:ascii="Times New Roman"/>
          <w:b w:val="false"/>
          <w:i w:val="false"/>
          <w:color w:val="000000"/>
          <w:sz w:val="28"/>
        </w:rPr>
        <w:t>
      2) В графе "Страна" указывается наименование страны нахождения покупателя в соответствии с контрактом, на основе которого составлен данный паспорт сделки.
</w:t>
      </w:r>
      <w:r>
        <w:br/>
      </w:r>
      <w:r>
        <w:rPr>
          <w:rFonts w:ascii="Times New Roman"/>
          <w:b w:val="false"/>
          <w:i w:val="false"/>
          <w:color w:val="000000"/>
          <w:sz w:val="28"/>
        </w:rPr>
        <w:t>
      3) В графе "Адрес" указывается юридический адрес иностранного покупателя в соответствии с условиями контракта, на основе которого составлен настоящий паспорт сделки по экспорту.
</w:t>
      </w:r>
      <w:r>
        <w:br/>
      </w:r>
      <w:r>
        <w:rPr>
          <w:rFonts w:ascii="Times New Roman"/>
          <w:b w:val="false"/>
          <w:i w:val="false"/>
          <w:color w:val="000000"/>
          <w:sz w:val="28"/>
        </w:rPr>
        <w:t>
      4) В графе "Реквизиты банка покупателя" указываются адрес и реквизиты иностранного банка, обслуживающего иностранного покупателя.
</w:t>
      </w:r>
      <w:r>
        <w:br/>
      </w:r>
      <w:r>
        <w:rPr>
          <w:rFonts w:ascii="Times New Roman"/>
          <w:b w:val="false"/>
          <w:i w:val="false"/>
          <w:color w:val="000000"/>
          <w:sz w:val="28"/>
        </w:rPr>
        <w:t>
      7. Указываемые в этой графе сведения не могут служить основанием для отказа в идентификации платежа при перечислении денег по оформленным паспортам сделки через иные банковские реквизиты иностранной стороны.
</w:t>
      </w:r>
      <w:r>
        <w:br/>
      </w:r>
      <w:r>
        <w:rPr>
          <w:rFonts w:ascii="Times New Roman"/>
          <w:b w:val="false"/>
          <w:i w:val="false"/>
          <w:color w:val="000000"/>
          <w:sz w:val="28"/>
        </w:rPr>
        <w:t>
      8. Раздел "Реквизиты и условия контракта" заполняется следующим образом:
</w:t>
      </w:r>
      <w:r>
        <w:br/>
      </w:r>
      <w:r>
        <w:rPr>
          <w:rFonts w:ascii="Times New Roman"/>
          <w:b w:val="false"/>
          <w:i w:val="false"/>
          <w:color w:val="000000"/>
          <w:sz w:val="28"/>
        </w:rPr>
        <w:t>
      1) В графе "Номер" указывается номер контракта, на основе которого составлен настоящий паспорт сделки по экспорту.
</w:t>
      </w:r>
      <w:r>
        <w:br/>
      </w:r>
      <w:r>
        <w:rPr>
          <w:rFonts w:ascii="Times New Roman"/>
          <w:b w:val="false"/>
          <w:i w:val="false"/>
          <w:color w:val="000000"/>
          <w:sz w:val="28"/>
        </w:rPr>
        <w:t>
      2) В графе "Дата" указывается дата подписания контракта.
</w:t>
      </w:r>
      <w:r>
        <w:br/>
      </w:r>
      <w:r>
        <w:rPr>
          <w:rFonts w:ascii="Times New Roman"/>
          <w:b w:val="false"/>
          <w:i w:val="false"/>
          <w:color w:val="000000"/>
          <w:sz w:val="28"/>
        </w:rPr>
        <w:t>
      3) В графе "Сумма контракта" указывается общая стоимость экспортируемого товара в соответствии с данным контрактом.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таможенного органа"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4) В графе "Товар" указывается:
</w:t>
      </w:r>
      <w:r>
        <w:br/>
      </w:r>
      <w:r>
        <w:rPr>
          <w:rFonts w:ascii="Times New Roman"/>
          <w:b w:val="false"/>
          <w:i w:val="false"/>
          <w:color w:val="000000"/>
          <w:sz w:val="28"/>
        </w:rPr>
        <w:t>
      в обычном паспорте сделки по экспорту - наименование товара по контракту. При наличии нескольких наименований товара перечисление их производится через запятую, либо с приложением перечня товаров, заверенного в соответствии с порядком, предусмотренным для оформления паспорта сделки;
</w:t>
      </w:r>
      <w:r>
        <w:br/>
      </w:r>
      <w:r>
        <w:rPr>
          <w:rFonts w:ascii="Times New Roman"/>
          <w:b w:val="false"/>
          <w:i w:val="false"/>
          <w:color w:val="000000"/>
          <w:sz w:val="28"/>
        </w:rPr>
        <w:t>
      в паспорте сделки по экспорту отдельных товаров - указывается "согласно приложению к паспорту сделки".
</w:t>
      </w:r>
      <w:r>
        <w:br/>
      </w:r>
      <w:r>
        <w:rPr>
          <w:rFonts w:ascii="Times New Roman"/>
          <w:b w:val="false"/>
          <w:i w:val="false"/>
          <w:color w:val="000000"/>
          <w:sz w:val="28"/>
        </w:rPr>
        <w:t>
      5) В приложении к паспорту сделки по экспорту отдельных товаров:
</w:t>
      </w:r>
      <w:r>
        <w:br/>
      </w:r>
      <w:r>
        <w:rPr>
          <w:rFonts w:ascii="Times New Roman"/>
          <w:b w:val="false"/>
          <w:i w:val="false"/>
          <w:color w:val="000000"/>
          <w:sz w:val="28"/>
        </w:rPr>
        <w:t>
      в графе "Наименование товара" - указывается наименование товара по контракту;
</w:t>
      </w:r>
      <w:r>
        <w:br/>
      </w:r>
      <w:r>
        <w:rPr>
          <w:rFonts w:ascii="Times New Roman"/>
          <w:b w:val="false"/>
          <w:i w:val="false"/>
          <w:color w:val="000000"/>
          <w:sz w:val="28"/>
        </w:rPr>
        <w:t>
      в графе "Код товара" - указывается код товара в соответствии с Товарной номенклатурой внешнеэкономической деятельности;
</w:t>
      </w:r>
      <w:r>
        <w:br/>
      </w:r>
      <w:r>
        <w:rPr>
          <w:rFonts w:ascii="Times New Roman"/>
          <w:b w:val="false"/>
          <w:i w:val="false"/>
          <w:color w:val="000000"/>
          <w:sz w:val="28"/>
        </w:rPr>
        <w:t>
      в графе "номер пункта по Перечню" - указывается номер соответствующего пункта в Перечне отдельных товаров, установленном Правительством Республики Казахстан.
</w:t>
      </w:r>
      <w:r>
        <w:br/>
      </w:r>
      <w:r>
        <w:rPr>
          <w:rFonts w:ascii="Times New Roman"/>
          <w:b w:val="false"/>
          <w:i w:val="false"/>
          <w:color w:val="000000"/>
          <w:sz w:val="28"/>
        </w:rPr>
        <w:t>
      6) В графе "Валюта по контракту" указывается наименование валюты, в которой определена сумма контракта, согласно классификатору валют, применяемому таможенными органами республики, на основании инструкции уполномоченного органа по вопросам таможенного дела "О порядке заполнения грузовой таможенной декларации".
</w:t>
      </w:r>
      <w:r>
        <w:br/>
      </w:r>
      <w:r>
        <w:rPr>
          <w:rFonts w:ascii="Times New Roman"/>
          <w:b w:val="false"/>
          <w:i w:val="false"/>
          <w:color w:val="000000"/>
          <w:sz w:val="28"/>
        </w:rPr>
        <w:t>
      7) В графе "Код валюты по контракту" указывается код валюты по контракту согласно цифровому классификатору валют, применяемому таможенными органами республики, на основании инструкции уполномоченного органа по вопросам таможенного дела "О порядке заполнения грузовой таможенной декларации".
</w:t>
      </w:r>
      <w:r>
        <w:br/>
      </w:r>
      <w:r>
        <w:rPr>
          <w:rFonts w:ascii="Times New Roman"/>
          <w:b w:val="false"/>
          <w:i w:val="false"/>
          <w:color w:val="000000"/>
          <w:sz w:val="28"/>
        </w:rPr>
        <w:t>
      8)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9) В графе "Последняя дата" указывается расчетная дата поступления последнего платежа по контракту, на основании которого составлен данный паспорт сделки по экспорту, на счет экспортера. "Последняя дата"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товара, срока поступления экспортной выручки, рассчитанного от даты экспорта товаров в соответствии с условиями контракта. В случае, если в контракте прямо указана дата окончания срока его действия, то в данной графе не может указываться дата более поздняя, чем срок действия контракта.
</w:t>
      </w:r>
      <w:r>
        <w:br/>
      </w:r>
      <w:r>
        <w:rPr>
          <w:rFonts w:ascii="Times New Roman"/>
          <w:b w:val="false"/>
          <w:i w:val="false"/>
          <w:color w:val="000000"/>
          <w:sz w:val="28"/>
        </w:rPr>
        <w:t>
      10) В графе "Валюта платежа" указывается наименование валюты, в которой производится оплата экспортируемого товара согласно классификатору валют, применяемому таможенными органами республики, на основании инструкции уполномоченного органа по вопросам таможенного дела "О порядке заполнения грузовой таможенной декларации".
</w:t>
      </w:r>
      <w:r>
        <w:br/>
      </w:r>
      <w:r>
        <w:rPr>
          <w:rFonts w:ascii="Times New Roman"/>
          <w:b w:val="false"/>
          <w:i w:val="false"/>
          <w:color w:val="000000"/>
          <w:sz w:val="28"/>
        </w:rPr>
        <w:t>
      11) В графе "Код валюты платежа" указывается код валюты платежа согласно классификатору валют, применяемому таможенными органами республики, на основании инструкции уполномоченного органа по вопросам таможенного дела "О порядке заполнения грузовой таможенной декларации".
</w:t>
      </w:r>
      <w:r>
        <w:br/>
      </w:r>
      <w:r>
        <w:rPr>
          <w:rFonts w:ascii="Times New Roman"/>
          <w:b w:val="false"/>
          <w:i w:val="false"/>
          <w:color w:val="000000"/>
          <w:sz w:val="28"/>
        </w:rPr>
        <w:t>
      12) В графе "Форма расчетов" указывается код применяемой формы расчетов за экспортируемый товар в соответствии с условиями контракта (согласно приведенному ниже классификатору):
</w:t>
      </w:r>
      <w:r>
        <w:br/>
      </w:r>
      <w:r>
        <w:rPr>
          <w:rFonts w:ascii="Times New Roman"/>
          <w:b w:val="false"/>
          <w:i w:val="false"/>
          <w:color w:val="000000"/>
          <w:sz w:val="28"/>
        </w:rPr>
        <w:t>
      Форма расчетов             Код
</w:t>
      </w:r>
      <w:r>
        <w:br/>
      </w:r>
      <w:r>
        <w:rPr>
          <w:rFonts w:ascii="Times New Roman"/>
          <w:b w:val="false"/>
          <w:i w:val="false"/>
          <w:color w:val="000000"/>
          <w:sz w:val="28"/>
        </w:rPr>
        <w:t>
      авансовый платеж
</w:t>
      </w:r>
      <w:r>
        <w:br/>
      </w:r>
      <w:r>
        <w:rPr>
          <w:rFonts w:ascii="Times New Roman"/>
          <w:b w:val="false"/>
          <w:i w:val="false"/>
          <w:color w:val="000000"/>
          <w:sz w:val="28"/>
        </w:rPr>
        <w:t>
      (предварительная оплата)   00
</w:t>
      </w:r>
      <w:r>
        <w:br/>
      </w:r>
      <w:r>
        <w:rPr>
          <w:rFonts w:ascii="Times New Roman"/>
          <w:b w:val="false"/>
          <w:i w:val="false"/>
          <w:color w:val="000000"/>
          <w:sz w:val="28"/>
        </w:rPr>
        <w:t>
      отсрочка платежа           01
</w:t>
      </w:r>
      <w:r>
        <w:br/>
      </w:r>
      <w:r>
        <w:rPr>
          <w:rFonts w:ascii="Times New Roman"/>
          <w:b w:val="false"/>
          <w:i w:val="false"/>
          <w:color w:val="000000"/>
          <w:sz w:val="28"/>
        </w:rPr>
        <w:t>
      аккредитив                 10
</w:t>
      </w:r>
      <w:r>
        <w:br/>
      </w:r>
      <w:r>
        <w:rPr>
          <w:rFonts w:ascii="Times New Roman"/>
          <w:b w:val="false"/>
          <w:i w:val="false"/>
          <w:color w:val="000000"/>
          <w:sz w:val="28"/>
        </w:rPr>
        <w:t>
      инкассо                    20
</w:t>
      </w:r>
      <w:r>
        <w:br/>
      </w:r>
      <w:r>
        <w:rPr>
          <w:rFonts w:ascii="Times New Roman"/>
          <w:b w:val="false"/>
          <w:i w:val="false"/>
          <w:color w:val="000000"/>
          <w:sz w:val="28"/>
        </w:rPr>
        <w:t>
      перевод                    30
</w:t>
      </w:r>
      <w:r>
        <w:br/>
      </w:r>
      <w:r>
        <w:rPr>
          <w:rFonts w:ascii="Times New Roman"/>
          <w:b w:val="false"/>
          <w:i w:val="false"/>
          <w:color w:val="000000"/>
          <w:sz w:val="28"/>
        </w:rPr>
        <w:t>
      другие                     40.
</w:t>
      </w:r>
      <w:r>
        <w:br/>
      </w:r>
      <w:r>
        <w:rPr>
          <w:rFonts w:ascii="Times New Roman"/>
          <w:b w:val="false"/>
          <w:i w:val="false"/>
          <w:color w:val="000000"/>
          <w:sz w:val="28"/>
        </w:rPr>
        <w:t>
      Может применяться комбинированная форма расчетов, тогда в графе проставляются три и более кода.
</w:t>
      </w:r>
      <w:r>
        <w:br/>
      </w:r>
      <w:r>
        <w:rPr>
          <w:rFonts w:ascii="Times New Roman"/>
          <w:b w:val="false"/>
          <w:i w:val="false"/>
          <w:color w:val="000000"/>
          <w:sz w:val="28"/>
        </w:rPr>
        <w:t>
      9. Раздел "Лицензия Национального Банка Республики Казахстан" заполняется при получении экспортером лицензий Национального Банка Республики Казахстан в соответствии с законодательством Республики Казахстан, следующим образом:
</w:t>
      </w:r>
      <w:r>
        <w:br/>
      </w:r>
      <w:r>
        <w:rPr>
          <w:rFonts w:ascii="Times New Roman"/>
          <w:b w:val="false"/>
          <w:i w:val="false"/>
          <w:color w:val="000000"/>
          <w:sz w:val="28"/>
        </w:rPr>
        <w:t>
      1) В графе "Номер" указывается номер лицензии, выданной Национальным Банком Республики Казахстан экспортеру.
</w:t>
      </w:r>
      <w:r>
        <w:br/>
      </w:r>
      <w:r>
        <w:rPr>
          <w:rFonts w:ascii="Times New Roman"/>
          <w:b w:val="false"/>
          <w:i w:val="false"/>
          <w:color w:val="000000"/>
          <w:sz w:val="28"/>
        </w:rPr>
        <w:t>
      2) В графе "Дата" указывается дата выдачи Национальным Банком Республики Казахстан, указанная на лицензии.
</w:t>
      </w:r>
      <w:r>
        <w:br/>
      </w:r>
      <w:r>
        <w:rPr>
          <w:rFonts w:ascii="Times New Roman"/>
          <w:b w:val="false"/>
          <w:i w:val="false"/>
          <w:color w:val="000000"/>
          <w:sz w:val="28"/>
        </w:rPr>
        <w:t>
      3) В графе "Срок" указывается срок действия лицензии Национального Банка Республики Казахстан.
</w:t>
      </w:r>
      <w:r>
        <w:br/>
      </w:r>
      <w:r>
        <w:rPr>
          <w:rFonts w:ascii="Times New Roman"/>
          <w:b w:val="false"/>
          <w:i w:val="false"/>
          <w:color w:val="000000"/>
          <w:sz w:val="28"/>
        </w:rPr>
        <w:t>
      10. Раздел "Регистрационное свидетельство Национального Банка Республики Казахстан" заполняется при получении экспортером регистрационного свидетельства в соответствии с законодательством Республики Казахстан, следующим образом:
</w:t>
      </w:r>
      <w:r>
        <w:br/>
      </w:r>
      <w:r>
        <w:rPr>
          <w:rFonts w:ascii="Times New Roman"/>
          <w:b w:val="false"/>
          <w:i w:val="false"/>
          <w:color w:val="000000"/>
          <w:sz w:val="28"/>
        </w:rPr>
        <w:t>
      1) В графе "Номер" указывается номер регистрационного свидетельства, выданного Национальным Банком Республики Казахстан экспортеру.
</w:t>
      </w:r>
      <w:r>
        <w:br/>
      </w:r>
      <w:r>
        <w:rPr>
          <w:rFonts w:ascii="Times New Roman"/>
          <w:b w:val="false"/>
          <w:i w:val="false"/>
          <w:color w:val="000000"/>
          <w:sz w:val="28"/>
        </w:rPr>
        <w:t>
      2) В графе "Дата" указывается дата выдачи Национальным Банком Республики Казахстан, указанная на регистрационном свидетельстве.
</w:t>
      </w:r>
      <w:r>
        <w:br/>
      </w:r>
      <w:r>
        <w:rPr>
          <w:rFonts w:ascii="Times New Roman"/>
          <w:b w:val="false"/>
          <w:i w:val="false"/>
          <w:color w:val="000000"/>
          <w:sz w:val="28"/>
        </w:rPr>
        <w:t>
      11. Раздел "Подписи уполномоченных лиц" заполняется следующим образом:
</w:t>
      </w:r>
      <w:r>
        <w:br/>
      </w:r>
      <w:r>
        <w:rPr>
          <w:rFonts w:ascii="Times New Roman"/>
          <w:b w:val="false"/>
          <w:i w:val="false"/>
          <w:color w:val="000000"/>
          <w:sz w:val="28"/>
        </w:rPr>
        <w:t>
      1) Три экземпляра паспорта сделки по экспорту подписываются (с указанием должности, фамилии и инициалов):
</w:t>
      </w:r>
      <w:r>
        <w:br/>
      </w:r>
      <w:r>
        <w:rPr>
          <w:rFonts w:ascii="Times New Roman"/>
          <w:b w:val="false"/>
          <w:i w:val="false"/>
          <w:color w:val="000000"/>
          <w:sz w:val="28"/>
        </w:rPr>
        <w:t>
      от имени таможенного органа - должностным лицом, уполномоченным подписывать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от имени банка - ответственным сотрудником банка, осуществляющим оформление паспорта сделки;
</w:t>
      </w:r>
      <w:r>
        <w:br/>
      </w:r>
      <w:r>
        <w:rPr>
          <w:rFonts w:ascii="Times New Roman"/>
          <w:b w:val="false"/>
          <w:i w:val="false"/>
          <w:color w:val="000000"/>
          <w:sz w:val="28"/>
        </w:rPr>
        <w:t>
      от имени экспортера - руководителем экспортера;
</w:t>
      </w:r>
      <w:r>
        <w:br/>
      </w:r>
      <w:r>
        <w:rPr>
          <w:rFonts w:ascii="Times New Roman"/>
          <w:b w:val="false"/>
          <w:i w:val="false"/>
          <w:color w:val="000000"/>
          <w:sz w:val="28"/>
        </w:rPr>
        <w:t>
      от имени третьего лица - руководителем третьего лица.
</w:t>
      </w:r>
      <w:r>
        <w:br/>
      </w:r>
      <w:r>
        <w:rPr>
          <w:rFonts w:ascii="Times New Roman"/>
          <w:b w:val="false"/>
          <w:i w:val="false"/>
          <w:color w:val="000000"/>
          <w:sz w:val="28"/>
        </w:rPr>
        <w:t>
      2) Все экземпляры паспорта сделки по экспорту скрепляются печатями таможенного органа, банка, экспортера и при необходимости третьим лицом.
</w:t>
      </w:r>
      <w:r>
        <w:br/>
      </w:r>
      <w:r>
        <w:rPr>
          <w:rFonts w:ascii="Times New Roman"/>
          <w:b w:val="false"/>
          <w:i w:val="false"/>
          <w:color w:val="000000"/>
          <w:sz w:val="28"/>
        </w:rPr>
        <w:t>
      12. В разделе "Особые отметки банка, таможенного органа":
</w:t>
      </w:r>
      <w:r>
        <w:br/>
      </w:r>
      <w:r>
        <w:rPr>
          <w:rFonts w:ascii="Times New Roman"/>
          <w:b w:val="false"/>
          <w:i w:val="false"/>
          <w:color w:val="000000"/>
          <w:sz w:val="28"/>
        </w:rPr>
        <w:t>
      Указываются сведения, не отраженные в графах паспорта сделки, но предусмотренные настоящей Инструкцией, или облегчающие работу органов и агентов валютного контроля.";
</w:t>
      </w:r>
      <w:r>
        <w:br/>
      </w:r>
      <w:r>
        <w:rPr>
          <w:rFonts w:ascii="Times New Roman"/>
          <w:b w:val="false"/>
          <w:i w:val="false"/>
          <w:color w:val="000000"/>
          <w:sz w:val="28"/>
        </w:rPr>
        <w:t>
      дополнить приложениями 3-1, 4-1 и 5-1 следующего содержания:
</w:t>
      </w:r>
    </w:p>
    <w:p>
      <w:pPr>
        <w:spacing w:after="0"/>
        <w:ind w:left="0"/>
        <w:jc w:val="both"/>
      </w:pPr>
      <w:r>
        <w:rPr>
          <w:rFonts w:ascii="Times New Roman"/>
          <w:b w:val="false"/>
          <w:i w:val="false"/>
          <w:color w:val="000000"/>
          <w:sz w:val="28"/>
        </w:rPr>
        <w:t>
"Приложение 3-1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Журнал регистрации паспортов сделок по экспорту
</w:t>
      </w:r>
      <w:r>
        <w:br/>
      </w:r>
      <w:r>
        <w:rPr>
          <w:rFonts w:ascii="Times New Roman"/>
          <w:b w:val="false"/>
          <w:i w:val="false"/>
          <w:color w:val="000000"/>
          <w:sz w:val="28"/>
        </w:rPr>
        <w:t>
     таможенного органа (__________________________________)
</w:t>
      </w:r>
      <w:r>
        <w:br/>
      </w:r>
      <w:r>
        <w:rPr>
          <w:rFonts w:ascii="Times New Roman"/>
          <w:b w:val="false"/>
          <w:i w:val="false"/>
          <w:color w:val="000000"/>
          <w:sz w:val="28"/>
        </w:rPr>
        <w:t>
                        наименование, код таможенного органа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Дата оформления  |    Наименование/    | Реквизиты контракта
</w:t>
      </w:r>
      <w:r>
        <w:br/>
      </w:r>
      <w:r>
        <w:rPr>
          <w:rFonts w:ascii="Times New Roman"/>
          <w:b w:val="false"/>
          <w:i w:val="false"/>
          <w:color w:val="000000"/>
          <w:sz w:val="28"/>
        </w:rPr>
        <w:t>
   |  паспорта сделки  | Фамилия, имя, отче- |     по экспорту
</w:t>
      </w:r>
      <w:r>
        <w:br/>
      </w:r>
      <w:r>
        <w:rPr>
          <w:rFonts w:ascii="Times New Roman"/>
          <w:b w:val="false"/>
          <w:i w:val="false"/>
          <w:color w:val="000000"/>
          <w:sz w:val="28"/>
        </w:rPr>
        <w:t>
   |                   |   ство экспортера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в графе 1 указывается значение, соответствующее четвертой части сложного номера паспорта сделки, указываемого после цифры ноль с точкой.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Журнал регистрации паспортов сделок по импорту
</w:t>
      </w:r>
      <w:r>
        <w:br/>
      </w:r>
      <w:r>
        <w:rPr>
          <w:rFonts w:ascii="Times New Roman"/>
          <w:b w:val="false"/>
          <w:i w:val="false"/>
          <w:color w:val="000000"/>
          <w:sz w:val="28"/>
        </w:rPr>
        <w:t>
      таможенного органа (__________________________________)
</w:t>
      </w:r>
      <w:r>
        <w:br/>
      </w:r>
      <w:r>
        <w:rPr>
          <w:rFonts w:ascii="Times New Roman"/>
          <w:b w:val="false"/>
          <w:i w:val="false"/>
          <w:color w:val="000000"/>
          <w:sz w:val="28"/>
        </w:rPr>
        <w:t>
                         наименование, код таможенного органа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Дата оформления  |    Наименование/    | Реквизиты контракта
</w:t>
      </w:r>
      <w:r>
        <w:br/>
      </w:r>
      <w:r>
        <w:rPr>
          <w:rFonts w:ascii="Times New Roman"/>
          <w:b w:val="false"/>
          <w:i w:val="false"/>
          <w:color w:val="000000"/>
          <w:sz w:val="28"/>
        </w:rPr>
        <w:t>
   |  паспорта сделки  | Фамилия, имя, отче- |      по импорту
</w:t>
      </w:r>
      <w:r>
        <w:br/>
      </w:r>
      <w:r>
        <w:rPr>
          <w:rFonts w:ascii="Times New Roman"/>
          <w:b w:val="false"/>
          <w:i w:val="false"/>
          <w:color w:val="000000"/>
          <w:sz w:val="28"/>
        </w:rPr>
        <w:t>
   |                   |   ство экспортера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в графе 1 указывается значение, соответствующее четвертой части сложного номера паспорта сделки, указываемого после цифры ноль с точкой.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Информация о фактическом движении товаров
</w:t>
      </w:r>
      <w:r>
        <w:br/>
      </w:r>
      <w:r>
        <w:rPr>
          <w:rFonts w:ascii="Times New Roman"/>
          <w:b w:val="false"/>
          <w:i w:val="false"/>
          <w:color w:val="000000"/>
          <w:sz w:val="28"/>
        </w:rPr>
        <w:t>
           по экспортным сделкам (по отдельным товарам)
</w:t>
      </w:r>
      <w:r>
        <w:br/>
      </w:r>
      <w:r>
        <w:rPr>
          <w:rFonts w:ascii="Times New Roman"/>
          <w:b w:val="false"/>
          <w:i w:val="false"/>
          <w:color w:val="000000"/>
          <w:sz w:val="28"/>
        </w:rPr>
        <w:t>
                 за ____________месяц 200__ года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ОКПО |Номер | Дата |Наиме-| Код |Номер |Дата    |Стои- |Стои-
</w:t>
      </w:r>
      <w:r>
        <w:br/>
      </w:r>
      <w:r>
        <w:rPr>
          <w:rFonts w:ascii="Times New Roman"/>
          <w:b w:val="false"/>
          <w:i w:val="false"/>
          <w:color w:val="000000"/>
          <w:sz w:val="28"/>
        </w:rPr>
        <w:t>
уполномо-|пас-  |офор- |вание |ОКПО/|грузо-|оформле-|мость |мость
</w:t>
      </w:r>
      <w:r>
        <w:br/>
      </w:r>
      <w:r>
        <w:rPr>
          <w:rFonts w:ascii="Times New Roman"/>
          <w:b w:val="false"/>
          <w:i w:val="false"/>
          <w:color w:val="000000"/>
          <w:sz w:val="28"/>
        </w:rPr>
        <w:t>
ченного  |порта |мления|экспо-|РНН  |вой   |ния гру-|от-   |возв-
</w:t>
      </w:r>
      <w:r>
        <w:br/>
      </w:r>
      <w:r>
        <w:rPr>
          <w:rFonts w:ascii="Times New Roman"/>
          <w:b w:val="false"/>
          <w:i w:val="false"/>
          <w:color w:val="000000"/>
          <w:sz w:val="28"/>
        </w:rPr>
        <w:t>
банка    |сделки|пас-  |ртера |экс- |тамо- |зовой   |прав- |ращен-
</w:t>
      </w:r>
      <w:r>
        <w:br/>
      </w:r>
      <w:r>
        <w:rPr>
          <w:rFonts w:ascii="Times New Roman"/>
          <w:b w:val="false"/>
          <w:i w:val="false"/>
          <w:color w:val="000000"/>
          <w:sz w:val="28"/>
        </w:rPr>
        <w:t>
         |      |порта |      |пор- |женной|таможен-|лен-  |ного
</w:t>
      </w:r>
      <w:r>
        <w:br/>
      </w:r>
      <w:r>
        <w:rPr>
          <w:rFonts w:ascii="Times New Roman"/>
          <w:b w:val="false"/>
          <w:i w:val="false"/>
          <w:color w:val="000000"/>
          <w:sz w:val="28"/>
        </w:rPr>
        <w:t>
         |      |сделки|      |тера |декла-|ной дек-|ного  |товара
</w:t>
      </w:r>
      <w:r>
        <w:br/>
      </w:r>
      <w:r>
        <w:rPr>
          <w:rFonts w:ascii="Times New Roman"/>
          <w:b w:val="false"/>
          <w:i w:val="false"/>
          <w:color w:val="000000"/>
          <w:sz w:val="28"/>
        </w:rPr>
        <w:t>
         |      |      |      |     |рации |ларации |товара|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Курс  |  Код   | Код  |Иностранный|Примечание|
</w:t>
      </w:r>
      <w:r>
        <w:br/>
      </w:r>
      <w:r>
        <w:rPr>
          <w:rFonts w:ascii="Times New Roman"/>
          <w:b w:val="false"/>
          <w:i w:val="false"/>
          <w:color w:val="000000"/>
          <w:sz w:val="28"/>
        </w:rPr>
        <w:t>
 валюты | валюты |товара|  партнер  |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в приложениях 10 и 11 слово "пяти" заменить словом "десяти";
</w:t>
      </w:r>
      <w:r>
        <w:br/>
      </w:r>
      <w:r>
        <w:rPr>
          <w:rFonts w:ascii="Times New Roman"/>
          <w:b w:val="false"/>
          <w:i w:val="false"/>
          <w:color w:val="000000"/>
          <w:sz w:val="28"/>
        </w:rPr>
        <w:t>
      приложения 12 и 13 изложить в следующей редакции: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Извещение
</w:t>
      </w:r>
      <w:r>
        <w:br/>
      </w:r>
      <w:r>
        <w:rPr>
          <w:rFonts w:ascii="Times New Roman"/>
          <w:b w:val="false"/>
          <w:i w:val="false"/>
          <w:color w:val="000000"/>
          <w:sz w:val="28"/>
        </w:rPr>
        <w:t>
            о поступлении выручки по экспортным сделкам
</w:t>
      </w:r>
      <w:r>
        <w:br/>
      </w:r>
      <w:r>
        <w:rPr>
          <w:rFonts w:ascii="Times New Roman"/>
          <w:b w:val="false"/>
          <w:i w:val="false"/>
          <w:color w:val="000000"/>
          <w:sz w:val="28"/>
        </w:rPr>
        <w:t>
                    за _________месяц 200___г.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Номер|Экспор-|РНН|Третье|Кон- |Паспорт|Импортер|Дата поступления/
</w:t>
      </w:r>
      <w:r>
        <w:br/>
      </w:r>
      <w:r>
        <w:rPr>
          <w:rFonts w:ascii="Times New Roman"/>
          <w:b w:val="false"/>
          <w:i w:val="false"/>
          <w:color w:val="000000"/>
          <w:sz w:val="28"/>
        </w:rPr>
        <w:t>
     |тер    |   | лицо |тракт|сделки |        |возврата экспортной
</w:t>
      </w:r>
      <w:r>
        <w:br/>
      </w:r>
      <w:r>
        <w:rPr>
          <w:rFonts w:ascii="Times New Roman"/>
          <w:b w:val="false"/>
          <w:i w:val="false"/>
          <w:color w:val="000000"/>
          <w:sz w:val="28"/>
        </w:rPr>
        <w:t>
     |       |   |      |     |       |        |выручки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Сумма поступления |  Сумма возврата  |  Код   | Код  |Курс |Приме-
</w:t>
      </w:r>
      <w:r>
        <w:br/>
      </w:r>
      <w:r>
        <w:rPr>
          <w:rFonts w:ascii="Times New Roman"/>
          <w:b w:val="false"/>
          <w:i w:val="false"/>
          <w:color w:val="000000"/>
          <w:sz w:val="28"/>
        </w:rPr>
        <w:t>
экспортной выручки|авансового платежа| валюты |валюты|пере-|чание
</w:t>
      </w:r>
      <w:r>
        <w:br/>
      </w:r>
      <w:r>
        <w:rPr>
          <w:rFonts w:ascii="Times New Roman"/>
          <w:b w:val="false"/>
          <w:i w:val="false"/>
          <w:color w:val="000000"/>
          <w:sz w:val="28"/>
        </w:rPr>
        <w:t>
-------------------------------------|платежа |конт- |счета|
</w:t>
      </w:r>
      <w:r>
        <w:br/>
      </w:r>
      <w:r>
        <w:rPr>
          <w:rFonts w:ascii="Times New Roman"/>
          <w:b w:val="false"/>
          <w:i w:val="false"/>
          <w:color w:val="000000"/>
          <w:sz w:val="28"/>
        </w:rPr>
        <w:t>
В валюте|В валюте |В валюте|В валюте |        |ракта |     |
</w:t>
      </w:r>
      <w:r>
        <w:br/>
      </w:r>
      <w:r>
        <w:rPr>
          <w:rFonts w:ascii="Times New Roman"/>
          <w:b w:val="false"/>
          <w:i w:val="false"/>
          <w:color w:val="000000"/>
          <w:sz w:val="28"/>
        </w:rPr>
        <w:t>
платежа |контракта|платежа |контракта|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курс пересчета указывается в случае несовпадения валюты платежа и валюты контракта. При этом в графе "примечание" указывается курс, используемый для пересчета (рыночный курс либо курс по контракту).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Извещение
</w:t>
      </w:r>
      <w:r>
        <w:br/>
      </w:r>
      <w:r>
        <w:rPr>
          <w:rFonts w:ascii="Times New Roman"/>
          <w:b w:val="false"/>
          <w:i w:val="false"/>
          <w:color w:val="000000"/>
          <w:sz w:val="28"/>
        </w:rPr>
        <w:t>
           о проведенных платежах по импортным сделкам
</w:t>
      </w:r>
      <w:r>
        <w:br/>
      </w:r>
      <w:r>
        <w:rPr>
          <w:rFonts w:ascii="Times New Roman"/>
          <w:b w:val="false"/>
          <w:i w:val="false"/>
          <w:color w:val="000000"/>
          <w:sz w:val="28"/>
        </w:rPr>
        <w:t>
                     за _________ месяц 200_г.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Номер | Импор- | РНН |Третье|Кон- |Паспорт|Экспортер|Дата платежа
</w:t>
      </w:r>
      <w:r>
        <w:br/>
      </w:r>
      <w:r>
        <w:rPr>
          <w:rFonts w:ascii="Times New Roman"/>
          <w:b w:val="false"/>
          <w:i w:val="false"/>
          <w:color w:val="000000"/>
          <w:sz w:val="28"/>
        </w:rPr>
        <w:t>
       | тер    |     | лицо |тракт|сделки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Сумма оплаченного |  Сумма возврата  |  Код   | Код  |Курс |Приме-
</w:t>
      </w:r>
      <w:r>
        <w:br/>
      </w:r>
      <w:r>
        <w:rPr>
          <w:rFonts w:ascii="Times New Roman"/>
          <w:b w:val="false"/>
          <w:i w:val="false"/>
          <w:color w:val="000000"/>
          <w:sz w:val="28"/>
        </w:rPr>
        <w:t>
      импорта     |авансового платежа| валюты |валюты|пере-|чание
</w:t>
      </w:r>
      <w:r>
        <w:br/>
      </w:r>
      <w:r>
        <w:rPr>
          <w:rFonts w:ascii="Times New Roman"/>
          <w:b w:val="false"/>
          <w:i w:val="false"/>
          <w:color w:val="000000"/>
          <w:sz w:val="28"/>
        </w:rPr>
        <w:t>
-------------------------------------|платежа |конт- |счета|
</w:t>
      </w:r>
      <w:r>
        <w:br/>
      </w:r>
      <w:r>
        <w:rPr>
          <w:rFonts w:ascii="Times New Roman"/>
          <w:b w:val="false"/>
          <w:i w:val="false"/>
          <w:color w:val="000000"/>
          <w:sz w:val="28"/>
        </w:rPr>
        <w:t>
В валюте|В валюте |В валюте|В валюте |        |ракта |     |
</w:t>
      </w:r>
      <w:r>
        <w:br/>
      </w:r>
      <w:r>
        <w:rPr>
          <w:rFonts w:ascii="Times New Roman"/>
          <w:b w:val="false"/>
          <w:i w:val="false"/>
          <w:color w:val="000000"/>
          <w:sz w:val="28"/>
        </w:rPr>
        <w:t>
платежа |контракта|платежа |контракта|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курс пересчета указывается в случае несовпадения валюты платежа и валюты контракта. При этом в графе "примечание" указывается курс, используемый для пересчета (рыночный курс либо курс по контракту).";
</w:t>
      </w:r>
      <w:r>
        <w:br/>
      </w:r>
      <w:r>
        <w:rPr>
          <w:rFonts w:ascii="Times New Roman"/>
          <w:b w:val="false"/>
          <w:i w:val="false"/>
          <w:color w:val="000000"/>
          <w:sz w:val="28"/>
        </w:rPr>
        <w:t>
      в приложении 14:
</w:t>
      </w:r>
      <w:r>
        <w:br/>
      </w:r>
      <w:r>
        <w:rPr>
          <w:rFonts w:ascii="Times New Roman"/>
          <w:b w:val="false"/>
          <w:i w:val="false"/>
          <w:color w:val="000000"/>
          <w:sz w:val="28"/>
        </w:rPr>
        <w:t>
      строку третью таблицы изложить в следующей редакции: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Общая сумма задолженности
</w:t>
      </w:r>
      <w:r>
        <w:br/>
      </w:r>
      <w:r>
        <w:rPr>
          <w:rFonts w:ascii="Times New Roman"/>
          <w:b w:val="false"/>
          <w:i w:val="false"/>
          <w:color w:val="000000"/>
          <w:sz w:val="28"/>
        </w:rPr>
        <w:t>
нерезидента перед резидентом
</w:t>
      </w:r>
      <w:r>
        <w:br/>
      </w:r>
      <w:r>
        <w:rPr>
          <w:rFonts w:ascii="Times New Roman"/>
          <w:b w:val="false"/>
          <w:i w:val="false"/>
          <w:color w:val="000000"/>
          <w:sz w:val="28"/>
        </w:rPr>
        <w:t>
по паспортам сделок на конец
</w:t>
      </w:r>
      <w:r>
        <w:br/>
      </w:r>
      <w:r>
        <w:rPr>
          <w:rFonts w:ascii="Times New Roman"/>
          <w:b w:val="false"/>
          <w:i w:val="false"/>
          <w:color w:val="000000"/>
          <w:sz w:val="28"/>
        </w:rPr>
        <w:t>
отчетного периода               03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дополнить строкой четвертой следующего содержания: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Общая сумма задолженности
</w:t>
      </w:r>
      <w:r>
        <w:br/>
      </w:r>
      <w:r>
        <w:rPr>
          <w:rFonts w:ascii="Times New Roman"/>
          <w:b w:val="false"/>
          <w:i w:val="false"/>
          <w:color w:val="000000"/>
          <w:sz w:val="28"/>
        </w:rPr>
        <w:t>
резидента перед нерезидентом
</w:t>
      </w:r>
      <w:r>
        <w:br/>
      </w:r>
      <w:r>
        <w:rPr>
          <w:rFonts w:ascii="Times New Roman"/>
          <w:b w:val="false"/>
          <w:i w:val="false"/>
          <w:color w:val="000000"/>
          <w:sz w:val="28"/>
        </w:rPr>
        <w:t>
по паспортам сделок на конец
</w:t>
      </w:r>
      <w:r>
        <w:br/>
      </w:r>
      <w:r>
        <w:rPr>
          <w:rFonts w:ascii="Times New Roman"/>
          <w:b w:val="false"/>
          <w:i w:val="false"/>
          <w:color w:val="000000"/>
          <w:sz w:val="28"/>
        </w:rPr>
        <w:t>
отчетного периода               04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строку пятую таблицы изложить в следующей редакции: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Фактически получено/оплачено
</w:t>
      </w:r>
      <w:r>
        <w:br/>
      </w:r>
      <w:r>
        <w:rPr>
          <w:rFonts w:ascii="Times New Roman"/>
          <w:b w:val="false"/>
          <w:i w:val="false"/>
          <w:color w:val="000000"/>
          <w:sz w:val="28"/>
        </w:rPr>
        <w:t>
резидентом платежей за
</w:t>
      </w:r>
      <w:r>
        <w:br/>
      </w:r>
      <w:r>
        <w:rPr>
          <w:rFonts w:ascii="Times New Roman"/>
          <w:b w:val="false"/>
          <w:i w:val="false"/>
          <w:color w:val="000000"/>
          <w:sz w:val="28"/>
        </w:rPr>
        <w:t>
отчетный период                 05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строку тринадцатую таблицы изложить в следующей редакции: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Фактически получено/оплачено
</w:t>
      </w:r>
      <w:r>
        <w:br/>
      </w:r>
      <w:r>
        <w:rPr>
          <w:rFonts w:ascii="Times New Roman"/>
          <w:b w:val="false"/>
          <w:i w:val="false"/>
          <w:color w:val="000000"/>
          <w:sz w:val="28"/>
        </w:rPr>
        <w:t>
резидентом платежей по доку-
</w:t>
      </w:r>
      <w:r>
        <w:br/>
      </w:r>
      <w:r>
        <w:rPr>
          <w:rFonts w:ascii="Times New Roman"/>
          <w:b w:val="false"/>
          <w:i w:val="false"/>
          <w:color w:val="000000"/>
          <w:sz w:val="28"/>
        </w:rPr>
        <w:t>
ментарным формам расчетов за
</w:t>
      </w:r>
      <w:r>
        <w:br/>
      </w:r>
      <w:r>
        <w:rPr>
          <w:rFonts w:ascii="Times New Roman"/>
          <w:b w:val="false"/>
          <w:i w:val="false"/>
          <w:color w:val="000000"/>
          <w:sz w:val="28"/>
        </w:rPr>
        <w:t>
отчетный период                 13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строку четырнадцатую таблицы изложить в следующей редакции: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Просроченная сумма задол-
</w:t>
      </w:r>
      <w:r>
        <w:br/>
      </w:r>
      <w:r>
        <w:rPr>
          <w:rFonts w:ascii="Times New Roman"/>
          <w:b w:val="false"/>
          <w:i w:val="false"/>
          <w:color w:val="000000"/>
          <w:sz w:val="28"/>
        </w:rPr>
        <w:t>
женности нерезидента перед
</w:t>
      </w:r>
      <w:r>
        <w:br/>
      </w:r>
      <w:r>
        <w:rPr>
          <w:rFonts w:ascii="Times New Roman"/>
          <w:b w:val="false"/>
          <w:i w:val="false"/>
          <w:color w:val="000000"/>
          <w:sz w:val="28"/>
        </w:rPr>
        <w:t>
резидентом по паспортам
</w:t>
      </w:r>
      <w:r>
        <w:br/>
      </w:r>
      <w:r>
        <w:rPr>
          <w:rFonts w:ascii="Times New Roman"/>
          <w:b w:val="false"/>
          <w:i w:val="false"/>
          <w:color w:val="000000"/>
          <w:sz w:val="28"/>
        </w:rPr>
        <w:t>
сделок на конец отчетного
</w:t>
      </w:r>
      <w:r>
        <w:br/>
      </w:r>
      <w:r>
        <w:rPr>
          <w:rFonts w:ascii="Times New Roman"/>
          <w:b w:val="false"/>
          <w:i w:val="false"/>
          <w:color w:val="000000"/>
          <w:sz w:val="28"/>
        </w:rPr>
        <w:t>
периода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дополнить Приложением 14-1 следующего содержания:
</w:t>
      </w:r>
    </w:p>
    <w:p>
      <w:pPr>
        <w:spacing w:after="0"/>
        <w:ind w:left="0"/>
        <w:jc w:val="both"/>
      </w:pPr>
      <w:r>
        <w:rPr>
          <w:rFonts w:ascii="Times New Roman"/>
          <w:b w:val="false"/>
          <w:i w:val="false"/>
          <w:color w:val="000000"/>
          <w:sz w:val="28"/>
        </w:rPr>
        <w:t>
"Приложение 14-1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Информация о результатах экспортного валютного контроля
</w:t>
      </w:r>
      <w:r>
        <w:br/>
      </w:r>
      <w:r>
        <w:rPr>
          <w:rFonts w:ascii="Times New Roman"/>
          <w:b w:val="false"/>
          <w:i w:val="false"/>
          <w:color w:val="000000"/>
          <w:sz w:val="28"/>
        </w:rPr>
        <w:t>
                    по экспорту отдельных товаров
</w:t>
      </w:r>
      <w:r>
        <w:br/>
      </w:r>
      <w:r>
        <w:rPr>
          <w:rFonts w:ascii="Times New Roman"/>
          <w:b w:val="false"/>
          <w:i w:val="false"/>
          <w:color w:val="000000"/>
          <w:sz w:val="28"/>
        </w:rPr>
        <w:t>
                     за _____________ 200__ года
</w:t>
      </w:r>
    </w:p>
    <w:p>
      <w:pPr>
        <w:spacing w:after="0"/>
        <w:ind w:left="0"/>
        <w:jc w:val="both"/>
      </w:pP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тысяч долларов США
</w:t>
      </w:r>
      <w:r>
        <w:br/>
      </w:r>
      <w:r>
        <w:rPr>
          <w:rFonts w:ascii="Times New Roman"/>
          <w:b w:val="false"/>
          <w:i w:val="false"/>
          <w:color w:val="000000"/>
          <w:sz w:val="28"/>
        </w:rPr>
        <w:t>
-------------------------------------------------------------------
</w:t>
      </w:r>
      <w:r>
        <w:br/>
      </w:r>
      <w:r>
        <w:rPr>
          <w:rFonts w:ascii="Times New Roman"/>
          <w:b w:val="false"/>
          <w:i w:val="false"/>
          <w:color w:val="000000"/>
          <w:sz w:val="28"/>
        </w:rPr>
        <w:t>
              Показатели             | Код  |      Экспорт
</w:t>
      </w:r>
      <w:r>
        <w:br/>
      </w:r>
      <w:r>
        <w:rPr>
          <w:rFonts w:ascii="Times New Roman"/>
          <w:b w:val="false"/>
          <w:i w:val="false"/>
          <w:color w:val="000000"/>
          <w:sz w:val="28"/>
        </w:rPr>
        <w:t>
                                     |строки|----------------------
</w:t>
      </w:r>
      <w:r>
        <w:br/>
      </w:r>
      <w:r>
        <w:rPr>
          <w:rFonts w:ascii="Times New Roman"/>
          <w:b w:val="false"/>
          <w:i w:val="false"/>
          <w:color w:val="000000"/>
          <w:sz w:val="28"/>
        </w:rPr>
        <w:t>
                                     |      |всего |  в том числе
</w:t>
      </w:r>
      <w:r>
        <w:br/>
      </w:r>
      <w:r>
        <w:rPr>
          <w:rFonts w:ascii="Times New Roman"/>
          <w:b w:val="false"/>
          <w:i w:val="false"/>
          <w:color w:val="000000"/>
          <w:sz w:val="28"/>
        </w:rPr>
        <w:t>
                                     |      |      |платежи в тенге
</w:t>
      </w:r>
      <w:r>
        <w:br/>
      </w:r>
      <w:r>
        <w:rPr>
          <w:rFonts w:ascii="Times New Roman"/>
          <w:b w:val="false"/>
          <w:i w:val="false"/>
          <w:color w:val="000000"/>
          <w:sz w:val="28"/>
        </w:rPr>
        <w:t>
-------------------------------------------------------------------
</w:t>
      </w:r>
      <w:r>
        <w:br/>
      </w:r>
      <w:r>
        <w:rPr>
          <w:rFonts w:ascii="Times New Roman"/>
          <w:b w:val="false"/>
          <w:i w:val="false"/>
          <w:color w:val="000000"/>
          <w:sz w:val="28"/>
        </w:rPr>
        <w:t>
Количество оформленных за отчетный
</w:t>
      </w:r>
      <w:r>
        <w:br/>
      </w:r>
      <w:r>
        <w:rPr>
          <w:rFonts w:ascii="Times New Roman"/>
          <w:b w:val="false"/>
          <w:i w:val="false"/>
          <w:color w:val="000000"/>
          <w:sz w:val="28"/>
        </w:rPr>
        <w:t>
период паспортов сделок (штук)          01
</w:t>
      </w:r>
    </w:p>
    <w:p>
      <w:pPr>
        <w:spacing w:after="0"/>
        <w:ind w:left="0"/>
        <w:jc w:val="both"/>
      </w:pPr>
      <w:r>
        <w:rPr>
          <w:rFonts w:ascii="Times New Roman"/>
          <w:b w:val="false"/>
          <w:i w:val="false"/>
          <w:color w:val="000000"/>
          <w:sz w:val="28"/>
        </w:rPr>
        <w:t>
Общая сумма по оформленным в
</w:t>
      </w:r>
      <w:r>
        <w:br/>
      </w:r>
      <w:r>
        <w:rPr>
          <w:rFonts w:ascii="Times New Roman"/>
          <w:b w:val="false"/>
          <w:i w:val="false"/>
          <w:color w:val="000000"/>
          <w:sz w:val="28"/>
        </w:rPr>
        <w:t>
отчетном периоде паспортам сделок       02
</w:t>
      </w:r>
    </w:p>
    <w:p>
      <w:pPr>
        <w:spacing w:after="0"/>
        <w:ind w:left="0"/>
        <w:jc w:val="both"/>
      </w:pPr>
      <w:r>
        <w:rPr>
          <w:rFonts w:ascii="Times New Roman"/>
          <w:b w:val="false"/>
          <w:i w:val="false"/>
          <w:color w:val="000000"/>
          <w:sz w:val="28"/>
        </w:rPr>
        <w:t>
Общая сумма задолженности нерезидента
</w:t>
      </w:r>
      <w:r>
        <w:br/>
      </w:r>
      <w:r>
        <w:rPr>
          <w:rFonts w:ascii="Times New Roman"/>
          <w:b w:val="false"/>
          <w:i w:val="false"/>
          <w:color w:val="000000"/>
          <w:sz w:val="28"/>
        </w:rPr>
        <w:t>
перед резидентом по паспортам сделок
</w:t>
      </w:r>
      <w:r>
        <w:br/>
      </w:r>
      <w:r>
        <w:rPr>
          <w:rFonts w:ascii="Times New Roman"/>
          <w:b w:val="false"/>
          <w:i w:val="false"/>
          <w:color w:val="000000"/>
          <w:sz w:val="28"/>
        </w:rPr>
        <w:t>
на конец отчетного периода              03
</w:t>
      </w:r>
    </w:p>
    <w:p>
      <w:pPr>
        <w:spacing w:after="0"/>
        <w:ind w:left="0"/>
        <w:jc w:val="both"/>
      </w:pPr>
      <w:r>
        <w:rPr>
          <w:rFonts w:ascii="Times New Roman"/>
          <w:b w:val="false"/>
          <w:i w:val="false"/>
          <w:color w:val="000000"/>
          <w:sz w:val="28"/>
        </w:rPr>
        <w:t>
Общая сумма задолженности резидента
</w:t>
      </w:r>
      <w:r>
        <w:br/>
      </w:r>
      <w:r>
        <w:rPr>
          <w:rFonts w:ascii="Times New Roman"/>
          <w:b w:val="false"/>
          <w:i w:val="false"/>
          <w:color w:val="000000"/>
          <w:sz w:val="28"/>
        </w:rPr>
        <w:t>
перед нерезидентом по паспортам
</w:t>
      </w:r>
      <w:r>
        <w:br/>
      </w:r>
      <w:r>
        <w:rPr>
          <w:rFonts w:ascii="Times New Roman"/>
          <w:b w:val="false"/>
          <w:i w:val="false"/>
          <w:color w:val="000000"/>
          <w:sz w:val="28"/>
        </w:rPr>
        <w:t>
сделок на конец отчетного периода       04
</w:t>
      </w:r>
    </w:p>
    <w:p>
      <w:pPr>
        <w:spacing w:after="0"/>
        <w:ind w:left="0"/>
        <w:jc w:val="both"/>
      </w:pPr>
      <w:r>
        <w:rPr>
          <w:rFonts w:ascii="Times New Roman"/>
          <w:b w:val="false"/>
          <w:i w:val="false"/>
          <w:color w:val="000000"/>
          <w:sz w:val="28"/>
        </w:rPr>
        <w:t>
Фактически получено резидентом
</w:t>
      </w:r>
      <w:r>
        <w:br/>
      </w:r>
      <w:r>
        <w:rPr>
          <w:rFonts w:ascii="Times New Roman"/>
          <w:b w:val="false"/>
          <w:i w:val="false"/>
          <w:color w:val="000000"/>
          <w:sz w:val="28"/>
        </w:rPr>
        <w:t>
платежей за отчетный период             05
</w:t>
      </w:r>
    </w:p>
    <w:p>
      <w:pPr>
        <w:spacing w:after="0"/>
        <w:ind w:left="0"/>
        <w:jc w:val="both"/>
      </w:pPr>
      <w:r>
        <w:rPr>
          <w:rFonts w:ascii="Times New Roman"/>
          <w:b w:val="false"/>
          <w:i w:val="false"/>
          <w:color w:val="000000"/>
          <w:sz w:val="28"/>
        </w:rPr>
        <w:t>
1) авансовые платежи (предоплата)
</w:t>
      </w:r>
      <w:r>
        <w:br/>
      </w:r>
      <w:r>
        <w:rPr>
          <w:rFonts w:ascii="Times New Roman"/>
          <w:b w:val="false"/>
          <w:i w:val="false"/>
          <w:color w:val="000000"/>
          <w:sz w:val="28"/>
        </w:rPr>
        <w:t>
из них:                                 06
</w:t>
      </w:r>
    </w:p>
    <w:p>
      <w:pPr>
        <w:spacing w:after="0"/>
        <w:ind w:left="0"/>
        <w:jc w:val="both"/>
      </w:pPr>
      <w:r>
        <w:rPr>
          <w:rFonts w:ascii="Times New Roman"/>
          <w:b w:val="false"/>
          <w:i w:val="false"/>
          <w:color w:val="000000"/>
          <w:sz w:val="28"/>
        </w:rPr>
        <w:t>
авансовые платежи, по которым
</w:t>
      </w:r>
      <w:r>
        <w:br/>
      </w:r>
      <w:r>
        <w:rPr>
          <w:rFonts w:ascii="Times New Roman"/>
          <w:b w:val="false"/>
          <w:i w:val="false"/>
          <w:color w:val="000000"/>
          <w:sz w:val="28"/>
        </w:rPr>
        <w:t>
поставка товаров не была осуществлена
</w:t>
      </w:r>
      <w:r>
        <w:br/>
      </w:r>
      <w:r>
        <w:rPr>
          <w:rFonts w:ascii="Times New Roman"/>
          <w:b w:val="false"/>
          <w:i w:val="false"/>
          <w:color w:val="000000"/>
          <w:sz w:val="28"/>
        </w:rPr>
        <w:t>
до конца отчетного периода              07
</w:t>
      </w:r>
    </w:p>
    <w:p>
      <w:pPr>
        <w:spacing w:after="0"/>
        <w:ind w:left="0"/>
        <w:jc w:val="both"/>
      </w:pPr>
      <w:r>
        <w:rPr>
          <w:rFonts w:ascii="Times New Roman"/>
          <w:b w:val="false"/>
          <w:i w:val="false"/>
          <w:color w:val="000000"/>
          <w:sz w:val="28"/>
        </w:rPr>
        <w:t>
2) платежи после отгрузки товаров,
</w:t>
      </w:r>
      <w:r>
        <w:br/>
      </w:r>
      <w:r>
        <w:rPr>
          <w:rFonts w:ascii="Times New Roman"/>
          <w:b w:val="false"/>
          <w:i w:val="false"/>
          <w:color w:val="000000"/>
          <w:sz w:val="28"/>
        </w:rPr>
        <w:t>
из них:                                 08
</w:t>
      </w:r>
    </w:p>
    <w:p>
      <w:pPr>
        <w:spacing w:after="0"/>
        <w:ind w:left="0"/>
        <w:jc w:val="both"/>
      </w:pPr>
      <w:r>
        <w:rPr>
          <w:rFonts w:ascii="Times New Roman"/>
          <w:b w:val="false"/>
          <w:i w:val="false"/>
          <w:color w:val="000000"/>
          <w:sz w:val="28"/>
        </w:rPr>
        <w:t>
платежи против поставок товаров в
</w:t>
      </w:r>
      <w:r>
        <w:br/>
      </w:r>
      <w:r>
        <w:rPr>
          <w:rFonts w:ascii="Times New Roman"/>
          <w:b w:val="false"/>
          <w:i w:val="false"/>
          <w:color w:val="000000"/>
          <w:sz w:val="28"/>
        </w:rPr>
        <w:t>
предыдущие отчетные периоды             09
</w:t>
      </w:r>
    </w:p>
    <w:p>
      <w:pPr>
        <w:spacing w:after="0"/>
        <w:ind w:left="0"/>
        <w:jc w:val="both"/>
      </w:pPr>
      <w:r>
        <w:rPr>
          <w:rFonts w:ascii="Times New Roman"/>
          <w:b w:val="false"/>
          <w:i w:val="false"/>
          <w:color w:val="000000"/>
          <w:sz w:val="28"/>
        </w:rPr>
        <w:t>
платежи против поставок товаров в
</w:t>
      </w:r>
      <w:r>
        <w:br/>
      </w:r>
      <w:r>
        <w:rPr>
          <w:rFonts w:ascii="Times New Roman"/>
          <w:b w:val="false"/>
          <w:i w:val="false"/>
          <w:color w:val="000000"/>
          <w:sz w:val="28"/>
        </w:rPr>
        <w:t>
текущем отчетном периоде                10
</w:t>
      </w:r>
    </w:p>
    <w:p>
      <w:pPr>
        <w:spacing w:after="0"/>
        <w:ind w:left="0"/>
        <w:jc w:val="both"/>
      </w:pPr>
      <w:r>
        <w:rPr>
          <w:rFonts w:ascii="Times New Roman"/>
          <w:b w:val="false"/>
          <w:i w:val="false"/>
          <w:color w:val="000000"/>
          <w:sz w:val="28"/>
        </w:rPr>
        <w:t>
3) возврат ранее переведенных денег     11
</w:t>
      </w:r>
    </w:p>
    <w:p>
      <w:pPr>
        <w:spacing w:after="0"/>
        <w:ind w:left="0"/>
        <w:jc w:val="both"/>
      </w:pPr>
      <w:r>
        <w:rPr>
          <w:rFonts w:ascii="Times New Roman"/>
          <w:b w:val="false"/>
          <w:i w:val="false"/>
          <w:color w:val="000000"/>
          <w:sz w:val="28"/>
        </w:rPr>
        <w:t>
4) иные поступления                     12
</w:t>
      </w:r>
    </w:p>
    <w:p>
      <w:pPr>
        <w:spacing w:after="0"/>
        <w:ind w:left="0"/>
        <w:jc w:val="both"/>
      </w:pPr>
      <w:r>
        <w:rPr>
          <w:rFonts w:ascii="Times New Roman"/>
          <w:b w:val="false"/>
          <w:i w:val="false"/>
          <w:color w:val="000000"/>
          <w:sz w:val="28"/>
        </w:rPr>
        <w:t>
Фактически получено резидентом
</w:t>
      </w:r>
      <w:r>
        <w:br/>
      </w:r>
      <w:r>
        <w:rPr>
          <w:rFonts w:ascii="Times New Roman"/>
          <w:b w:val="false"/>
          <w:i w:val="false"/>
          <w:color w:val="000000"/>
          <w:sz w:val="28"/>
        </w:rPr>
        <w:t>
платежей по документарным формам
</w:t>
      </w:r>
      <w:r>
        <w:br/>
      </w:r>
      <w:r>
        <w:rPr>
          <w:rFonts w:ascii="Times New Roman"/>
          <w:b w:val="false"/>
          <w:i w:val="false"/>
          <w:color w:val="000000"/>
          <w:sz w:val="28"/>
        </w:rPr>
        <w:t>
расчетов за отчетный период             13
</w:t>
      </w:r>
    </w:p>
    <w:p>
      <w:pPr>
        <w:spacing w:after="0"/>
        <w:ind w:left="0"/>
        <w:jc w:val="both"/>
      </w:pPr>
      <w:r>
        <w:rPr>
          <w:rFonts w:ascii="Times New Roman"/>
          <w:b w:val="false"/>
          <w:i w:val="false"/>
          <w:color w:val="000000"/>
          <w:sz w:val="28"/>
        </w:rPr>
        <w:t>
Просроченная сумма задолженности
</w:t>
      </w:r>
      <w:r>
        <w:br/>
      </w:r>
      <w:r>
        <w:rPr>
          <w:rFonts w:ascii="Times New Roman"/>
          <w:b w:val="false"/>
          <w:i w:val="false"/>
          <w:color w:val="000000"/>
          <w:sz w:val="28"/>
        </w:rPr>
        <w:t>
нерезидента перед резидентом по
</w:t>
      </w:r>
      <w:r>
        <w:br/>
      </w:r>
      <w:r>
        <w:rPr>
          <w:rFonts w:ascii="Times New Roman"/>
          <w:b w:val="false"/>
          <w:i w:val="false"/>
          <w:color w:val="000000"/>
          <w:sz w:val="28"/>
        </w:rPr>
        <w:t>
паспортам сделок на конец отчетного
</w:t>
      </w:r>
      <w:r>
        <w:br/>
      </w:r>
      <w:r>
        <w:rPr>
          <w:rFonts w:ascii="Times New Roman"/>
          <w:b w:val="false"/>
          <w:i w:val="false"/>
          <w:color w:val="000000"/>
          <w:sz w:val="28"/>
        </w:rPr>
        <w:t>
периода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часть 1 приложения 15 изложить в следующей редакции:
</w:t>
      </w:r>
      <w:r>
        <w:br/>
      </w:r>
      <w:r>
        <w:rPr>
          <w:rFonts w:ascii="Times New Roman"/>
          <w:b w:val="false"/>
          <w:i w:val="false"/>
          <w:color w:val="000000"/>
          <w:sz w:val="28"/>
        </w:rPr>
        <w:t>
      "Часть 1. Идентификационные сведения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Организа-    |Наиме- | Код |  Код  |Юридичес-|Номер бан-|Код тамо-
</w:t>
      </w:r>
      <w:r>
        <w:br/>
      </w:r>
      <w:r>
        <w:rPr>
          <w:rFonts w:ascii="Times New Roman"/>
          <w:b w:val="false"/>
          <w:i w:val="false"/>
          <w:color w:val="000000"/>
          <w:sz w:val="28"/>
        </w:rPr>
        <w:t>
ционно-право-|нование|ОКПО/|региона|кий адрес|ковского  |женного
</w:t>
      </w:r>
      <w:r>
        <w:br/>
      </w:r>
      <w:r>
        <w:rPr>
          <w:rFonts w:ascii="Times New Roman"/>
          <w:b w:val="false"/>
          <w:i w:val="false"/>
          <w:color w:val="000000"/>
          <w:sz w:val="28"/>
        </w:rPr>
        <w:t>
вая форма    |       |РНН  |       |         |счета     |органа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часть 1 приложения 16 изложить в следующей редакции:
</w:t>
      </w:r>
      <w:r>
        <w:br/>
      </w:r>
      <w:r>
        <w:rPr>
          <w:rFonts w:ascii="Times New Roman"/>
          <w:b w:val="false"/>
          <w:i w:val="false"/>
          <w:color w:val="000000"/>
          <w:sz w:val="28"/>
        </w:rPr>
        <w:t>
      "Часть 1. Идентификационные сведения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Организа-    |Наиме- | Код |  Код  |Юридичес-|Номер бан-|Код тамо-
</w:t>
      </w:r>
      <w:r>
        <w:br/>
      </w:r>
      <w:r>
        <w:rPr>
          <w:rFonts w:ascii="Times New Roman"/>
          <w:b w:val="false"/>
          <w:i w:val="false"/>
          <w:color w:val="000000"/>
          <w:sz w:val="28"/>
        </w:rPr>
        <w:t>
ционно-право-|нование|ОКПО/|региона|кий адрес|ковского  |женного
</w:t>
      </w:r>
      <w:r>
        <w:br/>
      </w:r>
      <w:r>
        <w:rPr>
          <w:rFonts w:ascii="Times New Roman"/>
          <w:b w:val="false"/>
          <w:i w:val="false"/>
          <w:color w:val="000000"/>
          <w:sz w:val="28"/>
        </w:rPr>
        <w:t>
вая форма    |       |РНН  |       |         |счета     |органа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 приложениях 17 и 18:
</w:t>
      </w:r>
      <w:r>
        <w:br/>
      </w:r>
      <w:r>
        <w:rPr>
          <w:rFonts w:ascii="Times New Roman"/>
          <w:b w:val="false"/>
          <w:i w:val="false"/>
          <w:color w:val="000000"/>
          <w:sz w:val="28"/>
        </w:rPr>
        <w:t>
      слово "пяти" заменить словом "десяти";
</w:t>
      </w:r>
      <w:r>
        <w:br/>
      </w:r>
      <w:r>
        <w:rPr>
          <w:rFonts w:ascii="Times New Roman"/>
          <w:b w:val="false"/>
          <w:i w:val="false"/>
          <w:color w:val="000000"/>
          <w:sz w:val="28"/>
        </w:rPr>
        <w:t>
      в таблице после столбца "код ОКПО/РНН" дополнить столбцами "код области"; "Юридический адрес" и "Признак вида платежа (наличный/безналичный)";
</w:t>
      </w:r>
      <w:r>
        <w:br/>
      </w:r>
      <w:r>
        <w:rPr>
          <w:rFonts w:ascii="Times New Roman"/>
          <w:b w:val="false"/>
          <w:i w:val="false"/>
          <w:color w:val="000000"/>
          <w:sz w:val="28"/>
        </w:rPr>
        <w:t>
      дополнить приложением 20 следующего содержания:
</w:t>
      </w:r>
    </w:p>
    <w:p>
      <w:pPr>
        <w:spacing w:after="0"/>
        <w:ind w:left="0"/>
        <w:jc w:val="both"/>
      </w:pPr>
      <w:r>
        <w:rPr>
          <w:rFonts w:ascii="Times New Roman"/>
          <w:b w:val="false"/>
          <w:i w:val="false"/>
          <w:color w:val="000000"/>
          <w:sz w:val="28"/>
        </w:rPr>
        <w:t>
"Приложение 20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Банк, Таможенный орган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(полное наименование банка или его филиала, таможенного органа)
</w:t>
      </w:r>
    </w:p>
    <w:p>
      <w:pPr>
        <w:spacing w:after="0"/>
        <w:ind w:left="0"/>
        <w:jc w:val="both"/>
      </w:pPr>
      <w:r>
        <w:rPr>
          <w:rFonts w:ascii="Times New Roman"/>
          <w:b w:val="false"/>
          <w:i w:val="false"/>
          <w:color w:val="000000"/>
          <w:sz w:val="28"/>
        </w:rPr>
        <w:t>
Журнал
</w:t>
      </w:r>
      <w:r>
        <w:br/>
      </w:r>
      <w:r>
        <w:rPr>
          <w:rFonts w:ascii="Times New Roman"/>
          <w:b w:val="false"/>
          <w:i w:val="false"/>
          <w:color w:val="000000"/>
          <w:sz w:val="28"/>
        </w:rPr>
        <w:t>
учета входящих и исходящих документов валютного контроля
</w:t>
      </w:r>
      <w:r>
        <w:br/>
      </w:r>
      <w:r>
        <w:rPr>
          <w:rFonts w:ascii="Times New Roman"/>
          <w:b w:val="false"/>
          <w:i w:val="false"/>
          <w:color w:val="000000"/>
          <w:sz w:val="28"/>
        </w:rPr>
        <w:t>
по экспорту отдельных товаров в 200_ году
</w:t>
      </w:r>
    </w:p>
    <w:p>
      <w:pPr>
        <w:spacing w:after="0"/>
        <w:ind w:left="0"/>
        <w:jc w:val="both"/>
      </w:pPr>
      <w:r>
        <w:rPr>
          <w:rFonts w:ascii="Times New Roman"/>
          <w:b w:val="false"/>
          <w:i w:val="false"/>
          <w:color w:val="000000"/>
          <w:sz w:val="28"/>
        </w:rPr>
        <w:t>
Начат __________________________
</w:t>
      </w:r>
      <w:r>
        <w:br/>
      </w:r>
      <w:r>
        <w:rPr>
          <w:rFonts w:ascii="Times New Roman"/>
          <w:b w:val="false"/>
          <w:i w:val="false"/>
          <w:color w:val="000000"/>
          <w:sz w:val="28"/>
        </w:rPr>
        <w:t>
(указывается дата регистрации в журнале первого зарегистрированного в указанном календарном году документа)
</w:t>
      </w:r>
      <w:r>
        <w:br/>
      </w:r>
      <w:r>
        <w:rPr>
          <w:rFonts w:ascii="Times New Roman"/>
          <w:b w:val="false"/>
          <w:i w:val="false"/>
          <w:color w:val="000000"/>
          <w:sz w:val="28"/>
        </w:rPr>
        <w:t>
Окончен:________________________
</w:t>
      </w:r>
      <w:r>
        <w:br/>
      </w:r>
      <w:r>
        <w:rPr>
          <w:rFonts w:ascii="Times New Roman"/>
          <w:b w:val="false"/>
          <w:i w:val="false"/>
          <w:color w:val="000000"/>
          <w:sz w:val="28"/>
        </w:rPr>
        <w:t>
(указывается дата регистрации последнего зарегистрированного в указанном календарном году документа)
</w:t>
      </w:r>
      <w:r>
        <w:br/>
      </w:r>
      <w:r>
        <w:rPr>
          <w:rFonts w:ascii="Times New Roman"/>
          <w:b w:val="false"/>
          <w:i w:val="false"/>
          <w:color w:val="000000"/>
          <w:sz w:val="28"/>
        </w:rPr>
        <w:t>
Бланк
</w:t>
      </w:r>
      <w:r>
        <w:br/>
      </w:r>
      <w:r>
        <w:rPr>
          <w:rFonts w:ascii="Times New Roman"/>
          <w:b w:val="false"/>
          <w:i w:val="false"/>
          <w:color w:val="000000"/>
          <w:sz w:val="28"/>
        </w:rPr>
        <w:t>
1. Номер документа по порядку
</w:t>
      </w:r>
      <w:r>
        <w:br/>
      </w:r>
      <w:r>
        <w:rPr>
          <w:rFonts w:ascii="Times New Roman"/>
          <w:b w:val="false"/>
          <w:i w:val="false"/>
          <w:color w:val="000000"/>
          <w:sz w:val="28"/>
        </w:rPr>
        <w:t>
2. Наименование документа
</w:t>
      </w:r>
      <w:r>
        <w:br/>
      </w:r>
      <w:r>
        <w:rPr>
          <w:rFonts w:ascii="Times New Roman"/>
          <w:b w:val="false"/>
          <w:i w:val="false"/>
          <w:color w:val="000000"/>
          <w:sz w:val="28"/>
        </w:rPr>
        <w:t>
3. Номер и дата
</w:t>
      </w:r>
      <w:r>
        <w:br/>
      </w:r>
      <w:r>
        <w:rPr>
          <w:rFonts w:ascii="Times New Roman"/>
          <w:b w:val="false"/>
          <w:i w:val="false"/>
          <w:color w:val="000000"/>
          <w:sz w:val="28"/>
        </w:rPr>
        <w:t>
4. Коды товаров (для паспортов сделок и дополнительных листов)
</w:t>
      </w:r>
      <w:r>
        <w:br/>
      </w:r>
      <w:r>
        <w:rPr>
          <w:rFonts w:ascii="Times New Roman"/>
          <w:b w:val="false"/>
          <w:i w:val="false"/>
          <w:color w:val="000000"/>
          <w:sz w:val="28"/>
        </w:rPr>
        <w:t>
Входящие
</w:t>
      </w:r>
      <w:r>
        <w:br/>
      </w:r>
      <w:r>
        <w:rPr>
          <w:rFonts w:ascii="Times New Roman"/>
          <w:b w:val="false"/>
          <w:i w:val="false"/>
          <w:color w:val="000000"/>
          <w:sz w:val="28"/>
        </w:rPr>
        <w:t>
5. дата поступления
</w:t>
      </w:r>
      <w:r>
        <w:br/>
      </w:r>
      <w:r>
        <w:rPr>
          <w:rFonts w:ascii="Times New Roman"/>
          <w:b w:val="false"/>
          <w:i w:val="false"/>
          <w:color w:val="000000"/>
          <w:sz w:val="28"/>
        </w:rPr>
        <w:t>
6. Корреспондент
</w:t>
      </w:r>
      <w:r>
        <w:br/>
      </w:r>
      <w:r>
        <w:rPr>
          <w:rFonts w:ascii="Times New Roman"/>
          <w:b w:val="false"/>
          <w:i w:val="false"/>
          <w:color w:val="000000"/>
          <w:sz w:val="28"/>
        </w:rPr>
        <w:t>
Исходящие
</w:t>
      </w:r>
      <w:r>
        <w:br/>
      </w:r>
      <w:r>
        <w:rPr>
          <w:rFonts w:ascii="Times New Roman"/>
          <w:b w:val="false"/>
          <w:i w:val="false"/>
          <w:color w:val="000000"/>
          <w:sz w:val="28"/>
        </w:rPr>
        <w:t>
7. дата отправки
</w:t>
      </w:r>
      <w:r>
        <w:br/>
      </w:r>
      <w:r>
        <w:rPr>
          <w:rFonts w:ascii="Times New Roman"/>
          <w:b w:val="false"/>
          <w:i w:val="false"/>
          <w:color w:val="000000"/>
          <w:sz w:val="28"/>
        </w:rPr>
        <w:t>
8. Корреспондент
</w:t>
      </w:r>
      <w:r>
        <w:br/>
      </w:r>
      <w:r>
        <w:rPr>
          <w:rFonts w:ascii="Times New Roman"/>
          <w:b w:val="false"/>
          <w:i w:val="false"/>
          <w:color w:val="000000"/>
          <w:sz w:val="28"/>
        </w:rPr>
        <w:t>
9. Фамилия и инициалы, подпись лица, получившего документ
</w:t>
      </w:r>
      <w:r>
        <w:br/>
      </w:r>
      <w:r>
        <w:rPr>
          <w:rFonts w:ascii="Times New Roman"/>
          <w:b w:val="false"/>
          <w:i w:val="false"/>
          <w:color w:val="000000"/>
          <w:sz w:val="28"/>
        </w:rPr>
        <w:t>
      Журнал учета входящих и исходящих документов валютного контроля заводится на каждый календарный год (с даты поступления первого документа). По окончании журнал подписывается главным бухгалтером банка (журнал банка), должностным лицом таможенного органа (журнал таможенного органа) и сдается на хранение в архив. Срок хранения в архиве - 10 лет с даты окончания журнала.";
</w:t>
      </w:r>
      <w:r>
        <w:br/>
      </w:r>
      <w:r>
        <w:rPr>
          <w:rFonts w:ascii="Times New Roman"/>
          <w:b w:val="false"/>
          <w:i w:val="false"/>
          <w:color w:val="000000"/>
          <w:sz w:val="28"/>
        </w:rPr>
        <w:t>
      дополнить приложением 21 в следующей редакции:
</w:t>
      </w:r>
    </w:p>
    <w:p>
      <w:pPr>
        <w:spacing w:after="0"/>
        <w:ind w:left="0"/>
        <w:jc w:val="both"/>
      </w:pPr>
      <w:r>
        <w:rPr>
          <w:rFonts w:ascii="Times New Roman"/>
          <w:b w:val="false"/>
          <w:i w:val="false"/>
          <w:color w:val="000000"/>
          <w:sz w:val="28"/>
        </w:rPr>
        <w:t>
"Приложение 21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Временный порядок обмена информацией
</w:t>
      </w:r>
      <w:r>
        <w:br/>
      </w:r>
      <w:r>
        <w:rPr>
          <w:rFonts w:ascii="Times New Roman"/>
          <w:b w:val="false"/>
          <w:i w:val="false"/>
          <w:color w:val="000000"/>
          <w:sz w:val="28"/>
        </w:rPr>
        <w:t>
между органами и агентами валютного контроля
</w:t>
      </w:r>
      <w:r>
        <w:br/>
      </w:r>
      <w:r>
        <w:rPr>
          <w:rFonts w:ascii="Times New Roman"/>
          <w:b w:val="false"/>
          <w:i w:val="false"/>
          <w:color w:val="000000"/>
          <w:sz w:val="28"/>
        </w:rPr>
        <w:t>
по экспортным сделкам с отдельными товарами
</w:t>
      </w:r>
    </w:p>
    <w:p>
      <w:pPr>
        <w:spacing w:after="0"/>
        <w:ind w:left="0"/>
        <w:jc w:val="both"/>
      </w:pPr>
      <w:r>
        <w:rPr>
          <w:rFonts w:ascii="Times New Roman"/>
          <w:b w:val="false"/>
          <w:i w:val="false"/>
          <w:color w:val="000000"/>
          <w:sz w:val="28"/>
        </w:rPr>
        <w:t>
      1. Настоящий временный порядок определяет порядок предоставления информации (отчетов) по приложениям 5-1, 14-1 к настоящей Инструкции и действует до истечения одного месяца со дня ввода в промышленную эксплуатацию доработанного программного обеспечения по валютному контролю в соответствии с подпунктом 2) пункта 4 и подпунктом 3) пункта 5 постановления Правления Национального Банка Республики Казахстан от 26 декабря 2003 года N 484.
</w:t>
      </w:r>
      <w:r>
        <w:br/>
      </w:r>
      <w:r>
        <w:rPr>
          <w:rFonts w:ascii="Times New Roman"/>
          <w:b w:val="false"/>
          <w:i w:val="false"/>
          <w:color w:val="000000"/>
          <w:sz w:val="28"/>
        </w:rPr>
        <w:t>
      2. Таможенные органы ежемесячно, в срок до 5 числа месяца, следующего за отчетным, представляют в уполномоченные банки на бумажном носителе информацию о фактическом движении товаров по экспортным сделкам (по отдельным товарам) согласно приложению 5-1 к настоящей Инструкции.
</w:t>
      </w:r>
      <w:r>
        <w:br/>
      </w:r>
      <w:r>
        <w:rPr>
          <w:rFonts w:ascii="Times New Roman"/>
          <w:b w:val="false"/>
          <w:i w:val="false"/>
          <w:color w:val="000000"/>
          <w:sz w:val="28"/>
        </w:rPr>
        <w:t>
      3. Уполномоченные банки ежемесячно, в срок до 15 числа месяца, следующего за отчетным, представляют в Национальный Банк Республики Казахстан на бумажном и электронном носителях (в файлах формата Excel) информацию о результатах экспортного валютного контроля по экспорту отдельных товаров согласно приложению 14-1 к настоящей Инструкции.".
</w:t>
      </w:r>
      <w:r>
        <w:br/>
      </w:r>
      <w:r>
        <w:rPr>
          <w:rFonts w:ascii="Times New Roman"/>
          <w:b w:val="false"/>
          <w:i w:val="false"/>
          <w:color w:val="000000"/>
          <w:sz w:val="28"/>
        </w:rPr>
        <w:t>
</w:t>
      </w:r>
      <w:r>
        <w:br/>
      </w:r>
      <w:r>
        <w:rPr>
          <w:rFonts w:ascii="Times New Roman"/>
          <w:b w:val="false"/>
          <w:i w:val="false"/>
          <w:color w:val="000000"/>
          <w:sz w:val="28"/>
        </w:rPr>
        <w:t>
      2. Экспортеры, имеющие паспорт сделки по контракту, соответствующему требованиям главы 3-1 Инструкции об организации экспортно-импортного валютного контроля в Республике Казахстан и предусматривающему экспорт товаров, включенных в перечень, установленный Правительством Республики Казахстан, вправе закрыть данный паспорт сделки и оформить новый паспорт сделки в порядке, установленном главой 3-1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Таможенные органы, оформившие новый паспорт сделки на вышеуказанный контракт, по которому ранее Национальным Банком Республики Казахстан были выданы лицензии на проведение операций, связанных с движением капитала, извещают об этом Национальный Банк Республики Казахстан в течение 10 дней со дня оформления нового паспорта сделки.
</w:t>
      </w:r>
      <w:r>
        <w:br/>
      </w:r>
      <w:r>
        <w:rPr>
          <w:rFonts w:ascii="Times New Roman"/>
          <w:b w:val="false"/>
          <w:i w:val="false"/>
          <w:color w:val="000000"/>
          <w:sz w:val="28"/>
        </w:rPr>
        <w:t>
      Если контракт предусматривает получение резидентом платежей по экспорту товаров в срок, превышающий 365 дней, закрытие прежнего паспорта сделки и оформление нового паспорта сделки производится при представлении экспортером соответствующей лицензии Национального Банка Республики Казахстан.
</w:t>
      </w:r>
      <w:r>
        <w:br/>
      </w:r>
      <w:r>
        <w:rPr>
          <w:rFonts w:ascii="Times New Roman"/>
          <w:b w:val="false"/>
          <w:i w:val="false"/>
          <w:color w:val="000000"/>
          <w:sz w:val="28"/>
        </w:rPr>
        <w:t>
      3. Паспорта сделок по экспорту/импорту на сумму, не превышающую эквивалент десяти тысяч долларов США, оформление которых в таможенном органе завершено до введения в действие настоящего постановления, признаются действительными и контролируются до их закрытия в порядке, установленном Инструкцией об организации экспортно-импортного валютного контроля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за исключением:
</w:t>
      </w:r>
      <w:r>
        <w:br/>
      </w:r>
      <w:r>
        <w:rPr>
          <w:rFonts w:ascii="Times New Roman"/>
          <w:b w:val="false"/>
          <w:i w:val="false"/>
          <w:color w:val="000000"/>
          <w:sz w:val="28"/>
        </w:rPr>
        <w:t>
      1) главы 3-1, приложений 5-1 и 14-1 к Инструкции об организации экспортно-импортного валютного контроля в Республике Казахстан, которые вводятся в действие со дня принятия постановления Правительства Республики Казахстан об утверждении перечня отдельных товаров, отсрочка платежа по экспорту которых до 365 календарных дней не требует получения лицензии Национального Банка Республики Казахстан;
</w:t>
      </w:r>
      <w:r>
        <w:br/>
      </w:r>
      <w:r>
        <w:rPr>
          <w:rFonts w:ascii="Times New Roman"/>
          <w:b w:val="false"/>
          <w:i w:val="false"/>
          <w:color w:val="000000"/>
          <w:sz w:val="28"/>
        </w:rPr>
        <w:t>
      2) изменений и дополнений в подпункт 2) пункта 53, подпункт 3) пункта 54 и подпункт 2) пункта 58, а также в приложения 15, 16, 17 и 18 Инструкции об организации экспортно-импортного валютного контроля в Республике Казахстан, которые вводятся в действие по истечении одного месяца со дня ввода в промышленную эксплуатацию доработанного программного обеспечения по валютному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платежного баланса и валютного регулирования Национального Банка Республики Казахстан (Дюгай Н.Н.):
</w:t>
      </w:r>
      <w:r>
        <w:br/>
      </w:r>
      <w:r>
        <w:rPr>
          <w:rFonts w:ascii="Times New Roman"/>
          <w:b w:val="false"/>
          <w:i w:val="false"/>
          <w:color w:val="000000"/>
          <w:sz w:val="28"/>
        </w:rPr>
        <w:t>
      1)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довести настоящее постановление до сведения уполномоченных банков и территориальных филиалов Национального Банка Республики Казахстан;
</w:t>
      </w:r>
      <w:r>
        <w:br/>
      </w:r>
      <w:r>
        <w:rPr>
          <w:rFonts w:ascii="Times New Roman"/>
          <w:b w:val="false"/>
          <w:i w:val="false"/>
          <w:color w:val="000000"/>
          <w:sz w:val="28"/>
        </w:rPr>
        <w:t>
      3) принять меры по доработке программного обеспечения по валютному контролю в целях реализации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Управлению по обеспечению деятельности руководства Национального Банка Республики Казахстан (Терентьев А.Л.)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Операционному управлению (Тулеутаева А.К.) оплатить расходы, связанные с опубликованием информации о принятом решении, за счет бюджета (сметы расходов) Управления по обеспечению деятельности руководства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приказ Министра государственных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от 10 октября 2001 года N 1409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Инструкции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экспортно-импортного валютного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зарегистрированный в Министерстве юстиции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под N 1669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законодательства, регулирующего порядок осуществления валютного контроля в Республике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государственных доходов Республики Казахстан от 10 октября 2001 года N 1409 "Об утверждении Инструкции об организации экспортно-импортного валютного контроля в Республике Казахстан" (зарегистрированный в Реестре государственной регистрации нормативных правовых актов Республики Казахстан под N 1669, опубликованный 1 декабря 2001 года в газете "Казахстанская правда" N 277-278 и 29 ноября 2001 года в газете "Егемен Казакстан" N 267-268, с изменениями и дополнениями, утвержденными приказом Министра государственных доходов Республики Казахстан от 17 июня 2002 года 
</w:t>
      </w:r>
      <w:r>
        <w:rPr>
          <w:rFonts w:ascii="Times New Roman"/>
          <w:b w:val="false"/>
          <w:i w:val="false"/>
          <w:color w:val="000000"/>
          <w:sz w:val="28"/>
        </w:rPr>
        <w:t xml:space="preserve"> N 574 </w:t>
      </w:r>
      <w:r>
        <w:rPr>
          <w:rFonts w:ascii="Times New Roman"/>
          <w:b w:val="false"/>
          <w:i w:val="false"/>
          <w:color w:val="000000"/>
          <w:sz w:val="28"/>
        </w:rPr>
        <w:t>
 "О внесении изменений и дополнений в приказ Министерства государственных доходов Республики Казахстан "Об утверждении Инструкции об организации экспортно-импортного валютного контроля в Республике Казахстан" от 10 октября 2001 года N 1409") следующие изменения и дополнения:
</w:t>
      </w:r>
      <w:r>
        <w:br/>
      </w:r>
      <w:r>
        <w:rPr>
          <w:rFonts w:ascii="Times New Roman"/>
          <w:b w:val="false"/>
          <w:i w:val="false"/>
          <w:color w:val="000000"/>
          <w:sz w:val="28"/>
        </w:rPr>
        <w:t>
      в пункте 2:
</w:t>
      </w:r>
      <w:r>
        <w:br/>
      </w:r>
      <w:r>
        <w:rPr>
          <w:rFonts w:ascii="Times New Roman"/>
          <w:b w:val="false"/>
          <w:i w:val="false"/>
          <w:color w:val="000000"/>
          <w:sz w:val="28"/>
        </w:rPr>
        <w:t>
      слова "Министерством государственных доходов" и "Министерство государственных доходов" заменить соответственно словами "Агентством таможенного контроля" и "Агентство таможенного контроля";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"Осуществлять обмен информацией и предоставление отчетности по экспортно-импортному валютному контролю между Национальным Банком Республики Казахстан, Агентством таможенного контроля Республики Казахстан и уполномоченными банками в электронном виде.";
</w:t>
      </w:r>
      <w:r>
        <w:br/>
      </w:r>
      <w:r>
        <w:rPr>
          <w:rFonts w:ascii="Times New Roman"/>
          <w:b w:val="false"/>
          <w:i w:val="false"/>
          <w:color w:val="000000"/>
          <w:sz w:val="28"/>
        </w:rPr>
        <w:t>
      в Инструкции об организации экспортно-импортного валютного контроля в Республике Казахстан, утвержденной указанным постановлением:
</w:t>
      </w:r>
      <w:r>
        <w:br/>
      </w:r>
      <w:r>
        <w:rPr>
          <w:rFonts w:ascii="Times New Roman"/>
          <w:b w:val="false"/>
          <w:i w:val="false"/>
          <w:color w:val="000000"/>
          <w:sz w:val="28"/>
        </w:rPr>
        <w:t>
      по всему тексту:
</w:t>
      </w:r>
      <w:r>
        <w:br/>
      </w:r>
      <w:r>
        <w:rPr>
          <w:rFonts w:ascii="Times New Roman"/>
          <w:b w:val="false"/>
          <w:i w:val="false"/>
          <w:color w:val="000000"/>
          <w:sz w:val="28"/>
        </w:rPr>
        <w:t>
      слова "Министерство государственных доходов Республики Казахстан", "Министерства государственных доходов Республики Казахстан", "Таможенного комитета Министерства государственных доходов Республики Казахстан" и "Таможенный комитет" заменить соответственно словами "уполномоченный орган по вопросам таможенного дела" и "уполномоченного органа по вопросам таможенного дела";
</w:t>
      </w:r>
      <w:r>
        <w:br/>
      </w:r>
      <w:r>
        <w:rPr>
          <w:rFonts w:ascii="Times New Roman"/>
          <w:b w:val="false"/>
          <w:i w:val="false"/>
          <w:color w:val="000000"/>
          <w:sz w:val="28"/>
        </w:rPr>
        <w:t>
      цифру "120" заменить цифрой "180";
</w:t>
      </w:r>
      <w:r>
        <w:br/>
      </w:r>
      <w:r>
        <w:rPr>
          <w:rFonts w:ascii="Times New Roman"/>
          <w:b w:val="false"/>
          <w:i w:val="false"/>
          <w:color w:val="000000"/>
          <w:sz w:val="28"/>
        </w:rPr>
        <w:t>
      в пункте 3:
</w:t>
      </w:r>
      <w:r>
        <w:br/>
      </w:r>
      <w:r>
        <w:rPr>
          <w:rFonts w:ascii="Times New Roman"/>
          <w:b w:val="false"/>
          <w:i w:val="false"/>
          <w:color w:val="000000"/>
          <w:sz w:val="28"/>
        </w:rPr>
        <w:t>
      в абзаце первом после слов "с даты экспорта товаров" дополнить словами "(365 календарных дней с даты экспорта отдельных товаров, перечень которых устанавливается Правительством Республики Казахстан)";
</w:t>
      </w:r>
      <w:r>
        <w:br/>
      </w:r>
      <w:r>
        <w:rPr>
          <w:rFonts w:ascii="Times New Roman"/>
          <w:b w:val="false"/>
          <w:i w:val="false"/>
          <w:color w:val="000000"/>
          <w:sz w:val="28"/>
        </w:rPr>
        <w:t>
      в абзаце третьем после слов "законодательством Республики Казахстан" дополнить словами ", а также меры для получения экспортной выручки или возврата ранее экспортированного товара";
</w:t>
      </w:r>
      <w:r>
        <w:br/>
      </w:r>
      <w:r>
        <w:rPr>
          <w:rFonts w:ascii="Times New Roman"/>
          <w:b w:val="false"/>
          <w:i w:val="false"/>
          <w:color w:val="000000"/>
          <w:sz w:val="28"/>
        </w:rPr>
        <w:t>
      в абзаце втором пункта 4:
</w:t>
      </w:r>
      <w:r>
        <w:br/>
      </w:r>
      <w:r>
        <w:rPr>
          <w:rFonts w:ascii="Times New Roman"/>
          <w:b w:val="false"/>
          <w:i w:val="false"/>
          <w:color w:val="000000"/>
          <w:sz w:val="28"/>
        </w:rPr>
        <w:t>
      в предложении первом после слов "законодательством Республики Казахстан" дополнить словами ", а также меры для возврата авансовых платежей или поставки товара";
</w:t>
      </w:r>
      <w:r>
        <w:br/>
      </w:r>
      <w:r>
        <w:rPr>
          <w:rFonts w:ascii="Times New Roman"/>
          <w:b w:val="false"/>
          <w:i w:val="false"/>
          <w:color w:val="000000"/>
          <w:sz w:val="28"/>
        </w:rPr>
        <w:t>
      предложение второе изложить в следующей редакции:
</w:t>
      </w:r>
      <w:r>
        <w:br/>
      </w:r>
      <w:r>
        <w:rPr>
          <w:rFonts w:ascii="Times New Roman"/>
          <w:b w:val="false"/>
          <w:i w:val="false"/>
          <w:color w:val="000000"/>
          <w:sz w:val="28"/>
        </w:rPr>
        <w:t>
      "При этом датой поставки является дата основного таможенного оформления товара.";
</w:t>
      </w:r>
      <w:r>
        <w:br/>
      </w:r>
      <w:r>
        <w:rPr>
          <w:rFonts w:ascii="Times New Roman"/>
          <w:b w:val="false"/>
          <w:i w:val="false"/>
          <w:color w:val="000000"/>
          <w:sz w:val="28"/>
        </w:rPr>
        <w:t>
      в пункте 5:
</w:t>
      </w:r>
      <w:r>
        <w:br/>
      </w:r>
      <w:r>
        <w:rPr>
          <w:rFonts w:ascii="Times New Roman"/>
          <w:b w:val="false"/>
          <w:i w:val="false"/>
          <w:color w:val="000000"/>
          <w:sz w:val="28"/>
        </w:rPr>
        <w:t>
      после слов "в иностранной валюте и тенге" дополнить словами ", по которым оформляются паспорта сделок";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"Запрещается осуществление платежей и переводов по операциям между резидентами и нерезидентами в иностранной валюте и тенге, по которым оформляются паспорта сделок, с использованием карт-счетов либо путем внесения наличных денег на банковский счет.";
</w:t>
      </w:r>
      <w:r>
        <w:br/>
      </w:r>
      <w:r>
        <w:rPr>
          <w:rFonts w:ascii="Times New Roman"/>
          <w:b w:val="false"/>
          <w:i w:val="false"/>
          <w:color w:val="000000"/>
          <w:sz w:val="28"/>
        </w:rPr>
        <w:t>
      в пункте 7 слова "налоговыми и" исключить;
</w:t>
      </w:r>
      <w:r>
        <w:br/>
      </w:r>
      <w:r>
        <w:rPr>
          <w:rFonts w:ascii="Times New Roman"/>
          <w:b w:val="false"/>
          <w:i w:val="false"/>
          <w:color w:val="000000"/>
          <w:sz w:val="28"/>
        </w:rPr>
        <w:t>
      в пункте 8:
</w:t>
      </w:r>
      <w:r>
        <w:br/>
      </w:r>
      <w:r>
        <w:rPr>
          <w:rFonts w:ascii="Times New Roman"/>
          <w:b w:val="false"/>
          <w:i w:val="false"/>
          <w:color w:val="000000"/>
          <w:sz w:val="28"/>
        </w:rPr>
        <w:t>
      в абзаце первом слова "в настоящей Инструкции" заменить словами "для целей настоящей Инструкции";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"таможенные органы - территориальные подразделения уполномоченного органа по вопросам таможенного дела по областям (городам республиканского значения, столице), таможни и таможенные посты, в пределах установленной компетенции;";
</w:t>
      </w:r>
      <w:r>
        <w:br/>
      </w:r>
      <w:r>
        <w:rPr>
          <w:rFonts w:ascii="Times New Roman"/>
          <w:b w:val="false"/>
          <w:i w:val="false"/>
          <w:color w:val="000000"/>
          <w:sz w:val="28"/>
        </w:rPr>
        <w:t>
      в абзаце третьем слова "Национального Банка" заменить словами "государственного органа, осуществляющего регулирование и надзор финансового рынка и финансовых организаций";
</w:t>
      </w:r>
      <w:r>
        <w:br/>
      </w:r>
      <w:r>
        <w:rPr>
          <w:rFonts w:ascii="Times New Roman"/>
          <w:b w:val="false"/>
          <w:i w:val="false"/>
          <w:color w:val="000000"/>
          <w:sz w:val="28"/>
        </w:rPr>
        <w:t>
      в подпункте 1):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"экспортер - резидент Республики Казахстан (юридическое лицо, его филиал, индивидуальный предприниматель), заключивший контракт (договор, соглашение) на поставку (продажу) товаров за пределы таможенной территории Республики Казахстан;";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"журнал по экспорту - журнал, который ведется как банком, так и таможенным органом для учета входящих и исходящих документов валютного контроля по экспорту;";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"перечень, установленный Правительством Республики Казахстан - устанавливаемый Правительством Республики Казахстан перечень отдельных товаров, отсрочка платежа по экспорту которых до 365 календарных дней не требует получения лицензии Национального Банка Республики Казахстан;
</w:t>
      </w:r>
      <w:r>
        <w:br/>
      </w:r>
      <w:r>
        <w:rPr>
          <w:rFonts w:ascii="Times New Roman"/>
          <w:b w:val="false"/>
          <w:i w:val="false"/>
          <w:color w:val="000000"/>
          <w:sz w:val="28"/>
        </w:rPr>
        <w:t>
      журналы регистрации паспортов сделок по экспорту - журналы, которые ведутся таможенными органами для присвоения номера паспорту сделки по экспорту";
</w:t>
      </w:r>
      <w:r>
        <w:br/>
      </w:r>
      <w:r>
        <w:rPr>
          <w:rFonts w:ascii="Times New Roman"/>
          <w:b w:val="false"/>
          <w:i w:val="false"/>
          <w:color w:val="000000"/>
          <w:sz w:val="28"/>
        </w:rPr>
        <w:t>
      в подпункте 2):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"импортер - резидент Республики Казахстан (юридическое лицо, его филиал, индивидуальный предприниматель), заключивший контракт (договор, соглашение) на приобретение и ввоз на таможенную территорию Республики Казахстан товара;";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"журнал по импорту - журнал, который ведется как банком, так и таможенным органом для учета входящих и исходящих документов валютного контроля по импорту;";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"журналы регистрации паспортов сделок по импорту - журналы, которые ведутся таможенными органами для присвоения номера паспорту сделки по импорту.";
</w:t>
      </w:r>
      <w:r>
        <w:br/>
      </w:r>
      <w:r>
        <w:rPr>
          <w:rFonts w:ascii="Times New Roman"/>
          <w:b w:val="false"/>
          <w:i w:val="false"/>
          <w:color w:val="000000"/>
          <w:sz w:val="28"/>
        </w:rPr>
        <w:t>
      дополнить пунктом 9-1 следующего содержания:
</w:t>
      </w:r>
      <w:r>
        <w:br/>
      </w:r>
      <w:r>
        <w:rPr>
          <w:rFonts w:ascii="Times New Roman"/>
          <w:b w:val="false"/>
          <w:i w:val="false"/>
          <w:color w:val="000000"/>
          <w:sz w:val="28"/>
        </w:rPr>
        <w:t>
      "9-1. Изменения и/или дополнения к контракту, требующие оформления дополнительного листа к паспорту сделки или закрытия паспорта сделки, вступают в силу не ранее даты оформления паспорта сделки (дополнительного листа к паспорту сделки) или закрытия паспорта сделки.";
</w:t>
      </w:r>
      <w:r>
        <w:br/>
      </w:r>
      <w:r>
        <w:rPr>
          <w:rFonts w:ascii="Times New Roman"/>
          <w:b w:val="false"/>
          <w:i w:val="false"/>
          <w:color w:val="000000"/>
          <w:sz w:val="28"/>
        </w:rPr>
        <w:t>
      в абзаце первом пункта 12 после слов "экземпляры паспорта сделки" дополнить словами "и присваивает номер и дату паспорту сделки путем отражения в журнале регистрации паспортов сделок по форме согласно приложениям 3-1 и 4-1 к Инструкции";
</w:t>
      </w:r>
      <w:r>
        <w:br/>
      </w:r>
      <w:r>
        <w:rPr>
          <w:rFonts w:ascii="Times New Roman"/>
          <w:b w:val="false"/>
          <w:i w:val="false"/>
          <w:color w:val="000000"/>
          <w:sz w:val="28"/>
        </w:rPr>
        <w:t>
      дополнить пунктом 12-1 следующего содержания:
</w:t>
      </w:r>
      <w:r>
        <w:br/>
      </w:r>
      <w:r>
        <w:rPr>
          <w:rFonts w:ascii="Times New Roman"/>
          <w:b w:val="false"/>
          <w:i w:val="false"/>
          <w:color w:val="000000"/>
          <w:sz w:val="28"/>
        </w:rPr>
        <w:t>
      "12-1. Если паспорт сделки (дополнительный лист к паспорту сделки) экспортера/импортера, отнесенного к категории максимального риска в соответствии с порядком, определяемым уполномоченным органом по вопросам таможенного дела, предусматривает таможенное оформление товаров до оплаты по экспорту или предоплату по импорту, то оформление паспорта сделки (дополнительного листа к паспорту сделки) в таможенном органе может быть приостановлено на срок не более пяти рабочих дней. В течение указанного срока таможенный орган вправе запросить у экспортера/импортера и иных источников необходимые документы и сведения с целью проверки информации об экспортере/импортере и паспорте сделки, а также применить иные формы контроля, предусмотренные таможенным и валютным законодательством.
</w:t>
      </w:r>
      <w:r>
        <w:br/>
      </w:r>
      <w:r>
        <w:rPr>
          <w:rFonts w:ascii="Times New Roman"/>
          <w:b w:val="false"/>
          <w:i w:val="false"/>
          <w:color w:val="000000"/>
          <w:sz w:val="28"/>
        </w:rPr>
        <w:t>
      При выявлении фактов расхождений между информацией, полученной таможенным органом, и информацией, представленной при оформлении паспорта сделки (дополнительного листа к паспорту сделки), и/или при непредставлении экспортером/импортером запрошенной информации таможенный орган вправе отказать в оформлении паспорта сделки (дополнительного листа к паспорту сделки) до урегулирования всех расхождений и/или, при необходимости, направить информацию в правоохранительные органы.
</w:t>
      </w:r>
      <w:r>
        <w:br/>
      </w:r>
      <w:r>
        <w:rPr>
          <w:rFonts w:ascii="Times New Roman"/>
          <w:b w:val="false"/>
          <w:i w:val="false"/>
          <w:color w:val="000000"/>
          <w:sz w:val="28"/>
        </w:rPr>
        <w:t>
      Отнесение экспортера/импортера к категории максимального риска не может являться основанием для ограничения их права осуществлять экспортные и импортные сделки.";
</w:t>
      </w:r>
      <w:r>
        <w:br/>
      </w:r>
      <w:r>
        <w:rPr>
          <w:rFonts w:ascii="Times New Roman"/>
          <w:b w:val="false"/>
          <w:i w:val="false"/>
          <w:color w:val="000000"/>
          <w:sz w:val="28"/>
        </w:rPr>
        <w:t>
      в пункте 23 слова "поступление или перевод денег либо поступление или отгрузку товара в срок, превышающий 120 календарных дней с даты фактического исполнения обязательств по контракту одной из сторон," заменить словами "осуществление расчетов в сроки, превышающие 180 календарных дней,";
</w:t>
      </w:r>
      <w:r>
        <w:br/>
      </w:r>
      <w:r>
        <w:rPr>
          <w:rFonts w:ascii="Times New Roman"/>
          <w:b w:val="false"/>
          <w:i w:val="false"/>
          <w:color w:val="000000"/>
          <w:sz w:val="28"/>
        </w:rPr>
        <w:t>
      дополнить пунктом 26-1 следующего содержания:
</w:t>
      </w:r>
      <w:r>
        <w:br/>
      </w:r>
      <w:r>
        <w:rPr>
          <w:rFonts w:ascii="Times New Roman"/>
          <w:b w:val="false"/>
          <w:i w:val="false"/>
          <w:color w:val="000000"/>
          <w:sz w:val="28"/>
        </w:rPr>
        <w:t>
      "26-1. В случае, если в ходе исполнения сделки экспортер/импортер получает лицензию и/или регистрационное свидетельство Национального Банка Республики Казахстан, он обязан одновременно с оформлением дополнительного листа к паспорту сделки представить оригинал и копию лицензии и/или регистрационного свидетельства в таможенный орган и уполномоченный банк. Копия лицензии и/или регистрационного свидетельства остается в таможенном органе и уполномоченном банке.
</w:t>
      </w:r>
      <w:r>
        <w:br/>
      </w:r>
      <w:r>
        <w:rPr>
          <w:rFonts w:ascii="Times New Roman"/>
          <w:b w:val="false"/>
          <w:i w:val="false"/>
          <w:color w:val="000000"/>
          <w:sz w:val="28"/>
        </w:rPr>
        <w:t>
      В случае, если в соответствии с настоящей Инструкцией не требуется оформление дополнительного листа к паспорту сделки, таможенный орган и уполномоченный банк, вносят в раздел "Особые отметки банка, таможенного органа" собственных экземпляров паспорта сделки и в экземпляр экспортера/импортера отметку о наличии и реквизитах лицензии и/или регистрационного свидетельства Национального Банка Республики Казахстан.";
</w:t>
      </w:r>
      <w:r>
        <w:br/>
      </w:r>
      <w:r>
        <w:rPr>
          <w:rFonts w:ascii="Times New Roman"/>
          <w:b w:val="false"/>
          <w:i w:val="false"/>
          <w:color w:val="000000"/>
          <w:sz w:val="28"/>
        </w:rPr>
        <w:t>
      пункт 27 дополнить абзацем следующего содержания:
</w:t>
      </w:r>
      <w:r>
        <w:br/>
      </w:r>
      <w:r>
        <w:rPr>
          <w:rFonts w:ascii="Times New Roman"/>
          <w:b w:val="false"/>
          <w:i w:val="false"/>
          <w:color w:val="000000"/>
          <w:sz w:val="28"/>
        </w:rPr>
        <w:t>
      "Досье по экспорту/импорту помимо документов валютного контроля должно содержать копию свидетельства о государственной регистрации или учетной регистрации резидента, копию устава экспортера/импортера - юридического лица или положения о его филиале, копию удостоверения личности экспортера/импортера - физического лица, доверенность на лицо, оформляющее паспорт сделки. Повторное представление данных документов для оформления иных паспортов сделок в один таможенный орган не требуется, за исключением случаев, когда в указанные документы вносились изменения.";
</w:t>
      </w:r>
      <w:r>
        <w:br/>
      </w:r>
      <w:r>
        <w:rPr>
          <w:rFonts w:ascii="Times New Roman"/>
          <w:b w:val="false"/>
          <w:i w:val="false"/>
          <w:color w:val="000000"/>
          <w:sz w:val="28"/>
        </w:rPr>
        <w:t>
      дополнить главой 3-1 следующего содержания:
</w:t>
      </w:r>
    </w:p>
    <w:p>
      <w:pPr>
        <w:spacing w:after="0"/>
        <w:ind w:left="0"/>
        <w:jc w:val="both"/>
      </w:pPr>
      <w:r>
        <w:rPr>
          <w:rFonts w:ascii="Times New Roman"/>
          <w:b w:val="false"/>
          <w:i w:val="false"/>
          <w:color w:val="000000"/>
          <w:sz w:val="28"/>
        </w:rPr>
        <w:t>
"3-1. Особенности оформления
</w:t>
      </w:r>
      <w:r>
        <w:br/>
      </w:r>
      <w:r>
        <w:rPr>
          <w:rFonts w:ascii="Times New Roman"/>
          <w:b w:val="false"/>
          <w:i w:val="false"/>
          <w:color w:val="000000"/>
          <w:sz w:val="28"/>
        </w:rPr>
        <w:t>
паспорта сделки по экспорту отдельных товаров, перечень
</w:t>
      </w:r>
      <w:r>
        <w:br/>
      </w:r>
      <w:r>
        <w:rPr>
          <w:rFonts w:ascii="Times New Roman"/>
          <w:b w:val="false"/>
          <w:i w:val="false"/>
          <w:color w:val="000000"/>
          <w:sz w:val="28"/>
        </w:rPr>
        <w:t>
которых устанавливается Правительством Республики Казахстан
</w:t>
      </w:r>
    </w:p>
    <w:p>
      <w:pPr>
        <w:spacing w:after="0"/>
        <w:ind w:left="0"/>
        <w:jc w:val="both"/>
      </w:pPr>
      <w:r>
        <w:rPr>
          <w:rFonts w:ascii="Times New Roman"/>
          <w:b w:val="false"/>
          <w:i w:val="false"/>
          <w:color w:val="000000"/>
          <w:sz w:val="28"/>
        </w:rPr>
        <w:t>
      Паспорт сделки по экспорту отдельных товаров, перечень которых устанавливается Правительством Республики Казахстан, (далее - паспорт сделки по экспорту отдельных товаров) оформляется по форме и в порядке, установленном главами 3, 9 и приложением 1 настоящей Инструкции с учетом особенностей, установленных настоящей главой.
</w:t>
      </w:r>
      <w:r>
        <w:br/>
      </w:r>
      <w:r>
        <w:rPr>
          <w:rFonts w:ascii="Times New Roman"/>
          <w:b w:val="false"/>
          <w:i w:val="false"/>
          <w:color w:val="000000"/>
          <w:sz w:val="28"/>
        </w:rPr>
        <w:t>
      Неотъемлемым приложением к паспорту сделки по экспорту отдельных товаров является список экспортируемых товаров, оформляемый одновременно с паспортом сделки по экспорту отдельных товаров и подписываемый экспортером, должностным лицом таможенного органа, ответственным сотрудником банка в порядке, установленном для оформления и подписания паспорта сделки по экспорту.
</w:t>
      </w:r>
      <w:r>
        <w:br/>
      </w:r>
      <w:r>
        <w:rPr>
          <w:rFonts w:ascii="Times New Roman"/>
          <w:b w:val="false"/>
          <w:i w:val="false"/>
          <w:color w:val="000000"/>
          <w:sz w:val="28"/>
        </w:rPr>
        <w:t>
      В случае, если экспорту отдельных товаров сопутствуют услуги, которые включаются в таможенную стоимость товаров, то к ним применяются нормы настоящей главы.
</w:t>
      </w:r>
      <w:r>
        <w:br/>
      </w:r>
      <w:r>
        <w:rPr>
          <w:rFonts w:ascii="Times New Roman"/>
          <w:b w:val="false"/>
          <w:i w:val="false"/>
          <w:color w:val="000000"/>
          <w:sz w:val="28"/>
        </w:rPr>
        <w:t>
      28-2. Контракт по экспорту отдельных товаров должен предусматривать экспорт только тех товаров, которые включены в перечень, установленный Правительством Республики Казахстан.
</w:t>
      </w:r>
      <w:r>
        <w:br/>
      </w:r>
      <w:r>
        <w:rPr>
          <w:rFonts w:ascii="Times New Roman"/>
          <w:b w:val="false"/>
          <w:i w:val="false"/>
          <w:color w:val="000000"/>
          <w:sz w:val="28"/>
        </w:rPr>
        <w:t>
      Контракт по экспорту отдельных товаров, включенных в перечень, установленный Правительством Республики Казахстан, помимо иных условий, установленных настоящей Инструкцией должен предусматривать:
</w:t>
      </w:r>
      <w:r>
        <w:br/>
      </w:r>
      <w:r>
        <w:rPr>
          <w:rFonts w:ascii="Times New Roman"/>
          <w:b w:val="false"/>
          <w:i w:val="false"/>
          <w:color w:val="000000"/>
          <w:sz w:val="28"/>
        </w:rPr>
        <w:t>
      1) полную спецификацию, позволяющую идентифицировать товары в соответствии с кодами Товарной номенклатуры внешнеэкономической деятельности со степенью детализации согласно перечню, установленному Правительством Республики Казахстан;
</w:t>
      </w:r>
      <w:r>
        <w:br/>
      </w:r>
      <w:r>
        <w:rPr>
          <w:rFonts w:ascii="Times New Roman"/>
          <w:b w:val="false"/>
          <w:i w:val="false"/>
          <w:color w:val="000000"/>
          <w:sz w:val="28"/>
        </w:rPr>
        <w:t>
      2) условие вступления в силу контракта (дополнительных соглашений к контракту) после оформления паспорта сделки (дополнительного листа к паспорту сделки) по экспорту отдельных товаров.
</w:t>
      </w:r>
      <w:r>
        <w:br/>
      </w:r>
      <w:r>
        <w:rPr>
          <w:rFonts w:ascii="Times New Roman"/>
          <w:b w:val="false"/>
          <w:i w:val="false"/>
          <w:color w:val="000000"/>
          <w:sz w:val="28"/>
        </w:rPr>
        <w:t>
      28-3. Несоответствие контракта по экспорту отдельных товаров требованиям пунктов 16 и 28-2 настоящей Инструкции является для таможенного органа и/или банка основанием для отказа в подписании паспорта сделки по экспорту отдельных товаров.
</w:t>
      </w:r>
      <w:r>
        <w:br/>
      </w:r>
      <w:r>
        <w:rPr>
          <w:rFonts w:ascii="Times New Roman"/>
          <w:b w:val="false"/>
          <w:i w:val="false"/>
          <w:color w:val="000000"/>
          <w:sz w:val="28"/>
        </w:rPr>
        <w:t>
      28-4. Если контракт, соответствующий требованиям главы 3 и 9 настоящей Инструкции, не соответствует требованиям пункта 28-2 настоящей Инструкции экспортер вправе оформить паспорт сделки на общих основаниях с применением режима возврата выручки в срок до 180 календарных дней с даты экспорта товаров или в иной срок, установленный в лицензии Национального Банка Республики Казахстан.
</w:t>
      </w:r>
      <w:r>
        <w:br/>
      </w:r>
      <w:r>
        <w:rPr>
          <w:rFonts w:ascii="Times New Roman"/>
          <w:b w:val="false"/>
          <w:i w:val="false"/>
          <w:color w:val="000000"/>
          <w:sz w:val="28"/>
        </w:rPr>
        <w:t>
      28-5. Допускается представление к оформлению паспорта сделки по экспорту отдельных товаров факсимильной копии контракта с обязательством представления в течение месяца с даты оформления паспорта сделки оригинала либо нотариально засвидетельствованной копии контракта. После представления экспортером оригинала либо нотариально засвидетельствованной копии контракта должностное/ответственное лицо таможенного органа/банка осуществляет сверку с факсимильной копией, принятой ранее при формировании досье по паспорту сделки по экспорту отдельных товаров, и, в случае их идентичности, заверяет факсимильную копию контракта надписью "копия верна" и личной номерной печатью.
</w:t>
      </w:r>
      <w:r>
        <w:br/>
      </w:r>
      <w:r>
        <w:rPr>
          <w:rFonts w:ascii="Times New Roman"/>
          <w:b w:val="false"/>
          <w:i w:val="false"/>
          <w:color w:val="000000"/>
          <w:sz w:val="28"/>
        </w:rPr>
        <w:t>
      В случае несоответствия текста оригинала и его факсимильной копии таможенный орган/банк направляет информацию по данному факту в правоохранительные органы.
</w:t>
      </w:r>
      <w:r>
        <w:br/>
      </w:r>
      <w:r>
        <w:rPr>
          <w:rFonts w:ascii="Times New Roman"/>
          <w:b w:val="false"/>
          <w:i w:val="false"/>
          <w:color w:val="000000"/>
          <w:sz w:val="28"/>
        </w:rPr>
        <w:t>
      28-6. Должностное лицо таможенного органа дополнительно к установленным настоящей Инструкцией процедурам оформления паспорта сделки в таможенном органе проверяет правильность указания в спецификации кодов Товарной номенклатуры внешнеэкономической деятельности экспортируемых товаров, их соответствие перечню, установленному Правительством Республики Казахстан.
</w:t>
      </w:r>
      <w:r>
        <w:br/>
      </w:r>
      <w:r>
        <w:rPr>
          <w:rFonts w:ascii="Times New Roman"/>
          <w:b w:val="false"/>
          <w:i w:val="false"/>
          <w:color w:val="000000"/>
          <w:sz w:val="28"/>
        </w:rPr>
        <w:t>
      28-7. В случае, если оформляемая экспортная сделка предусматривает поступление экспортной выручки в срок, превышающий 365 календарных дней с даты экспорта отдельных товаров, экспортер обязан до оформления паспорта сделки получить в соответствии с нормативными правовыми актами Национального Банка Республики Казахстан соответствующую лицензию Национального Банка Республики Казахстан, копия которой является обязательным приложением к паспорту сделки.
</w:t>
      </w:r>
      <w:r>
        <w:br/>
      </w:r>
      <w:r>
        <w:rPr>
          <w:rFonts w:ascii="Times New Roman"/>
          <w:b w:val="false"/>
          <w:i w:val="false"/>
          <w:color w:val="000000"/>
          <w:sz w:val="28"/>
        </w:rPr>
        <w:t>
      В таких случаях, таможенные органы в пятидневный срок с даты представления соответствующего заявления и контракта (устранения замечаний) выдают экспортеру для представления в Национальный Банк Республики Казахстан для получения лицензии справку о соответствии контракта и предусмотренного им перечня экспортируемых товаров, требованиям настоящей Инструкции и перечня отдельных товаров, установленного Правительством Республики Казахстан. Справка должна быть подписана руководителем (заместителем руководителя) таможенного органа.
</w:t>
      </w:r>
      <w:r>
        <w:br/>
      </w:r>
      <w:r>
        <w:rPr>
          <w:rFonts w:ascii="Times New Roman"/>
          <w:b w:val="false"/>
          <w:i w:val="false"/>
          <w:color w:val="000000"/>
          <w:sz w:val="28"/>
        </w:rPr>
        <w:t>
      28-8. Таможенные органы и уполномоченные банки ведут отдельные журналы по экспорту отдельных товаров по форме, установленной в приложении 20 к настоящей Инструкции.
</w:t>
      </w:r>
      <w:r>
        <w:br/>
      </w:r>
      <w:r>
        <w:rPr>
          <w:rFonts w:ascii="Times New Roman"/>
          <w:b w:val="false"/>
          <w:i w:val="false"/>
          <w:color w:val="000000"/>
          <w:sz w:val="28"/>
        </w:rPr>
        <w:t>
      28-9. Таможенные органы отказывают в таможенном оформлении экспортируемого товара, если фактически экспортируемый товар не соответствует указанному в паспорте сделки по экспорту отдельных товаров и перечню, установленному Правительством Республики Казахстан.
</w:t>
      </w:r>
      <w:r>
        <w:br/>
      </w:r>
      <w:r>
        <w:rPr>
          <w:rFonts w:ascii="Times New Roman"/>
          <w:b w:val="false"/>
          <w:i w:val="false"/>
          <w:color w:val="000000"/>
          <w:sz w:val="28"/>
        </w:rPr>
        <w:t>
      28-10. В случае, если из перечня, установленного Правительством Республики Казахстан были исключены группы товаров (далее - исключенные товары), то экспортер, оформивший паспорт сделки по экспорту отдельных товаров на контракт, предусматривающий экспорт исключенных товаров, обязан после опубликования изменений в перечень, установленный Правительством Республики Казахстан, до их вступления в силу обратиться в таможенный орган и уполномоченный банк с заявлением для оформления дополнительного листа к паспорту сделки, выбрав один из следующих вариантов осуществления дальнейшего валютного контроля по паспорту сделки:
</w:t>
      </w:r>
      <w:r>
        <w:br/>
      </w:r>
      <w:r>
        <w:rPr>
          <w:rFonts w:ascii="Times New Roman"/>
          <w:b w:val="false"/>
          <w:i w:val="false"/>
          <w:color w:val="000000"/>
          <w:sz w:val="28"/>
        </w:rPr>
        <w:t>
      1) вариант "А" - экспортер завершает все операции по паспорту сделки в прежнем режиме (включая дальнейший экспорт исключенных товаров) без увеличения общей суммы паспорта сделки и контракта, продления срока поставки товаров (если контрактом не предусмотрен срок поставки последней партии товаров, в качестве таковой принимается последняя дата, указанная в паспорте сделки) и изменения перечня экспортируемых товаров. В данном случае в дополнительном листе к паспорту сделки в разделе "Особые отметки" указываются: "контроль по варианту "А", коды товарной номенклатуры внешнеэкономической деятельности исключенных товаров и последний срок экспорта товаров - ___";
</w:t>
      </w:r>
      <w:r>
        <w:br/>
      </w:r>
      <w:r>
        <w:rPr>
          <w:rFonts w:ascii="Times New Roman"/>
          <w:b w:val="false"/>
          <w:i w:val="false"/>
          <w:color w:val="000000"/>
          <w:sz w:val="28"/>
        </w:rPr>
        <w:t>
      2) вариант "Б" - экспортер обязан принять меры к завершению расчетов за ранее экспортированные исключенные товары в установленные сроки и внести в контракт изменения, предусматривающие прекращение по данному контракту экспорта исключенных товаров. При этом экспорт остальных товаров, включенных в перечень, по данному паспорту сделки производится в прежнем режиме. В данном случае в дополнительном листе к паспорту сделки в разделе "Особые отметки" указываются "контроль по варианту "Б", коды товарной номенклатуры внешнеэкономической деятельности исключенных товаров и последняя дата платежа за экспорт исключенных товаров - ___".";
</w:t>
      </w:r>
      <w:r>
        <w:br/>
      </w:r>
      <w:r>
        <w:rPr>
          <w:rFonts w:ascii="Times New Roman"/>
          <w:b w:val="false"/>
          <w:i w:val="false"/>
          <w:color w:val="000000"/>
          <w:sz w:val="28"/>
        </w:rPr>
        <w:t>
      в пункте 30:
</w:t>
      </w:r>
      <w:r>
        <w:br/>
      </w:r>
      <w:r>
        <w:rPr>
          <w:rFonts w:ascii="Times New Roman"/>
          <w:b w:val="false"/>
          <w:i w:val="false"/>
          <w:color w:val="000000"/>
          <w:sz w:val="28"/>
        </w:rPr>
        <w:t>
      в абзаце втором:
</w:t>
      </w:r>
      <w:r>
        <w:br/>
      </w:r>
      <w:r>
        <w:rPr>
          <w:rFonts w:ascii="Times New Roman"/>
          <w:b w:val="false"/>
          <w:i w:val="false"/>
          <w:color w:val="000000"/>
          <w:sz w:val="28"/>
        </w:rPr>
        <w:t>
      слова "банковский счет экспортера/импортера" заменить словами "внутрибанковский счет";
</w:t>
      </w:r>
      <w:r>
        <w:br/>
      </w:r>
      <w:r>
        <w:rPr>
          <w:rFonts w:ascii="Times New Roman"/>
          <w:b w:val="false"/>
          <w:i w:val="false"/>
          <w:color w:val="000000"/>
          <w:sz w:val="28"/>
        </w:rPr>
        <w:t>
      слово "его" заменить словами "экспортера/импортера";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"Деньги, поступившие на внутрибанковский счет и идентифицированные по конкретному паспорту сделки, по которому требуется получение лицензии/регистрационного свидетельства Национального Банка Республики Казахстан или выполнение бенефициаром-экспортером/импортером иных действий по предоставлению необходимых документов и сведений, предусмотренных валютным законодательством, зачисляются на счет экспортера/импортера после выполнения им всех необходимых действий.";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"Если в течение 180 календарных дней поступившие деньги не будут идентифицированы по конкретному паспорту сделки или экспортером/импортером не будут выполнены иные действия по предоставлению необходимых документов и сведений, предусмотренных валютным законодательством, уполномоченный банк обязан вернуть такое указание отправителю без исполнения.";
</w:t>
      </w:r>
      <w:r>
        <w:br/>
      </w:r>
      <w:r>
        <w:rPr>
          <w:rFonts w:ascii="Times New Roman"/>
          <w:b w:val="false"/>
          <w:i w:val="false"/>
          <w:color w:val="000000"/>
          <w:sz w:val="28"/>
        </w:rPr>
        <w:t>
      пункт 31 изложить в следующей редакции:
</w:t>
      </w:r>
      <w:r>
        <w:br/>
      </w:r>
      <w:r>
        <w:rPr>
          <w:rFonts w:ascii="Times New Roman"/>
          <w:b w:val="false"/>
          <w:i w:val="false"/>
          <w:color w:val="000000"/>
          <w:sz w:val="28"/>
        </w:rPr>
        <w:t>
      "31. При несовпадении валюты контракта и валюты платежа по паспорту сделки, пересчет осуществляется через рыночные курсы обмена валют, определенные в соответствии с законодательством Республики Казахстан на день платежа, либо кросс-курсы, рассчитанные на основании указанных курсов на день платежа.
</w:t>
      </w:r>
      <w:r>
        <w:br/>
      </w:r>
      <w:r>
        <w:rPr>
          <w:rFonts w:ascii="Times New Roman"/>
          <w:b w:val="false"/>
          <w:i w:val="false"/>
          <w:color w:val="000000"/>
          <w:sz w:val="28"/>
        </w:rPr>
        <w:t>
      Допускается расхождение с рыночными курсами обмена валют, определенными в соответствии с законодательством Республики Казахстан, или с кросс-курсами, рассчитанными на основании указанных курсов, в пределах не более 5 процентов, либо с курсами, сообщенными Национальным Банком Республики Казахстан таможенному органу в соответствии с настоящим пунктом.
</w:t>
      </w:r>
      <w:r>
        <w:br/>
      </w:r>
      <w:r>
        <w:rPr>
          <w:rFonts w:ascii="Times New Roman"/>
          <w:b w:val="false"/>
          <w:i w:val="false"/>
          <w:color w:val="000000"/>
          <w:sz w:val="28"/>
        </w:rPr>
        <w:t>
      В случае заключения контракта в валюте, по которой в соответствии с законодательством Республики Казахстан не определяется рыночный курс обмена валют, пересчет осуществляется по текущему рыночному курсу этой валюты к доллару США (котировкам спроса) на день платежа, полученному по каналам информационного агентства "REUTERS", сообщаемому экспортеру/импортеру уполномоченным банком. После чего пересчет в тенге осуществляется по рыночному курсу тенге к доллару США, определенному в соответствии с законодательством Республики Казахстан.
</w:t>
      </w:r>
      <w:r>
        <w:br/>
      </w:r>
      <w:r>
        <w:rPr>
          <w:rFonts w:ascii="Times New Roman"/>
          <w:b w:val="false"/>
          <w:i w:val="false"/>
          <w:color w:val="000000"/>
          <w:sz w:val="28"/>
        </w:rPr>
        <w:t>
      В спорных случаях, при признании таможенным органом представленного расчета необоснованным, таможенный орган направляет письменное обращение в Национальный Банк Республики Казахстан с просьбой предоставить информацию о фактическом рыночном курсе этой валюты на день платежа к курсу любой из валют, по которой в соответствии с законодательством Республики Казахстан определяется рыночный курс обмена валют. На основании полученной информации таможенный орган пересчитывает фактически поступившую сумму в валюте платежа по экспорту или фактически поступивший товар по импорту через кросс-курс иностранных валют к тенге, о чем письменно уведомляет экспортера/импортера и делает соответствующую отметку в досье по экспорту/импорту.";
</w:t>
      </w:r>
      <w:r>
        <w:br/>
      </w:r>
      <w:r>
        <w:rPr>
          <w:rFonts w:ascii="Times New Roman"/>
          <w:b w:val="false"/>
          <w:i w:val="false"/>
          <w:color w:val="000000"/>
          <w:sz w:val="28"/>
        </w:rPr>
        <w:t>
      пункт 32 изложить в следующей редакции:
</w:t>
      </w:r>
      <w:r>
        <w:br/>
      </w:r>
      <w:r>
        <w:rPr>
          <w:rFonts w:ascii="Times New Roman"/>
          <w:b w:val="false"/>
          <w:i w:val="false"/>
          <w:color w:val="000000"/>
          <w:sz w:val="28"/>
        </w:rPr>
        <w:t>
      "32. Если валюта платежа по паспорту сделки не совпадает с фактической валютой платежа, уполномоченный банк вправе до зачисления на банковский счет экспортера/импортера с его согласия провести конвертацию поступивших денег в валюту, предусмотренную условиями контракта, по согласованному с экспортером/импортером курсу.
</w:t>
      </w:r>
      <w:r>
        <w:br/>
      </w:r>
      <w:r>
        <w:rPr>
          <w:rFonts w:ascii="Times New Roman"/>
          <w:b w:val="false"/>
          <w:i w:val="false"/>
          <w:color w:val="000000"/>
          <w:sz w:val="28"/>
        </w:rPr>
        <w:t>
      В случае отказа экспортера/импортера провести указанную конвертацию, экспортер/импортер обязан оформить дополнительный лист к паспорту сделки по экспорту/импорту и представить в таможенный орган расчет курса валюты контракта к новой валюте платежа с необходимыми пояснениями. Таможенный орган проверяет указанный расчет с точки зрения соответствия условиям контракта и обоснованности курса, используемого в расчете с учетом требований пункта 31 настоящей Инструкции, и в случае признания расчета обоснованным, учитывает поступление/возврат денег/товара в валюте контракта.";
</w:t>
      </w:r>
      <w:r>
        <w:br/>
      </w:r>
      <w:r>
        <w:rPr>
          <w:rFonts w:ascii="Times New Roman"/>
          <w:b w:val="false"/>
          <w:i w:val="false"/>
          <w:color w:val="000000"/>
          <w:sz w:val="28"/>
        </w:rPr>
        <w:t>
      в пункте 36 слова "применяет к экспортеру санкции, предусмотренные законодательством Республики Казахстан, а также", "налоговые" исключить;
</w:t>
      </w:r>
      <w:r>
        <w:br/>
      </w:r>
      <w:r>
        <w:rPr>
          <w:rFonts w:ascii="Times New Roman"/>
          <w:b w:val="false"/>
          <w:i w:val="false"/>
          <w:color w:val="000000"/>
          <w:sz w:val="28"/>
        </w:rPr>
        <w:t>
      в пункте 37 слова "применяет к импортеру санкции, предусмотренные законодательством Республики Казахстан, а также", "налоговые," исключить;
</w:t>
      </w:r>
      <w:r>
        <w:br/>
      </w:r>
      <w:r>
        <w:rPr>
          <w:rFonts w:ascii="Times New Roman"/>
          <w:b w:val="false"/>
          <w:i w:val="false"/>
          <w:color w:val="000000"/>
          <w:sz w:val="28"/>
        </w:rPr>
        <w:t>
      дополнить пунктом 44-1 следующего содержания:
</w:t>
      </w:r>
      <w:r>
        <w:br/>
      </w:r>
      <w:r>
        <w:rPr>
          <w:rFonts w:ascii="Times New Roman"/>
          <w:b w:val="false"/>
          <w:i w:val="false"/>
          <w:color w:val="000000"/>
          <w:sz w:val="28"/>
        </w:rPr>
        <w:t>
      "44-1. В случае изменения экспортером/импортером своего адреса, указанного в паспорте сделки (за исключением случаев изменения таможенного органа, в зоне действия которого экспортер/импортер зарегистрирован), экспортер/импортер представляет на оформление в таможенный орган дополнительный лист к паспорту сделки с указанием нового адреса и приложением подтверждающих документов (свидетельство о государственной или учетной регистрации).
</w:t>
      </w:r>
      <w:r>
        <w:br/>
      </w:r>
      <w:r>
        <w:rPr>
          <w:rFonts w:ascii="Times New Roman"/>
          <w:b w:val="false"/>
          <w:i w:val="false"/>
          <w:color w:val="000000"/>
          <w:sz w:val="28"/>
        </w:rPr>
        <w:t>
      Если изменение адреса влечет за собой изменение таможенного органа, то паспорт сделки подлежит закрытию. Новый паспорт сделки с учетом изменившегося адреса, оформляется в порядке, предусмотренном пунктом 44 настоящей Инструкции.";
</w:t>
      </w:r>
      <w:r>
        <w:br/>
      </w:r>
      <w:r>
        <w:rPr>
          <w:rFonts w:ascii="Times New Roman"/>
          <w:b w:val="false"/>
          <w:i w:val="false"/>
          <w:color w:val="000000"/>
          <w:sz w:val="28"/>
        </w:rPr>
        <w:t>
      в предложении третьем пункта 46 после слов "при наличии оснований для закрытия паспорта сделки, оговоренных настоящей Инструкцией," дополнить словами "в течение десяти дней";
</w:t>
      </w:r>
      <w:r>
        <w:br/>
      </w:r>
      <w:r>
        <w:rPr>
          <w:rFonts w:ascii="Times New Roman"/>
          <w:b w:val="false"/>
          <w:i w:val="false"/>
          <w:color w:val="000000"/>
          <w:sz w:val="28"/>
        </w:rPr>
        <w:t>
      в пункте 47:
</w:t>
      </w:r>
      <w:r>
        <w:br/>
      </w:r>
      <w:r>
        <w:rPr>
          <w:rFonts w:ascii="Times New Roman"/>
          <w:b w:val="false"/>
          <w:i w:val="false"/>
          <w:color w:val="000000"/>
          <w:sz w:val="28"/>
        </w:rPr>
        <w:t>
      в подпункте 1) знак ";" заменить знаком "." и дополнить предложением следующего содержания:
</w:t>
      </w:r>
      <w:r>
        <w:br/>
      </w:r>
      <w:r>
        <w:rPr>
          <w:rFonts w:ascii="Times New Roman"/>
          <w:b w:val="false"/>
          <w:i w:val="false"/>
          <w:color w:val="000000"/>
          <w:sz w:val="28"/>
        </w:rPr>
        <w:t>
      "Допускается уменьшение экспортной выручки на сумму удержанной комиссии или увеличение платежей по импорту на сумму удерживаемой комиссии, в случаях, если это предусмотрено условиями экспортного или импортного договора либо обычаями делового оборота согласно международным договорам (конвенциям);";
</w:t>
      </w:r>
      <w:r>
        <w:br/>
      </w:r>
      <w:r>
        <w:rPr>
          <w:rFonts w:ascii="Times New Roman"/>
          <w:b w:val="false"/>
          <w:i w:val="false"/>
          <w:color w:val="000000"/>
          <w:sz w:val="28"/>
        </w:rPr>
        <w:t>
      в подпункте 2) после слова "товаров" дополнить словами "при условии соблюдения требований пункта 9-1 настоящей Инструкции";
</w:t>
      </w:r>
      <w:r>
        <w:br/>
      </w:r>
      <w:r>
        <w:rPr>
          <w:rFonts w:ascii="Times New Roman"/>
          <w:b w:val="false"/>
          <w:i w:val="false"/>
          <w:color w:val="000000"/>
          <w:sz w:val="28"/>
        </w:rPr>
        <w:t>
      в подпункте 12) знак ";" заменить знаком "." и дополнить предложением следующего содержания:
</w:t>
      </w:r>
      <w:r>
        <w:br/>
      </w:r>
      <w:r>
        <w:rPr>
          <w:rFonts w:ascii="Times New Roman"/>
          <w:b w:val="false"/>
          <w:i w:val="false"/>
          <w:color w:val="000000"/>
          <w:sz w:val="28"/>
        </w:rPr>
        <w:t>
      "При этом в случае возврата денег повторное открытие паспорта сделки не требуется;";
</w:t>
      </w:r>
      <w:r>
        <w:br/>
      </w:r>
      <w:r>
        <w:rPr>
          <w:rFonts w:ascii="Times New Roman"/>
          <w:b w:val="false"/>
          <w:i w:val="false"/>
          <w:color w:val="000000"/>
          <w:sz w:val="28"/>
        </w:rPr>
        <w:t>
      в пункте 49:
</w:t>
      </w:r>
      <w:r>
        <w:br/>
      </w:r>
      <w:r>
        <w:rPr>
          <w:rFonts w:ascii="Times New Roman"/>
          <w:b w:val="false"/>
          <w:i w:val="false"/>
          <w:color w:val="000000"/>
          <w:sz w:val="28"/>
        </w:rPr>
        <w:t>
      слова "решение суда по иску органа валютного контроля" заменить словами "решение уполномоченного органа по делу об административном правонарушении или решение по уголовному делу";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"Отсутствие экспортера/импортера по месту государственной регистрации должно быть подтверждено документами, запрашиваемыми таможенными органами из органов юстиции (о зарегистрированном месте нахождения), налоговых органов (о нефункционировании), адресного бюро (о месте нахождения руководителей и учредителей экспортера/импортера).
</w:t>
      </w:r>
      <w:r>
        <w:br/>
      </w:r>
      <w:r>
        <w:rPr>
          <w:rFonts w:ascii="Times New Roman"/>
          <w:b w:val="false"/>
          <w:i w:val="false"/>
          <w:color w:val="000000"/>
          <w:sz w:val="28"/>
        </w:rPr>
        <w:t>
      По отнесенным на отдельный учет паспортам сделок таможенные органы ежегодно запрашивают у экспортера/импортера информацию о принятии мер для погашения сумм задолженности или устанавливают место нахождения экспортера/импортера в вышеуказанном порядке.";
</w:t>
      </w:r>
      <w:r>
        <w:br/>
      </w:r>
      <w:r>
        <w:rPr>
          <w:rFonts w:ascii="Times New Roman"/>
          <w:b w:val="false"/>
          <w:i w:val="false"/>
          <w:color w:val="000000"/>
          <w:sz w:val="28"/>
        </w:rPr>
        <w:t>
      дополнить пунктом 51-1 следующего содержания:
</w:t>
      </w:r>
      <w:r>
        <w:br/>
      </w:r>
      <w:r>
        <w:rPr>
          <w:rFonts w:ascii="Times New Roman"/>
          <w:b w:val="false"/>
          <w:i w:val="false"/>
          <w:color w:val="000000"/>
          <w:sz w:val="28"/>
        </w:rPr>
        <w:t>
      "51-1. В досье/деле по экспорту/импорту по закрытым паспортам сделок подшиваются уведомления таможенного органа о закрытии паспорта сделки с указанием оснований его закрытия и письмо уполномоченного банка о согласии с закрытием паспорта сделки. Данные досье/дела по экспорту/импорту хранятся в таможенном органе и уполномоченном банке в течение 5 лет после закрытия паспорта сделки. По истечении указанного срока закрытые паспорта сделок подлежат уничтожению в установленном порядке.";
</w:t>
      </w:r>
      <w:r>
        <w:br/>
      </w:r>
      <w:r>
        <w:rPr>
          <w:rFonts w:ascii="Times New Roman"/>
          <w:b w:val="false"/>
          <w:i w:val="false"/>
          <w:color w:val="000000"/>
          <w:sz w:val="28"/>
        </w:rPr>
        <w:t>
      в пункте 53:
</w:t>
      </w:r>
      <w:r>
        <w:br/>
      </w:r>
      <w:r>
        <w:rPr>
          <w:rFonts w:ascii="Times New Roman"/>
          <w:b w:val="false"/>
          <w:i w:val="false"/>
          <w:color w:val="000000"/>
          <w:sz w:val="28"/>
        </w:rPr>
        <w:t>
      в подпункте 2) после слов "Приложения N 5" дополнить цифрами ", 5-1";
</w:t>
      </w:r>
      <w:r>
        <w:br/>
      </w: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вправе требовать оформления экспортерами/импортерами паспортов сделок в случае деления ими экспортно-импортных контрактов до эквивалента десяти тысяч долларов США, если общая сумма платежей по контрактам с одним нерезидентом превышает эквивалент десяти тысяч долларов США.";
</w:t>
      </w:r>
      <w:r>
        <w:br/>
      </w:r>
      <w:r>
        <w:rPr>
          <w:rFonts w:ascii="Times New Roman"/>
          <w:b w:val="false"/>
          <w:i w:val="false"/>
          <w:color w:val="000000"/>
          <w:sz w:val="28"/>
        </w:rPr>
        <w:t>
      в пункте 54:
</w:t>
      </w:r>
      <w:r>
        <w:br/>
      </w:r>
      <w:r>
        <w:rPr>
          <w:rFonts w:ascii="Times New Roman"/>
          <w:b w:val="false"/>
          <w:i w:val="false"/>
          <w:color w:val="000000"/>
          <w:sz w:val="28"/>
        </w:rPr>
        <w:t>
      подпункт 1) исключить;
</w:t>
      </w:r>
      <w:r>
        <w:br/>
      </w:r>
      <w:r>
        <w:rPr>
          <w:rFonts w:ascii="Times New Roman"/>
          <w:b w:val="false"/>
          <w:i w:val="false"/>
          <w:color w:val="000000"/>
          <w:sz w:val="28"/>
        </w:rPr>
        <w:t>
      в подпункте 3) после слов "Приложения N 5" дополнить цифрами ", 5-1";
</w:t>
      </w:r>
      <w:r>
        <w:br/>
      </w:r>
      <w:r>
        <w:rPr>
          <w:rFonts w:ascii="Times New Roman"/>
          <w:b w:val="false"/>
          <w:i w:val="false"/>
          <w:color w:val="000000"/>
          <w:sz w:val="28"/>
        </w:rPr>
        <w:t>
      дополнить подпунктами 5) и 6) следующего содержания:
</w:t>
      </w:r>
      <w:r>
        <w:br/>
      </w:r>
      <w:r>
        <w:rPr>
          <w:rFonts w:ascii="Times New Roman"/>
          <w:b w:val="false"/>
          <w:i w:val="false"/>
          <w:color w:val="000000"/>
          <w:sz w:val="28"/>
        </w:rPr>
        <w:t>
      "5) доводит по мере внесения изменений, но не реже одного раза в год в согласованном порядке до сведения Национального Банка Республики Казахстан справочник таможенных органов с указанием их наименований, адресов и кодов, а также любые изменения к указанному справочнику в течение месяца с даты внесения изменений;
</w:t>
      </w:r>
      <w:r>
        <w:br/>
      </w:r>
      <w:r>
        <w:rPr>
          <w:rFonts w:ascii="Times New Roman"/>
          <w:b w:val="false"/>
          <w:i w:val="false"/>
          <w:color w:val="000000"/>
          <w:sz w:val="28"/>
        </w:rPr>
        <w:t>
      6) вправе требовать оформления экспортерами/импортерами паспортов сделок в случае деления ими экспортно-импортных контрактов до эквивалента десяти тысяч долларов США, если общая сумма поставок товара по контрактам с одним нерезидентом превышает эквивалент десяти тысяч долларов США.";
</w:t>
      </w:r>
      <w:r>
        <w:br/>
      </w:r>
      <w:r>
        <w:rPr>
          <w:rFonts w:ascii="Times New Roman"/>
          <w:b w:val="false"/>
          <w:i w:val="false"/>
          <w:color w:val="000000"/>
          <w:sz w:val="28"/>
        </w:rPr>
        <w:t>
      дополнить пунктом 54-1 следующего содержания:
</w:t>
      </w:r>
      <w:r>
        <w:br/>
      </w:r>
      <w:r>
        <w:rPr>
          <w:rFonts w:ascii="Times New Roman"/>
          <w:b w:val="false"/>
          <w:i w:val="false"/>
          <w:color w:val="000000"/>
          <w:sz w:val="28"/>
        </w:rPr>
        <w:t>
      "54-1. Национальный Банк Республики Казахстан и уполномоченный орган по вопросам таможенного дела осуществляют в согласованном порядке обмен информацией по нарушениям валютного законодательства, допущенным экспортерами/импортерами.";
</w:t>
      </w:r>
      <w:r>
        <w:br/>
      </w:r>
      <w:r>
        <w:rPr>
          <w:rFonts w:ascii="Times New Roman"/>
          <w:b w:val="false"/>
          <w:i w:val="false"/>
          <w:color w:val="000000"/>
          <w:sz w:val="28"/>
        </w:rPr>
        <w:t>
      в пункте 56, в подпункте 3) пункта 58, в подпункте 5) пункта 63, в подпунктах 1) и 2) пункта 64 слова "пять" и "пяти" заменить словами "десять" и "десяти";
</w:t>
      </w:r>
      <w:r>
        <w:br/>
      </w:r>
      <w:r>
        <w:rPr>
          <w:rFonts w:ascii="Times New Roman"/>
          <w:b w:val="false"/>
          <w:i w:val="false"/>
          <w:color w:val="000000"/>
          <w:sz w:val="28"/>
        </w:rPr>
        <w:t>
      пункт 57 дополнить абзацем следующего содержания:
</w:t>
      </w:r>
      <w:r>
        <w:br/>
      </w:r>
      <w:r>
        <w:rPr>
          <w:rFonts w:ascii="Times New Roman"/>
          <w:b w:val="false"/>
          <w:i w:val="false"/>
          <w:color w:val="000000"/>
          <w:sz w:val="28"/>
        </w:rPr>
        <w:t>
      "В случае выявления расхождений в ежемесячных извещениях уполномоченного банка обо всех поступивших/переведенных суммах денег по паспортам сделок экспортеров/импортеров таможенный орган вправе запросить у уполномоченного банка сведения о движении денег по конкретному паспорту сделки.";
</w:t>
      </w:r>
      <w:r>
        <w:br/>
      </w:r>
      <w:r>
        <w:rPr>
          <w:rFonts w:ascii="Times New Roman"/>
          <w:b w:val="false"/>
          <w:i w:val="false"/>
          <w:color w:val="000000"/>
          <w:sz w:val="28"/>
        </w:rPr>
        <w:t>
      в подпункте 2) пункта 58 после слов "Приложения N 14," дополнить словами "14-1,";
</w:t>
      </w:r>
      <w:r>
        <w:br/>
      </w:r>
      <w:r>
        <w:rPr>
          <w:rFonts w:ascii="Times New Roman"/>
          <w:b w:val="false"/>
          <w:i w:val="false"/>
          <w:color w:val="000000"/>
          <w:sz w:val="28"/>
        </w:rPr>
        <w:t>
      в пункте 68 после слов "при наличии лицензии Национального Банка Республики Казахстан на их открытие" дополнить словами "(кроме банков)";
</w:t>
      </w:r>
      <w:r>
        <w:br/>
      </w:r>
      <w:r>
        <w:rPr>
          <w:rFonts w:ascii="Times New Roman"/>
          <w:b w:val="false"/>
          <w:i w:val="false"/>
          <w:color w:val="000000"/>
          <w:sz w:val="28"/>
        </w:rPr>
        <w:t>
      пункт 69 исключить;
</w:t>
      </w:r>
      <w:r>
        <w:br/>
      </w:r>
      <w:r>
        <w:rPr>
          <w:rFonts w:ascii="Times New Roman"/>
          <w:b w:val="false"/>
          <w:i w:val="false"/>
          <w:color w:val="000000"/>
          <w:sz w:val="28"/>
        </w:rPr>
        <w:t>
      пункт 71 дополнить абзацами следующего содержания:
</w:t>
      </w:r>
      <w:r>
        <w:br/>
      </w:r>
      <w:r>
        <w:rPr>
          <w:rFonts w:ascii="Times New Roman"/>
          <w:b w:val="false"/>
          <w:i w:val="false"/>
          <w:color w:val="000000"/>
          <w:sz w:val="28"/>
        </w:rPr>
        <w:t>
      "Если оплата импортного контракта производится третьим лицом-нерезидентом в счет кредита, получаемого резидентом от третьего лица-нерезидента и предусматривающего зачисление на счета других лиц, то в разделе "Реквизиты банка" паспорта сделки указываются реквизиты уполномоченного банка, через который будет производиться погашение кредита, и в разделе "Особые отметки банка, таможенного органа" указываются реквизиты и сумма кредитного договора. Паспорт сделки в таких случаях не закрывается до погашения кредита или до прощения долга по кредиту нерезидентом.
</w:t>
      </w:r>
      <w:r>
        <w:br/>
      </w:r>
      <w:r>
        <w:rPr>
          <w:rFonts w:ascii="Times New Roman"/>
          <w:b w:val="false"/>
          <w:i w:val="false"/>
          <w:color w:val="000000"/>
          <w:sz w:val="28"/>
        </w:rPr>
        <w:t>
      Если оплата импортного контракта производится третьим лицом-нерезидентом в счет задолженности нерезидента перед резидентом по другому паспорту сделки, то в разделе "Реквизиты банка" паспорта сделки указываются реквизиты уполномоченного банка, в котором оформлен другой паспорт сделки, и в разделе "Особые отметки банка, таможенного органа" указываются реквизиты другого паспорта сделки, реквизиты соглашения о зачете требований и сумма зачитываемой задолженности.
</w:t>
      </w:r>
      <w:r>
        <w:br/>
      </w:r>
      <w:r>
        <w:rPr>
          <w:rFonts w:ascii="Times New Roman"/>
          <w:b w:val="false"/>
          <w:i w:val="false"/>
          <w:color w:val="000000"/>
          <w:sz w:val="28"/>
        </w:rPr>
        <w:t>
      При этом банк вправе запросить, а импортер обязан по запросу банка представить сведения о проведенных платежах и переводах по кредиту, полученному от третьего лица-нерезидента.";
</w:t>
      </w:r>
      <w:r>
        <w:br/>
      </w:r>
      <w:r>
        <w:rPr>
          <w:rFonts w:ascii="Times New Roman"/>
          <w:b w:val="false"/>
          <w:i w:val="false"/>
          <w:color w:val="000000"/>
          <w:sz w:val="28"/>
        </w:rPr>
        <w:t>
      дополнить пунктом 71-2 следующего содержания:
</w:t>
      </w:r>
      <w:r>
        <w:br/>
      </w:r>
      <w:r>
        <w:rPr>
          <w:rFonts w:ascii="Times New Roman"/>
          <w:b w:val="false"/>
          <w:i w:val="false"/>
          <w:color w:val="000000"/>
          <w:sz w:val="28"/>
        </w:rPr>
        <w:t>
      "71-2. Оплата экспортного контракта третьим лицом-резидентом возможна в следующих случаях:
</w:t>
      </w:r>
      <w:r>
        <w:br/>
      </w:r>
      <w:r>
        <w:rPr>
          <w:rFonts w:ascii="Times New Roman"/>
          <w:b w:val="false"/>
          <w:i w:val="false"/>
          <w:color w:val="000000"/>
          <w:sz w:val="28"/>
        </w:rPr>
        <w:t>
      1) предоставление третьим лицом-резидентом кредита нерезиденту путем зачисления национальной валюты на счет экспортера;
</w:t>
      </w:r>
      <w:r>
        <w:br/>
      </w:r>
      <w:r>
        <w:rPr>
          <w:rFonts w:ascii="Times New Roman"/>
          <w:b w:val="false"/>
          <w:i w:val="false"/>
          <w:color w:val="000000"/>
          <w:sz w:val="28"/>
        </w:rPr>
        <w:t>
      2) уступка экспортером третьему лицу-резиденту права требования к партнеру-нерезиденту;
</w:t>
      </w:r>
      <w:r>
        <w:br/>
      </w:r>
      <w:r>
        <w:rPr>
          <w:rFonts w:ascii="Times New Roman"/>
          <w:b w:val="false"/>
          <w:i w:val="false"/>
          <w:color w:val="000000"/>
          <w:sz w:val="28"/>
        </w:rPr>
        <w:t>
      3) зачет требований экспортера к партнеру-нерезиденту и партнера-нерезидента к третьему лицу-резиденту.
</w:t>
      </w:r>
      <w:r>
        <w:br/>
      </w:r>
      <w:r>
        <w:rPr>
          <w:rFonts w:ascii="Times New Roman"/>
          <w:b w:val="false"/>
          <w:i w:val="false"/>
          <w:color w:val="000000"/>
          <w:sz w:val="28"/>
        </w:rPr>
        <w:t>
      Паспорт сделки (дополнительный лист к паспорту сделки) оформляется экспортером в порядке, установленном пунктами 71 и 71-1 настоящей Инструкции.
</w:t>
      </w:r>
      <w:r>
        <w:br/>
      </w:r>
      <w:r>
        <w:rPr>
          <w:rFonts w:ascii="Times New Roman"/>
          <w:b w:val="false"/>
          <w:i w:val="false"/>
          <w:color w:val="000000"/>
          <w:sz w:val="28"/>
        </w:rPr>
        <w:t>
      При этом паспорт сделки не закрывается до полного исполнения обязательств и контроль за возвратом нерезидентом денег третьему лицу осуществляется банком экспортера и банком третьего лица. Банк третьего лица уведомляет банк экспортера о возврате денег третьему лицу нерезидентом.";
</w:t>
      </w:r>
      <w:r>
        <w:br/>
      </w:r>
      <w:r>
        <w:rPr>
          <w:rFonts w:ascii="Times New Roman"/>
          <w:b w:val="false"/>
          <w:i w:val="false"/>
          <w:color w:val="000000"/>
          <w:sz w:val="28"/>
        </w:rPr>
        <w:t>
      дополнить пунктом 72-2 следующего содержания:
</w:t>
      </w:r>
      <w:r>
        <w:br/>
      </w:r>
      <w:r>
        <w:rPr>
          <w:rFonts w:ascii="Times New Roman"/>
          <w:b w:val="false"/>
          <w:i w:val="false"/>
          <w:color w:val="000000"/>
          <w:sz w:val="28"/>
        </w:rPr>
        <w:t>
      "72-2. При оплате экспортного контракта третьим лицом-нерезидентом указание его в паспорте сделки либо оформление дополнительного листа к паспорту сделки не требуется. Экспортером в уполномоченный банк представляются документы, подтверждающие оплату контракта партнера-нерезидента третьим лицом-нерезидентом (изменения и дополнения в контракт, переписка с партнером-нерезидентом и другие), если это прямо не указано в платежном документе.";
</w:t>
      </w:r>
      <w:r>
        <w:br/>
      </w:r>
      <w:r>
        <w:rPr>
          <w:rFonts w:ascii="Times New Roman"/>
          <w:b w:val="false"/>
          <w:i w:val="false"/>
          <w:color w:val="000000"/>
          <w:sz w:val="28"/>
        </w:rPr>
        <w:t>
      дополнить пунктом 75-1 следующего содержания:
</w:t>
      </w:r>
      <w:r>
        <w:br/>
      </w:r>
      <w:r>
        <w:rPr>
          <w:rFonts w:ascii="Times New Roman"/>
          <w:b w:val="false"/>
          <w:i w:val="false"/>
          <w:color w:val="000000"/>
          <w:sz w:val="28"/>
        </w:rPr>
        <w:t>
      "75-1. В случае поставки товара экспортером в адрес своих филиалов, расположенных за пределами Республики Казахстан, с целью последующей реализации, когда неизвестен конечный покупатель товара, паспорт сделки оформляется со следующими особенностями:
</w:t>
      </w:r>
      <w:r>
        <w:br/>
      </w:r>
      <w:r>
        <w:rPr>
          <w:rFonts w:ascii="Times New Roman"/>
          <w:b w:val="false"/>
          <w:i w:val="false"/>
          <w:color w:val="000000"/>
          <w:sz w:val="28"/>
        </w:rPr>
        <w:t>
      1) для оформления паспорта сделки в таможенный орган предъявляются поручение филиалу экспортера, расположенному за пределами Республики Казахстан, осуществить реализацию товара либо иной документ, подтверждающий полномочия филиала по реализации товара;
</w:t>
      </w:r>
      <w:r>
        <w:br/>
      </w:r>
      <w:r>
        <w:rPr>
          <w:rFonts w:ascii="Times New Roman"/>
          <w:b w:val="false"/>
          <w:i w:val="false"/>
          <w:color w:val="000000"/>
          <w:sz w:val="28"/>
        </w:rPr>
        <w:t>
      2) раздел "Реквизиты иностранного покупателя" не заполняется;
</w:t>
      </w:r>
      <w:r>
        <w:br/>
      </w:r>
      <w:r>
        <w:rPr>
          <w:rFonts w:ascii="Times New Roman"/>
          <w:b w:val="false"/>
          <w:i w:val="false"/>
          <w:color w:val="000000"/>
          <w:sz w:val="28"/>
        </w:rPr>
        <w:t>
      3) в разделе "Реквизиты и условия контракта" графы "Номер" и "Дата" не заполняются, сумма контракта определяется ориентировочно по согласованию с таможенным органом, исходя из предполагаемого объема экспорта товаров и расчета цен на экспортируемый товар;
</w:t>
      </w:r>
      <w:r>
        <w:br/>
      </w:r>
      <w:r>
        <w:rPr>
          <w:rFonts w:ascii="Times New Roman"/>
          <w:b w:val="false"/>
          <w:i w:val="false"/>
          <w:color w:val="000000"/>
          <w:sz w:val="28"/>
        </w:rPr>
        <w:t>
      4) в разделе "Особые отметки банка, таможенного органа" указывается, что товар поставляется в адрес филиала экспортера;
</w:t>
      </w:r>
      <w:r>
        <w:br/>
      </w:r>
      <w:r>
        <w:rPr>
          <w:rFonts w:ascii="Times New Roman"/>
          <w:b w:val="false"/>
          <w:i w:val="false"/>
          <w:color w:val="000000"/>
          <w:sz w:val="28"/>
        </w:rPr>
        <w:t>
      5) в случае реализации филиалом экспортера товара, предназначенного для потребления населением, через розничную систему торговли, в разделе "Особые отметки банка, таможенного органа" делается соответствующая отметка, в таможенный орган и уполномоченный банк предъявляется лицензия Национального Банка Республики Казахстан на открытие счета за границей, копия которой является неотъемлемым приложением к паспорту сделки.
</w:t>
      </w:r>
      <w:r>
        <w:br/>
      </w:r>
      <w:r>
        <w:rPr>
          <w:rFonts w:ascii="Times New Roman"/>
          <w:b w:val="false"/>
          <w:i w:val="false"/>
          <w:color w:val="000000"/>
          <w:sz w:val="28"/>
        </w:rPr>
        <w:t>
      В течение 150 дней после таможенного оформления товаров в Республике Казахстан, но не позднее поступления экспортной выручки экспортер представляет в таможенный орган и уполномоченный банк контракт на продажу экспортированного товара. Контракты на продажу экспортированного товара, предназначенного для потребления населением и реализуемого через розничную систему торговли, не представляются.
</w:t>
      </w:r>
      <w:r>
        <w:br/>
      </w:r>
      <w:r>
        <w:rPr>
          <w:rFonts w:ascii="Times New Roman"/>
          <w:b w:val="false"/>
          <w:i w:val="false"/>
          <w:color w:val="000000"/>
          <w:sz w:val="28"/>
        </w:rPr>
        <w:t>
      Выручка в оплату экспорта товаров, реализуемых через филиал экспортера, расположенный за пределами Республики Казахстан, должна быть получена экспортером и зачислена в полном объеме на его счет в уполномоченном банке в течение 180 дней с даты экспорта (таможенного оформления в Республике Казахстан) товаров или в течение 365 дней с даты экспорта (таможенного оформления в Республике Казахстан) отдельных товаров, перечень которых устанавливается Правительством Республики Казахстан, если иной срок не установлен в лицензии Национального Банка Республики Казахстан на проведение операции, связанной с движением капитала, а в случае невозможности получения экспортной выручки - возврат ранее экспортированного товара в указанный срок.";
</w:t>
      </w:r>
      <w:r>
        <w:br/>
      </w:r>
      <w:r>
        <w:rPr>
          <w:rFonts w:ascii="Times New Roman"/>
          <w:b w:val="false"/>
          <w:i w:val="false"/>
          <w:color w:val="000000"/>
          <w:sz w:val="28"/>
        </w:rPr>
        <w:t>
      дополнить пунктом 76-1 следующего содержания:
</w:t>
      </w:r>
      <w:r>
        <w:br/>
      </w:r>
      <w:r>
        <w:rPr>
          <w:rFonts w:ascii="Times New Roman"/>
          <w:b w:val="false"/>
          <w:i w:val="false"/>
          <w:color w:val="000000"/>
          <w:sz w:val="28"/>
        </w:rPr>
        <w:t>
      "76-1. Если оплата за экспорт товара производится с использованием переводного аккредитива в пользу экспортера (торгового посредника по сделке) и грузоотправителя - резидента, то паспорт сделки оформляется в уполномоченном банке, обслуживающем экспортера, который должен выступать в качестве переводящего банка по переводному аккредитиву.
</w:t>
      </w:r>
      <w:r>
        <w:br/>
      </w:r>
      <w:r>
        <w:rPr>
          <w:rFonts w:ascii="Times New Roman"/>
          <w:b w:val="false"/>
          <w:i w:val="false"/>
          <w:color w:val="000000"/>
          <w:sz w:val="28"/>
        </w:rPr>
        <w:t>
      Выручка в оплату экспорта товаров считается поступившей в полном объеме, если сумма поступлений на счета обоих бенефициаров (экспортера и грузоотправителя) соответствует условиям контракта и паспорта сделки. При этом в информации о поступлении выручки от экспорта указывается вся сумма, поступившая по аккредитиву на транзитный счет банка до ее распределения между первым бенефициаром - экспортером и вторым бенефициаром - грузоотправителем.";
</w:t>
      </w:r>
      <w:r>
        <w:br/>
      </w:r>
      <w:r>
        <w:rPr>
          <w:rFonts w:ascii="Times New Roman"/>
          <w:b w:val="false"/>
          <w:i w:val="false"/>
          <w:color w:val="000000"/>
          <w:sz w:val="28"/>
        </w:rPr>
        <w:t>
      в пункте 77:
</w:t>
      </w:r>
      <w:r>
        <w:br/>
      </w:r>
      <w:r>
        <w:rPr>
          <w:rFonts w:ascii="Times New Roman"/>
          <w:b w:val="false"/>
          <w:i w:val="false"/>
          <w:color w:val="000000"/>
          <w:sz w:val="28"/>
        </w:rPr>
        <w:t>
      в подпункте 1) слова "с даты таможенного оформления товара" заменить словами "с даты экспорта товаров (365 календарных дней с даты экспорта отдельных товаров, перечень которых устанавливается Правительством Республики Казахстан)";
</w:t>
      </w:r>
      <w:r>
        <w:br/>
      </w:r>
      <w:r>
        <w:rPr>
          <w:rFonts w:ascii="Times New Roman"/>
          <w:b w:val="false"/>
          <w:i w:val="false"/>
          <w:color w:val="000000"/>
          <w:sz w:val="28"/>
        </w:rPr>
        <w:t>
      в подпункте 2) слова "оплаты по векселю" заменить словами "передачи векселя";
</w:t>
      </w:r>
      <w:r>
        <w:br/>
      </w:r>
      <w:r>
        <w:rPr>
          <w:rFonts w:ascii="Times New Roman"/>
          <w:b w:val="false"/>
          <w:i w:val="false"/>
          <w:color w:val="000000"/>
          <w:sz w:val="28"/>
        </w:rPr>
        <w:t>
      в пункт 77-1:
</w:t>
      </w:r>
      <w:r>
        <w:br/>
      </w:r>
      <w:r>
        <w:rPr>
          <w:rFonts w:ascii="Times New Roman"/>
          <w:b w:val="false"/>
          <w:i w:val="false"/>
          <w:color w:val="000000"/>
          <w:sz w:val="28"/>
        </w:rPr>
        <w:t>
      в подпункте 1) слова "оплаты по векселю" заменить словами "получения векселя";
</w:t>
      </w:r>
      <w:r>
        <w:br/>
      </w:r>
      <w:r>
        <w:rPr>
          <w:rFonts w:ascii="Times New Roman"/>
          <w:b w:val="false"/>
          <w:i w:val="false"/>
          <w:color w:val="000000"/>
          <w:sz w:val="28"/>
        </w:rPr>
        <w:t>
      в подпункте 2) слова "даты поставки" заменить словами "даты импорта";
</w:t>
      </w:r>
      <w:r>
        <w:br/>
      </w:r>
      <w:r>
        <w:rPr>
          <w:rFonts w:ascii="Times New Roman"/>
          <w:b w:val="false"/>
          <w:i w:val="false"/>
          <w:color w:val="000000"/>
          <w:sz w:val="28"/>
        </w:rPr>
        <w:t>
      приложение 1 изложить в следующей редакции: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Паспорт сделки по экспорту номер 11 (12, 31, 32) _________
</w:t>
      </w:r>
      <w:r>
        <w:br/>
      </w:r>
      <w:r>
        <w:rPr>
          <w:rFonts w:ascii="Times New Roman"/>
          <w:b w:val="false"/>
          <w:i w:val="false"/>
          <w:color w:val="000000"/>
          <w:sz w:val="28"/>
        </w:rPr>
        <w:t>
                        от _____________ года
</w:t>
      </w:r>
    </w:p>
    <w:p>
      <w:pPr>
        <w:spacing w:after="0"/>
        <w:ind w:left="0"/>
        <w:jc w:val="both"/>
      </w:pPr>
      <w:r>
        <w:rPr>
          <w:rFonts w:ascii="Times New Roman"/>
          <w:b w:val="false"/>
          <w:i w:val="false"/>
          <w:color w:val="000000"/>
          <w:sz w:val="28"/>
        </w:rPr>
        <w:t>
Реквизиты Банка экспортера:
</w:t>
      </w:r>
      <w:r>
        <w:br/>
      </w:r>
      <w:r>
        <w:rPr>
          <w:rFonts w:ascii="Times New Roman"/>
          <w:b w:val="false"/>
          <w:i w:val="false"/>
          <w:color w:val="000000"/>
          <w:sz w:val="28"/>
        </w:rPr>
        <w:t>
Наименование ______________________________________________________
</w:t>
      </w:r>
      <w:r>
        <w:br/>
      </w:r>
      <w:r>
        <w:rPr>
          <w:rFonts w:ascii="Times New Roman"/>
          <w:b w:val="false"/>
          <w:i w:val="false"/>
          <w:color w:val="000000"/>
          <w:sz w:val="28"/>
        </w:rPr>
        <w:t>
Филиал ____________________________________________________________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Регистрационный номер налогоплательщика (далее - РНН)______________
</w:t>
      </w:r>
      <w:r>
        <w:br/>
      </w:r>
      <w:r>
        <w:rPr>
          <w:rFonts w:ascii="Times New Roman"/>
          <w:b w:val="false"/>
          <w:i w:val="false"/>
          <w:color w:val="000000"/>
          <w:sz w:val="28"/>
        </w:rPr>
        <w:t>
Код общегосударственного классификатора предприятий и организаций
</w:t>
      </w:r>
      <w:r>
        <w:br/>
      </w:r>
      <w:r>
        <w:rPr>
          <w:rFonts w:ascii="Times New Roman"/>
          <w:b w:val="false"/>
          <w:i w:val="false"/>
          <w:color w:val="000000"/>
          <w:sz w:val="28"/>
        </w:rPr>
        <w:t>
(далее - ОКПО) банка (филиала банка)_______________________________
</w:t>
      </w:r>
      <w:r>
        <w:br/>
      </w:r>
      <w:r>
        <w:rPr>
          <w:rFonts w:ascii="Times New Roman"/>
          <w:b w:val="false"/>
          <w:i w:val="false"/>
          <w:color w:val="000000"/>
          <w:sz w:val="28"/>
        </w:rPr>
        <w:t>
Реквизиты экспортера:
</w:t>
      </w:r>
      <w:r>
        <w:br/>
      </w:r>
      <w:r>
        <w:rPr>
          <w:rFonts w:ascii="Times New Roman"/>
          <w:b w:val="false"/>
          <w:i w:val="false"/>
          <w:color w:val="000000"/>
          <w:sz w:val="28"/>
        </w:rPr>
        <w:t>
Наименование_______________________________________________________
</w:t>
      </w:r>
      <w:r>
        <w:br/>
      </w:r>
      <w:r>
        <w:rPr>
          <w:rFonts w:ascii="Times New Roman"/>
          <w:b w:val="false"/>
          <w:i w:val="false"/>
          <w:color w:val="000000"/>
          <w:sz w:val="28"/>
        </w:rPr>
        <w:t>
Код ОКПО 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Номер банковского счета ___________________________________________
</w:t>
      </w:r>
      <w:r>
        <w:br/>
      </w:r>
      <w:r>
        <w:rPr>
          <w:rFonts w:ascii="Times New Roman"/>
          <w:b w:val="false"/>
          <w:i w:val="false"/>
          <w:color w:val="000000"/>
          <w:sz w:val="28"/>
        </w:rPr>
        <w:t>
РНН _______________________________________________________________
</w:t>
      </w:r>
      <w:r>
        <w:br/>
      </w:r>
      <w:r>
        <w:rPr>
          <w:rFonts w:ascii="Times New Roman"/>
          <w:b w:val="false"/>
          <w:i w:val="false"/>
          <w:color w:val="000000"/>
          <w:sz w:val="28"/>
        </w:rPr>
        <w:t>
Адрес налогового органа ___________________________________________
</w:t>
      </w:r>
      <w:r>
        <w:br/>
      </w:r>
      <w:r>
        <w:rPr>
          <w:rFonts w:ascii="Times New Roman"/>
          <w:b w:val="false"/>
          <w:i w:val="false"/>
          <w:color w:val="000000"/>
          <w:sz w:val="28"/>
        </w:rPr>
        <w:t>
Реквизиты третьего лица:
</w:t>
      </w:r>
      <w:r>
        <w:br/>
      </w:r>
      <w:r>
        <w:rPr>
          <w:rFonts w:ascii="Times New Roman"/>
          <w:b w:val="false"/>
          <w:i w:val="false"/>
          <w:color w:val="000000"/>
          <w:sz w:val="28"/>
        </w:rPr>
        <w:t>
Наименование ______________________________________________________
</w:t>
      </w:r>
      <w:r>
        <w:br/>
      </w:r>
      <w:r>
        <w:rPr>
          <w:rFonts w:ascii="Times New Roman"/>
          <w:b w:val="false"/>
          <w:i w:val="false"/>
          <w:color w:val="000000"/>
          <w:sz w:val="28"/>
        </w:rPr>
        <w:t>
Код ОКПО 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Номер банковского счета ___________________________________________
</w:t>
      </w:r>
      <w:r>
        <w:br/>
      </w:r>
      <w:r>
        <w:rPr>
          <w:rFonts w:ascii="Times New Roman"/>
          <w:b w:val="false"/>
          <w:i w:val="false"/>
          <w:color w:val="000000"/>
          <w:sz w:val="28"/>
        </w:rPr>
        <w:t>
РНН _______________________________________________________________
</w:t>
      </w:r>
      <w:r>
        <w:br/>
      </w:r>
      <w:r>
        <w:rPr>
          <w:rFonts w:ascii="Times New Roman"/>
          <w:b w:val="false"/>
          <w:i w:val="false"/>
          <w:color w:val="000000"/>
          <w:sz w:val="28"/>
        </w:rPr>
        <w:t>
Адрес налогового органа ___________________________________________
</w:t>
      </w:r>
      <w:r>
        <w:br/>
      </w:r>
      <w:r>
        <w:rPr>
          <w:rFonts w:ascii="Times New Roman"/>
          <w:b w:val="false"/>
          <w:i w:val="false"/>
          <w:color w:val="000000"/>
          <w:sz w:val="28"/>
        </w:rPr>
        <w:t>
Реквизиты иностранного покупателя:
</w:t>
      </w:r>
      <w:r>
        <w:br/>
      </w:r>
      <w:r>
        <w:rPr>
          <w:rFonts w:ascii="Times New Roman"/>
          <w:b w:val="false"/>
          <w:i w:val="false"/>
          <w:color w:val="000000"/>
          <w:sz w:val="28"/>
        </w:rPr>
        <w:t>
Наименование ______________________________________________________
</w:t>
      </w:r>
      <w:r>
        <w:br/>
      </w:r>
      <w:r>
        <w:rPr>
          <w:rFonts w:ascii="Times New Roman"/>
          <w:b w:val="false"/>
          <w:i w:val="false"/>
          <w:color w:val="000000"/>
          <w:sz w:val="28"/>
        </w:rPr>
        <w:t>
Страна ____________________________________________________________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Реквизиты банка покупателя ________________________________________
</w:t>
      </w:r>
      <w:r>
        <w:br/>
      </w:r>
      <w:r>
        <w:rPr>
          <w:rFonts w:ascii="Times New Roman"/>
          <w:b w:val="false"/>
          <w:i w:val="false"/>
          <w:color w:val="000000"/>
          <w:sz w:val="28"/>
        </w:rPr>
        <w:t>
Реквизиты и условия контракта:
</w:t>
      </w:r>
      <w:r>
        <w:br/>
      </w:r>
      <w:r>
        <w:rPr>
          <w:rFonts w:ascii="Times New Roman"/>
          <w:b w:val="false"/>
          <w:i w:val="false"/>
          <w:color w:val="000000"/>
          <w:sz w:val="28"/>
        </w:rPr>
        <w:t>
Номер ____________________      Последняя дата ________________
</w:t>
      </w:r>
      <w:r>
        <w:br/>
      </w:r>
      <w:r>
        <w:rPr>
          <w:rFonts w:ascii="Times New Roman"/>
          <w:b w:val="false"/>
          <w:i w:val="false"/>
          <w:color w:val="000000"/>
          <w:sz w:val="28"/>
        </w:rPr>
        <w:t>
Дата _____________________      Валюта платежа ________________
</w:t>
      </w:r>
      <w:r>
        <w:br/>
      </w:r>
      <w:r>
        <w:rPr>
          <w:rFonts w:ascii="Times New Roman"/>
          <w:b w:val="false"/>
          <w:i w:val="false"/>
          <w:color w:val="000000"/>
          <w:sz w:val="28"/>
        </w:rPr>
        <w:t>
Сумма контракта___________      Код валюты платежа ____________
</w:t>
      </w:r>
      <w:r>
        <w:br/>
      </w:r>
      <w:r>
        <w:rPr>
          <w:rFonts w:ascii="Times New Roman"/>
          <w:b w:val="false"/>
          <w:i w:val="false"/>
          <w:color w:val="000000"/>
          <w:sz w:val="28"/>
        </w:rPr>
        <w:t>
Товар ____________________      Форма расчетов ________________
</w:t>
      </w:r>
      <w:r>
        <w:br/>
      </w:r>
      <w:r>
        <w:rPr>
          <w:rFonts w:ascii="Times New Roman"/>
          <w:b w:val="false"/>
          <w:i w:val="false"/>
          <w:color w:val="000000"/>
          <w:sz w:val="28"/>
        </w:rPr>
        <w:t>
Валюта по контракту _____________
</w:t>
      </w:r>
      <w:r>
        <w:br/>
      </w:r>
      <w:r>
        <w:rPr>
          <w:rFonts w:ascii="Times New Roman"/>
          <w:b w:val="false"/>
          <w:i w:val="false"/>
          <w:color w:val="000000"/>
          <w:sz w:val="28"/>
        </w:rPr>
        <w:t>
Код валюты по контракту__________
</w:t>
      </w:r>
      <w:r>
        <w:br/>
      </w:r>
      <w:r>
        <w:rPr>
          <w:rFonts w:ascii="Times New Roman"/>
          <w:b w:val="false"/>
          <w:i w:val="false"/>
          <w:color w:val="000000"/>
          <w:sz w:val="28"/>
        </w:rPr>
        <w:t>
Валютная оговорка _________________________________________________
</w:t>
      </w:r>
      <w:r>
        <w:br/>
      </w:r>
      <w:r>
        <w:rPr>
          <w:rFonts w:ascii="Times New Roman"/>
          <w:b w:val="false"/>
          <w:i w:val="false"/>
          <w:color w:val="000000"/>
          <w:sz w:val="28"/>
        </w:rPr>
        <w:t>
Лицензия Национального Банка Республики Казахстан
</w:t>
      </w:r>
      <w:r>
        <w:br/>
      </w:r>
      <w:r>
        <w:rPr>
          <w:rFonts w:ascii="Times New Roman"/>
          <w:b w:val="false"/>
          <w:i w:val="false"/>
          <w:color w:val="000000"/>
          <w:sz w:val="28"/>
        </w:rPr>
        <w:t>
Номер лицензии ___________ Дата ___________ Срок __________________
</w:t>
      </w:r>
      <w:r>
        <w:br/>
      </w:r>
      <w:r>
        <w:rPr>
          <w:rFonts w:ascii="Times New Roman"/>
          <w:b w:val="false"/>
          <w:i w:val="false"/>
          <w:color w:val="000000"/>
          <w:sz w:val="28"/>
        </w:rPr>
        <w:t>
Регистрационное свидетельство Национального Банка Республики
</w:t>
      </w:r>
      <w:r>
        <w:br/>
      </w:r>
      <w:r>
        <w:rPr>
          <w:rFonts w:ascii="Times New Roman"/>
          <w:b w:val="false"/>
          <w:i w:val="false"/>
          <w:color w:val="000000"/>
          <w:sz w:val="28"/>
        </w:rPr>
        <w:t>
Казахстан
</w:t>
      </w:r>
      <w:r>
        <w:br/>
      </w:r>
      <w:r>
        <w:rPr>
          <w:rFonts w:ascii="Times New Roman"/>
          <w:b w:val="false"/>
          <w:i w:val="false"/>
          <w:color w:val="000000"/>
          <w:sz w:val="28"/>
        </w:rPr>
        <w:t>
Номер регистрационного свидетельства_______________ Дата___________
</w:t>
      </w:r>
      <w:r>
        <w:br/>
      </w:r>
      <w:r>
        <w:rPr>
          <w:rFonts w:ascii="Times New Roman"/>
          <w:b w:val="false"/>
          <w:i w:val="false"/>
          <w:color w:val="000000"/>
          <w:sz w:val="28"/>
        </w:rPr>
        <w:t>
Подписи уполномоченных лиц:
</w:t>
      </w:r>
    </w:p>
    <w:p>
      <w:pPr>
        <w:spacing w:after="0"/>
        <w:ind w:left="0"/>
        <w:jc w:val="both"/>
      </w:pPr>
      <w:r>
        <w:rPr>
          <w:rFonts w:ascii="Times New Roman"/>
          <w:b w:val="false"/>
          <w:i w:val="false"/>
          <w:color w:val="000000"/>
          <w:sz w:val="28"/>
        </w:rPr>
        <w:t>
от банка             от экспортера        от таможенного органа
</w:t>
      </w:r>
      <w:r>
        <w:br/>
      </w:r>
      <w:r>
        <w:rPr>
          <w:rFonts w:ascii="Times New Roman"/>
          <w:b w:val="false"/>
          <w:i w:val="false"/>
          <w:color w:val="000000"/>
          <w:sz w:val="28"/>
        </w:rPr>
        <w:t>
должность            должность            должность
</w:t>
      </w:r>
      <w:r>
        <w:br/>
      </w:r>
      <w:r>
        <w:rPr>
          <w:rFonts w:ascii="Times New Roman"/>
          <w:b w:val="false"/>
          <w:i w:val="false"/>
          <w:color w:val="000000"/>
          <w:sz w:val="28"/>
        </w:rPr>
        <w:t>
фамилия и инициалы   фамилия и инициалы   фамилия и инициалы
</w:t>
      </w:r>
      <w:r>
        <w:br/>
      </w:r>
      <w:r>
        <w:rPr>
          <w:rFonts w:ascii="Times New Roman"/>
          <w:b w:val="false"/>
          <w:i w:val="false"/>
          <w:color w:val="000000"/>
          <w:sz w:val="28"/>
        </w:rPr>
        <w:t>
(подпись)            (подпись)            (подпись)
</w:t>
      </w:r>
      <w:r>
        <w:br/>
      </w:r>
      <w:r>
        <w:rPr>
          <w:rFonts w:ascii="Times New Roman"/>
          <w:b w:val="false"/>
          <w:i w:val="false"/>
          <w:color w:val="000000"/>
          <w:sz w:val="28"/>
        </w:rPr>
        <w:t>
Место печати         Место печати         Место печати
</w:t>
      </w:r>
      <w:r>
        <w:br/>
      </w:r>
      <w:r>
        <w:rPr>
          <w:rFonts w:ascii="Times New Roman"/>
          <w:b w:val="false"/>
          <w:i w:val="false"/>
          <w:color w:val="000000"/>
          <w:sz w:val="28"/>
        </w:rPr>
        <w:t>
дата ______          дата ______          дата ______
</w:t>
      </w:r>
    </w:p>
    <w:p>
      <w:pPr>
        <w:spacing w:after="0"/>
        <w:ind w:left="0"/>
        <w:jc w:val="both"/>
      </w:pPr>
      <w:r>
        <w:rPr>
          <w:rFonts w:ascii="Times New Roman"/>
          <w:b w:val="false"/>
          <w:i w:val="false"/>
          <w:color w:val="000000"/>
          <w:sz w:val="28"/>
        </w:rPr>
        <w:t>
от третьего лица     от банка третьего лица
</w:t>
      </w:r>
      <w:r>
        <w:br/>
      </w:r>
      <w:r>
        <w:rPr>
          <w:rFonts w:ascii="Times New Roman"/>
          <w:b w:val="false"/>
          <w:i w:val="false"/>
          <w:color w:val="000000"/>
          <w:sz w:val="28"/>
        </w:rPr>
        <w:t>
должность            должность
</w:t>
      </w:r>
      <w:r>
        <w:br/>
      </w:r>
      <w:r>
        <w:rPr>
          <w:rFonts w:ascii="Times New Roman"/>
          <w:b w:val="false"/>
          <w:i w:val="false"/>
          <w:color w:val="000000"/>
          <w:sz w:val="28"/>
        </w:rPr>
        <w:t>
фамилия и инициалы   фамилия и инициалы
</w:t>
      </w:r>
      <w:r>
        <w:br/>
      </w:r>
      <w:r>
        <w:rPr>
          <w:rFonts w:ascii="Times New Roman"/>
          <w:b w:val="false"/>
          <w:i w:val="false"/>
          <w:color w:val="000000"/>
          <w:sz w:val="28"/>
        </w:rPr>
        <w:t>
(подпись)            (подпись)
</w:t>
      </w:r>
      <w:r>
        <w:br/>
      </w:r>
      <w:r>
        <w:rPr>
          <w:rFonts w:ascii="Times New Roman"/>
          <w:b w:val="false"/>
          <w:i w:val="false"/>
          <w:color w:val="000000"/>
          <w:sz w:val="28"/>
        </w:rPr>
        <w:t>
Место печати         Место печати
</w:t>
      </w:r>
      <w:r>
        <w:br/>
      </w:r>
      <w:r>
        <w:rPr>
          <w:rFonts w:ascii="Times New Roman"/>
          <w:b w:val="false"/>
          <w:i w:val="false"/>
          <w:color w:val="000000"/>
          <w:sz w:val="28"/>
        </w:rPr>
        <w:t>
дата____________     дата ____________
</w:t>
      </w:r>
    </w:p>
    <w:p>
      <w:pPr>
        <w:spacing w:after="0"/>
        <w:ind w:left="0"/>
        <w:jc w:val="both"/>
      </w:pPr>
      <w:r>
        <w:rPr>
          <w:rFonts w:ascii="Times New Roman"/>
          <w:b w:val="false"/>
          <w:i w:val="false"/>
          <w:color w:val="000000"/>
          <w:sz w:val="28"/>
        </w:rPr>
        <w:t>
Особые отметки Банка, Таможенного органа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Приложение к паспорту сделки по экспорту отдельных товаров
</w:t>
      </w:r>
      <w:r>
        <w:br/>
      </w:r>
      <w:r>
        <w:rPr>
          <w:rFonts w:ascii="Times New Roman"/>
          <w:b w:val="false"/>
          <w:i w:val="false"/>
          <w:color w:val="000000"/>
          <w:sz w:val="28"/>
        </w:rPr>
        <w:t>
номер 3_/_________ от ____200_года
</w:t>
      </w:r>
    </w:p>
    <w:p>
      <w:pPr>
        <w:spacing w:after="0"/>
        <w:ind w:left="0"/>
        <w:jc w:val="both"/>
      </w:pPr>
      <w:r>
        <w:rPr>
          <w:rFonts w:ascii="Times New Roman"/>
          <w:b w:val="false"/>
          <w:i w:val="false"/>
          <w:color w:val="000000"/>
          <w:sz w:val="28"/>
        </w:rPr>
        <w:t>
Список экспортируемых товаров
</w:t>
      </w:r>
      <w:r>
        <w:br/>
      </w:r>
      <w:r>
        <w:rPr>
          <w:rFonts w:ascii="Times New Roman"/>
          <w:b w:val="false"/>
          <w:i w:val="false"/>
          <w:color w:val="000000"/>
          <w:sz w:val="28"/>
        </w:rPr>
        <w:t>
-------------------------------------------------------------------
</w:t>
      </w:r>
      <w:r>
        <w:br/>
      </w:r>
      <w:r>
        <w:rPr>
          <w:rFonts w:ascii="Times New Roman"/>
          <w:b w:val="false"/>
          <w:i w:val="false"/>
          <w:color w:val="000000"/>
          <w:sz w:val="28"/>
        </w:rPr>
        <w:t>
 номер по | Наименование товара | Код товара |    номер пункта
</w:t>
      </w:r>
      <w:r>
        <w:br/>
      </w:r>
      <w:r>
        <w:rPr>
          <w:rFonts w:ascii="Times New Roman"/>
          <w:b w:val="false"/>
          <w:i w:val="false"/>
          <w:color w:val="000000"/>
          <w:sz w:val="28"/>
        </w:rPr>
        <w:t>
 порядку  |                     |            |     по Перечню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от банка             от экспортера        от таможенного органа
</w:t>
      </w:r>
      <w:r>
        <w:br/>
      </w:r>
      <w:r>
        <w:rPr>
          <w:rFonts w:ascii="Times New Roman"/>
          <w:b w:val="false"/>
          <w:i w:val="false"/>
          <w:color w:val="000000"/>
          <w:sz w:val="28"/>
        </w:rPr>
        <w:t>
должность            должность            должность
</w:t>
      </w:r>
      <w:r>
        <w:br/>
      </w:r>
      <w:r>
        <w:rPr>
          <w:rFonts w:ascii="Times New Roman"/>
          <w:b w:val="false"/>
          <w:i w:val="false"/>
          <w:color w:val="000000"/>
          <w:sz w:val="28"/>
        </w:rPr>
        <w:t>
фамилия и инициалы   фамилия и инициалы   фамилия и инициалы
</w:t>
      </w:r>
      <w:r>
        <w:br/>
      </w:r>
      <w:r>
        <w:rPr>
          <w:rFonts w:ascii="Times New Roman"/>
          <w:b w:val="false"/>
          <w:i w:val="false"/>
          <w:color w:val="000000"/>
          <w:sz w:val="28"/>
        </w:rPr>
        <w:t>
(подпись)            (подпись)            (подпись)
</w:t>
      </w:r>
      <w:r>
        <w:br/>
      </w:r>
      <w:r>
        <w:rPr>
          <w:rFonts w:ascii="Times New Roman"/>
          <w:b w:val="false"/>
          <w:i w:val="false"/>
          <w:color w:val="000000"/>
          <w:sz w:val="28"/>
        </w:rPr>
        <w:t>
Место печати         Место печати         Место печати
</w:t>
      </w:r>
      <w:r>
        <w:br/>
      </w:r>
      <w:r>
        <w:rPr>
          <w:rFonts w:ascii="Times New Roman"/>
          <w:b w:val="false"/>
          <w:i w:val="false"/>
          <w:color w:val="000000"/>
          <w:sz w:val="28"/>
        </w:rPr>
        <w:t>
дата ______          дата ______          дата ______
</w:t>
      </w:r>
    </w:p>
    <w:p>
      <w:pPr>
        <w:spacing w:after="0"/>
        <w:ind w:left="0"/>
        <w:jc w:val="both"/>
      </w:pPr>
      <w:r>
        <w:rPr>
          <w:rFonts w:ascii="Times New Roman"/>
          <w:b w:val="false"/>
          <w:i w:val="false"/>
          <w:color w:val="000000"/>
          <w:sz w:val="28"/>
        </w:rPr>
        <w:t>
Правила оформления паспорта сделки
</w:t>
      </w:r>
    </w:p>
    <w:p>
      <w:pPr>
        <w:spacing w:after="0"/>
        <w:ind w:left="0"/>
        <w:jc w:val="both"/>
      </w:pPr>
      <w:r>
        <w:rPr>
          <w:rFonts w:ascii="Times New Roman"/>
          <w:b w:val="false"/>
          <w:i w:val="false"/>
          <w:color w:val="000000"/>
          <w:sz w:val="28"/>
        </w:rPr>
        <w:t>
      1. "Паспорт сделки по экспорту"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1) первая часть состоит из двух арабских цифр: первая из которых может быть "1" или "3", вторая "1" или "2". Первая цифра "1" означает, что данный паспорт сделки по экспорту предназначен для валютного контроля за поступлением валютной выручки от экспорта товаров, или "3" - означает, что данный паспорт сделки по экспорту предназначен для валютного контроля за поступлением валютной выручки от экспорта отдельных товаров в соответствии с перечнем, установленным Правительством Республики Казахстан. Вторая цифра "1" означает, что по данному паспорту сделки сначала будет иметь место предоплата, или "2" - таможенное оформление товара;
</w:t>
      </w:r>
      <w:r>
        <w:br/>
      </w:r>
      <w:r>
        <w:rPr>
          <w:rFonts w:ascii="Times New Roman"/>
          <w:b w:val="false"/>
          <w:i w:val="false"/>
          <w:color w:val="000000"/>
          <w:sz w:val="28"/>
        </w:rPr>
        <w:t>
      2) вторая часть состоит из восьми цифр, составляющих код таможенного органа, установленного нормативными правовыми актами, регулирующими грузовое таможенное оформление;
</w:t>
      </w:r>
      <w:r>
        <w:br/>
      </w:r>
      <w:r>
        <w:rPr>
          <w:rFonts w:ascii="Times New Roman"/>
          <w:b w:val="false"/>
          <w:i w:val="false"/>
          <w:color w:val="000000"/>
          <w:sz w:val="28"/>
        </w:rPr>
        <w:t>
      3) третья часть состоит из трех цифр, в которой проставляются три последние цифры текущего года;
</w:t>
      </w:r>
      <w:r>
        <w:br/>
      </w:r>
      <w:r>
        <w:rPr>
          <w:rFonts w:ascii="Times New Roman"/>
          <w:b w:val="false"/>
          <w:i w:val="false"/>
          <w:color w:val="000000"/>
          <w:sz w:val="28"/>
        </w:rPr>
        <w:t>
      4) четвертая часть состоит из цифры ноль с точкой, после которой проставляется порядковый номер данного паспорта сделки по экспорту согласно журналу (например, 11/00000000/003/0.12 или 32/00000000/003/0.15).
</w:t>
      </w:r>
      <w:r>
        <w:br/>
      </w:r>
      <w:r>
        <w:rPr>
          <w:rFonts w:ascii="Times New Roman"/>
          <w:b w:val="false"/>
          <w:i w:val="false"/>
          <w:color w:val="000000"/>
          <w:sz w:val="28"/>
        </w:rPr>
        <w:t>
      2. Под графой "паспорт сделки по экспорту" таможенным органом указывается дата его регистрации в графе "исходящие" соответствующего журнала по экспорту (приложение 3).
</w:t>
      </w:r>
      <w:r>
        <w:br/>
      </w:r>
      <w:r>
        <w:rPr>
          <w:rFonts w:ascii="Times New Roman"/>
          <w:b w:val="false"/>
          <w:i w:val="false"/>
          <w:color w:val="000000"/>
          <w:sz w:val="28"/>
        </w:rPr>
        <w:t>
      3. Раздел "Реквизиты банка экспортера" заполняется следующим образом:
</w:t>
      </w:r>
      <w:r>
        <w:br/>
      </w:r>
      <w:r>
        <w:rPr>
          <w:rFonts w:ascii="Times New Roman"/>
          <w:b w:val="false"/>
          <w:i w:val="false"/>
          <w:color w:val="000000"/>
          <w:sz w:val="28"/>
        </w:rPr>
        <w:t>
      1) В графе "Наименование" указывается полное наименование банка, от имени которого подписан данный паспорт сделки по экспорту.
</w:t>
      </w:r>
      <w:r>
        <w:br/>
      </w:r>
      <w:r>
        <w:rPr>
          <w:rFonts w:ascii="Times New Roman"/>
          <w:b w:val="false"/>
          <w:i w:val="false"/>
          <w:color w:val="000000"/>
          <w:sz w:val="28"/>
        </w:rPr>
        <w:t>
      2) В графе "Филиал" указывается полное наименование филиала, где ведется счет экспортера, указываемый далее в паспорте сделки по экспорту в графе "номер счета". Графа заполняется только в случае, если указанный счет ведется в филиале банка.
</w:t>
      </w:r>
      <w:r>
        <w:br/>
      </w:r>
      <w:r>
        <w:rPr>
          <w:rFonts w:ascii="Times New Roman"/>
          <w:b w:val="false"/>
          <w:i w:val="false"/>
          <w:color w:val="000000"/>
          <w:sz w:val="28"/>
        </w:rPr>
        <w:t>
      3) В графе "Адрес" указывается полный почтовый адрес банка (или филиала банка, если счет экспортера ведется в филиале банка), ведущего счет экспортера.
</w:t>
      </w:r>
      <w:r>
        <w:br/>
      </w:r>
      <w:r>
        <w:rPr>
          <w:rFonts w:ascii="Times New Roman"/>
          <w:b w:val="false"/>
          <w:i w:val="false"/>
          <w:color w:val="000000"/>
          <w:sz w:val="28"/>
        </w:rPr>
        <w:t>
      4) В графе РНН указывается регистрационный номер налогоплательщика, присвоенный банку (филиалу банка) экспортера в соответствии с налоговым законодательством Республики Казахстан.
</w:t>
      </w:r>
      <w:r>
        <w:br/>
      </w:r>
      <w:r>
        <w:rPr>
          <w:rFonts w:ascii="Times New Roman"/>
          <w:b w:val="false"/>
          <w:i w:val="false"/>
          <w:color w:val="000000"/>
          <w:sz w:val="28"/>
        </w:rPr>
        <w:t>
      5) В графе "Код ОКПО" указывается восьмизначный код банка экспортера либо двенадцатизначный код филиала банка, указанного в графе "филиал", присвоенный им органами государственной статистики.
</w:t>
      </w:r>
      <w:r>
        <w:br/>
      </w:r>
      <w:r>
        <w:rPr>
          <w:rFonts w:ascii="Times New Roman"/>
          <w:b w:val="false"/>
          <w:i w:val="false"/>
          <w:color w:val="000000"/>
          <w:sz w:val="28"/>
        </w:rPr>
        <w:t>
      4. Раздел "Реквизиты экспортера" заполняется следующим образом:
</w:t>
      </w:r>
      <w:r>
        <w:br/>
      </w:r>
      <w:r>
        <w:rPr>
          <w:rFonts w:ascii="Times New Roman"/>
          <w:b w:val="false"/>
          <w:i w:val="false"/>
          <w:color w:val="000000"/>
          <w:sz w:val="28"/>
        </w:rPr>
        <w:t>
      1) В графе "Наименование" указывается полное официальное наименование экспортера, подписавшего паспорт сделки.
</w:t>
      </w:r>
      <w:r>
        <w:br/>
      </w:r>
      <w:r>
        <w:rPr>
          <w:rFonts w:ascii="Times New Roman"/>
          <w:b w:val="false"/>
          <w:i w:val="false"/>
          <w:color w:val="000000"/>
          <w:sz w:val="28"/>
        </w:rPr>
        <w:t>
      2) В графе "Код ОКПО" указывается восьмизначный (двенадцатизначный) код экспортера - юридического лица (его филиала), подписавшего паспорт сделки, присвоенный ему органами государственной статистики.
</w:t>
      </w:r>
      <w:r>
        <w:br/>
      </w:r>
      <w:r>
        <w:rPr>
          <w:rFonts w:ascii="Times New Roman"/>
          <w:b w:val="false"/>
          <w:i w:val="false"/>
          <w:color w:val="000000"/>
          <w:sz w:val="28"/>
        </w:rPr>
        <w:t>
      3) В графе "Адрес" указывается полный почтовый адрес экспортера, подписавшего паспорт сделки по экспорту.
</w:t>
      </w:r>
      <w:r>
        <w:br/>
      </w:r>
      <w:r>
        <w:rPr>
          <w:rFonts w:ascii="Times New Roman"/>
          <w:b w:val="false"/>
          <w:i w:val="false"/>
          <w:color w:val="000000"/>
          <w:sz w:val="28"/>
        </w:rPr>
        <w:t>
      4) В графе "Номер банковского счета" указывается номер банковского счета экспортера в банке (филиале), подписавшем паспорт сделки, на который должна поступить экспортная выручка по указанному в настоящем паспорте сделки контракту.
</w:t>
      </w:r>
      <w:r>
        <w:br/>
      </w:r>
      <w:r>
        <w:rPr>
          <w:rFonts w:ascii="Times New Roman"/>
          <w:b w:val="false"/>
          <w:i w:val="false"/>
          <w:color w:val="000000"/>
          <w:sz w:val="28"/>
        </w:rPr>
        <w:t>
      5) В графе РНН указывается регистрационный номер налогоплательщика, присвоенный экспортеру в соответствии с налоговым законодательством Республики Казахстан.
</w:t>
      </w:r>
      <w:r>
        <w:br/>
      </w:r>
      <w:r>
        <w:rPr>
          <w:rFonts w:ascii="Times New Roman"/>
          <w:b w:val="false"/>
          <w:i w:val="false"/>
          <w:color w:val="000000"/>
          <w:sz w:val="28"/>
        </w:rPr>
        <w:t>
      6) В графе "Адрес налогового органа" указывается адрес налоговых органов по месту регистрации экспортера.
</w:t>
      </w:r>
      <w:r>
        <w:br/>
      </w:r>
      <w:r>
        <w:rPr>
          <w:rFonts w:ascii="Times New Roman"/>
          <w:b w:val="false"/>
          <w:i w:val="false"/>
          <w:color w:val="000000"/>
          <w:sz w:val="28"/>
        </w:rPr>
        <w:t>
      5. Раздел "Реквизиты третьего лица" заполняется аналогично графе "Реквизиты экспортера" в случае оформления паспорта сделки (дополнительного листа к паспорту сделки) с участием третьего лица плательщика-резидента.
</w:t>
      </w:r>
      <w:r>
        <w:br/>
      </w:r>
      <w:r>
        <w:rPr>
          <w:rFonts w:ascii="Times New Roman"/>
          <w:b w:val="false"/>
          <w:i w:val="false"/>
          <w:color w:val="000000"/>
          <w:sz w:val="28"/>
        </w:rPr>
        <w:t>
      6. Раздел "Реквизиты иностранного покупателя" заполняется следующим образом:
</w:t>
      </w:r>
      <w:r>
        <w:br/>
      </w:r>
      <w:r>
        <w:rPr>
          <w:rFonts w:ascii="Times New Roman"/>
          <w:b w:val="false"/>
          <w:i w:val="false"/>
          <w:color w:val="000000"/>
          <w:sz w:val="28"/>
        </w:rPr>
        <w:t>
      1) В графе "Наименование"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паспорт сделки по экспорту.
</w:t>
      </w:r>
      <w:r>
        <w:br/>
      </w:r>
      <w:r>
        <w:rPr>
          <w:rFonts w:ascii="Times New Roman"/>
          <w:b w:val="false"/>
          <w:i w:val="false"/>
          <w:color w:val="000000"/>
          <w:sz w:val="28"/>
        </w:rPr>
        <w:t>
      2) В графе "Страна" указывается наименование страны нахождения покупателя в соответствии с контрактом, на основе которого составлен данный паспорт сделки.
</w:t>
      </w:r>
      <w:r>
        <w:br/>
      </w:r>
      <w:r>
        <w:rPr>
          <w:rFonts w:ascii="Times New Roman"/>
          <w:b w:val="false"/>
          <w:i w:val="false"/>
          <w:color w:val="000000"/>
          <w:sz w:val="28"/>
        </w:rPr>
        <w:t>
      3) В графе "Адрес" указывается юридический адрес иностранного покупателя в соответствии с условиями контракта, на основе которого составлен настоящий паспорт сделки по экспорту.
</w:t>
      </w:r>
      <w:r>
        <w:br/>
      </w:r>
      <w:r>
        <w:rPr>
          <w:rFonts w:ascii="Times New Roman"/>
          <w:b w:val="false"/>
          <w:i w:val="false"/>
          <w:color w:val="000000"/>
          <w:sz w:val="28"/>
        </w:rPr>
        <w:t>
      4) В графе "Реквизиты банка покупателя" указываются адрес и реквизиты иностранного банка, обслуживающего иностранного покупателя.
</w:t>
      </w:r>
      <w:r>
        <w:br/>
      </w:r>
      <w:r>
        <w:rPr>
          <w:rFonts w:ascii="Times New Roman"/>
          <w:b w:val="false"/>
          <w:i w:val="false"/>
          <w:color w:val="000000"/>
          <w:sz w:val="28"/>
        </w:rPr>
        <w:t>
      7. Указываемые в этой графе сведения не могут служить основанием для отказа в идентификации платежа при перечислении денег по оформленным паспортам сделки через иные банковские реквизиты иностранной стороны.
</w:t>
      </w:r>
      <w:r>
        <w:br/>
      </w:r>
      <w:r>
        <w:rPr>
          <w:rFonts w:ascii="Times New Roman"/>
          <w:b w:val="false"/>
          <w:i w:val="false"/>
          <w:color w:val="000000"/>
          <w:sz w:val="28"/>
        </w:rPr>
        <w:t>
      8. Раздел "Реквизиты и условия контракта" заполняется следующим образом:
</w:t>
      </w:r>
      <w:r>
        <w:br/>
      </w:r>
      <w:r>
        <w:rPr>
          <w:rFonts w:ascii="Times New Roman"/>
          <w:b w:val="false"/>
          <w:i w:val="false"/>
          <w:color w:val="000000"/>
          <w:sz w:val="28"/>
        </w:rPr>
        <w:t>
      1) В графе "Номер" указывается номер контракта, на основе которого составлен настоящий паспорт сделки по экспорту.
</w:t>
      </w:r>
      <w:r>
        <w:br/>
      </w:r>
      <w:r>
        <w:rPr>
          <w:rFonts w:ascii="Times New Roman"/>
          <w:b w:val="false"/>
          <w:i w:val="false"/>
          <w:color w:val="000000"/>
          <w:sz w:val="28"/>
        </w:rPr>
        <w:t>
      2) В графе "Дата" указывается дата подписания контракта.
</w:t>
      </w:r>
      <w:r>
        <w:br/>
      </w:r>
      <w:r>
        <w:rPr>
          <w:rFonts w:ascii="Times New Roman"/>
          <w:b w:val="false"/>
          <w:i w:val="false"/>
          <w:color w:val="000000"/>
          <w:sz w:val="28"/>
        </w:rPr>
        <w:t>
      3) В графе "Сумма контракта" указывается общая стоимость экспортируемого товара в соответствии с данным контрактом.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таможенного органа"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4) В графе "Товар" указывается:
</w:t>
      </w:r>
      <w:r>
        <w:br/>
      </w:r>
      <w:r>
        <w:rPr>
          <w:rFonts w:ascii="Times New Roman"/>
          <w:b w:val="false"/>
          <w:i w:val="false"/>
          <w:color w:val="000000"/>
          <w:sz w:val="28"/>
        </w:rPr>
        <w:t>
      в обычном паспорте сделки по экспорту - наименование товара по контракту. При наличии нескольких наименований товара перечисление их производится через запятую, либо с приложением перечня товаров, заверенного в соответствии с порядком, предусмотренным для оформления паспорта сделки;
</w:t>
      </w:r>
      <w:r>
        <w:br/>
      </w:r>
      <w:r>
        <w:rPr>
          <w:rFonts w:ascii="Times New Roman"/>
          <w:b w:val="false"/>
          <w:i w:val="false"/>
          <w:color w:val="000000"/>
          <w:sz w:val="28"/>
        </w:rPr>
        <w:t>
      в паспорте сделки по экспорту отдельных товаров - указывается "согласно приложению к паспорту сделки".
</w:t>
      </w:r>
      <w:r>
        <w:br/>
      </w:r>
      <w:r>
        <w:rPr>
          <w:rFonts w:ascii="Times New Roman"/>
          <w:b w:val="false"/>
          <w:i w:val="false"/>
          <w:color w:val="000000"/>
          <w:sz w:val="28"/>
        </w:rPr>
        <w:t>
      5) В приложении к паспорту сделки по экспорту отдельных товаров:
</w:t>
      </w:r>
      <w:r>
        <w:br/>
      </w:r>
      <w:r>
        <w:rPr>
          <w:rFonts w:ascii="Times New Roman"/>
          <w:b w:val="false"/>
          <w:i w:val="false"/>
          <w:color w:val="000000"/>
          <w:sz w:val="28"/>
        </w:rPr>
        <w:t>
      в графе "Наименование товара" - указывается наименование товара по контракту;
</w:t>
      </w:r>
      <w:r>
        <w:br/>
      </w:r>
      <w:r>
        <w:rPr>
          <w:rFonts w:ascii="Times New Roman"/>
          <w:b w:val="false"/>
          <w:i w:val="false"/>
          <w:color w:val="000000"/>
          <w:sz w:val="28"/>
        </w:rPr>
        <w:t>
      в графе "Код товара" - указывается код товара в соответствии с Товарной номенклатурой внешнеэкономической деятельности;
</w:t>
      </w:r>
      <w:r>
        <w:br/>
      </w:r>
      <w:r>
        <w:rPr>
          <w:rFonts w:ascii="Times New Roman"/>
          <w:b w:val="false"/>
          <w:i w:val="false"/>
          <w:color w:val="000000"/>
          <w:sz w:val="28"/>
        </w:rPr>
        <w:t>
      в графе "номер пункта по Перечню" - указывается номер соответствующего пункта в Перечне отдельных товаров, установленном Правительством Республики Казахстан.
</w:t>
      </w:r>
      <w:r>
        <w:br/>
      </w:r>
      <w:r>
        <w:rPr>
          <w:rFonts w:ascii="Times New Roman"/>
          <w:b w:val="false"/>
          <w:i w:val="false"/>
          <w:color w:val="000000"/>
          <w:sz w:val="28"/>
        </w:rPr>
        <w:t>
      6) В графе "Валюта по контракту" указывается наименование валюты, в которой определена сумма контракта, согласно классификатору валют, применяемому таможенными органами республики, на основании инструкции уполномоченного органа по вопросам таможенного дела "О порядке заполнения грузовой таможенной декларации".
</w:t>
      </w:r>
      <w:r>
        <w:br/>
      </w:r>
      <w:r>
        <w:rPr>
          <w:rFonts w:ascii="Times New Roman"/>
          <w:b w:val="false"/>
          <w:i w:val="false"/>
          <w:color w:val="000000"/>
          <w:sz w:val="28"/>
        </w:rPr>
        <w:t>
      7) В графе "Код валюты по контракту" указывается код валюты по контракту согласно цифровому классификатору валют, применяемому таможенными органами республики, на основании инструкции уполномоченного органа по вопросам таможенного дела "О порядке заполнения грузовой таможенной декларации".
</w:t>
      </w:r>
      <w:r>
        <w:br/>
      </w:r>
      <w:r>
        <w:rPr>
          <w:rFonts w:ascii="Times New Roman"/>
          <w:b w:val="false"/>
          <w:i w:val="false"/>
          <w:color w:val="000000"/>
          <w:sz w:val="28"/>
        </w:rPr>
        <w:t>
      8)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9) В графе "Последняя дата" указывается расчетная дата поступления последнего платежа по контракту, на основании которого составлен данный паспорт сделки по экспорту, на счет экспортера. "Последняя дата"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товара, срока поступления экспортной выручки, рассчитанного от даты экспорта товаров в соответствии с условиями контракта. В случае, если в контракте прямо указана дата окончания срока его действия, то в данной графе не может указываться дата более поздняя, чем срок действия контракта.
</w:t>
      </w:r>
      <w:r>
        <w:br/>
      </w:r>
      <w:r>
        <w:rPr>
          <w:rFonts w:ascii="Times New Roman"/>
          <w:b w:val="false"/>
          <w:i w:val="false"/>
          <w:color w:val="000000"/>
          <w:sz w:val="28"/>
        </w:rPr>
        <w:t>
      10) В графе "Валюта платежа" указывается наименование валюты, в которой производится оплата экспортируемого товара согласно классификатору валют, применяемому таможенными органами республики, на основании инструкции уполномоченного органа по вопросам таможенного дела "О порядке заполнения грузовой таможенной декларации".
</w:t>
      </w:r>
      <w:r>
        <w:br/>
      </w:r>
      <w:r>
        <w:rPr>
          <w:rFonts w:ascii="Times New Roman"/>
          <w:b w:val="false"/>
          <w:i w:val="false"/>
          <w:color w:val="000000"/>
          <w:sz w:val="28"/>
        </w:rPr>
        <w:t>
      11) В графе "Код валюты платежа" указывается код валюты платежа согласно классификатору валют, применяемому таможенными органами республики, на основании инструкции уполномоченного органа по вопросам таможенного дела "О порядке заполнения грузовой таможенной декларации".
</w:t>
      </w:r>
      <w:r>
        <w:br/>
      </w:r>
      <w:r>
        <w:rPr>
          <w:rFonts w:ascii="Times New Roman"/>
          <w:b w:val="false"/>
          <w:i w:val="false"/>
          <w:color w:val="000000"/>
          <w:sz w:val="28"/>
        </w:rPr>
        <w:t>
      12) В графе "Форма расчетов" указывается код применяемой формы расчетов за экспортируемый товар в соответствии с условиями контракта (согласно приведенному ниже классификатору):
</w:t>
      </w:r>
      <w:r>
        <w:br/>
      </w:r>
      <w:r>
        <w:rPr>
          <w:rFonts w:ascii="Times New Roman"/>
          <w:b w:val="false"/>
          <w:i w:val="false"/>
          <w:color w:val="000000"/>
          <w:sz w:val="28"/>
        </w:rPr>
        <w:t>
      Форма расчетов             Код
</w:t>
      </w:r>
      <w:r>
        <w:br/>
      </w:r>
      <w:r>
        <w:rPr>
          <w:rFonts w:ascii="Times New Roman"/>
          <w:b w:val="false"/>
          <w:i w:val="false"/>
          <w:color w:val="000000"/>
          <w:sz w:val="28"/>
        </w:rPr>
        <w:t>
      авансовый платеж
</w:t>
      </w:r>
      <w:r>
        <w:br/>
      </w:r>
      <w:r>
        <w:rPr>
          <w:rFonts w:ascii="Times New Roman"/>
          <w:b w:val="false"/>
          <w:i w:val="false"/>
          <w:color w:val="000000"/>
          <w:sz w:val="28"/>
        </w:rPr>
        <w:t>
      (предварительная оплата)   00
</w:t>
      </w:r>
      <w:r>
        <w:br/>
      </w:r>
      <w:r>
        <w:rPr>
          <w:rFonts w:ascii="Times New Roman"/>
          <w:b w:val="false"/>
          <w:i w:val="false"/>
          <w:color w:val="000000"/>
          <w:sz w:val="28"/>
        </w:rPr>
        <w:t>
      отсрочка платежа           01
</w:t>
      </w:r>
      <w:r>
        <w:br/>
      </w:r>
      <w:r>
        <w:rPr>
          <w:rFonts w:ascii="Times New Roman"/>
          <w:b w:val="false"/>
          <w:i w:val="false"/>
          <w:color w:val="000000"/>
          <w:sz w:val="28"/>
        </w:rPr>
        <w:t>
      аккредитив                 10
</w:t>
      </w:r>
      <w:r>
        <w:br/>
      </w:r>
      <w:r>
        <w:rPr>
          <w:rFonts w:ascii="Times New Roman"/>
          <w:b w:val="false"/>
          <w:i w:val="false"/>
          <w:color w:val="000000"/>
          <w:sz w:val="28"/>
        </w:rPr>
        <w:t>
      инкассо                    20
</w:t>
      </w:r>
      <w:r>
        <w:br/>
      </w:r>
      <w:r>
        <w:rPr>
          <w:rFonts w:ascii="Times New Roman"/>
          <w:b w:val="false"/>
          <w:i w:val="false"/>
          <w:color w:val="000000"/>
          <w:sz w:val="28"/>
        </w:rPr>
        <w:t>
      перевод                    30
</w:t>
      </w:r>
      <w:r>
        <w:br/>
      </w:r>
      <w:r>
        <w:rPr>
          <w:rFonts w:ascii="Times New Roman"/>
          <w:b w:val="false"/>
          <w:i w:val="false"/>
          <w:color w:val="000000"/>
          <w:sz w:val="28"/>
        </w:rPr>
        <w:t>
      другие                     40.
</w:t>
      </w:r>
      <w:r>
        <w:br/>
      </w:r>
      <w:r>
        <w:rPr>
          <w:rFonts w:ascii="Times New Roman"/>
          <w:b w:val="false"/>
          <w:i w:val="false"/>
          <w:color w:val="000000"/>
          <w:sz w:val="28"/>
        </w:rPr>
        <w:t>
      Может применяться комбинированная форма расчетов, тогда в графе проставляются три и более кода.
</w:t>
      </w:r>
      <w:r>
        <w:br/>
      </w:r>
      <w:r>
        <w:rPr>
          <w:rFonts w:ascii="Times New Roman"/>
          <w:b w:val="false"/>
          <w:i w:val="false"/>
          <w:color w:val="000000"/>
          <w:sz w:val="28"/>
        </w:rPr>
        <w:t>
      9. Раздел "Лицензия Национального Банка Республики Казахстан" заполняется при получении экспортером лицензий Национального Банка Республики Казахстан в соответствии с законодательством Республики Казахстан, следующим образом:
</w:t>
      </w:r>
      <w:r>
        <w:br/>
      </w:r>
      <w:r>
        <w:rPr>
          <w:rFonts w:ascii="Times New Roman"/>
          <w:b w:val="false"/>
          <w:i w:val="false"/>
          <w:color w:val="000000"/>
          <w:sz w:val="28"/>
        </w:rPr>
        <w:t>
      1) В графе "Номер" указывается номер лицензии, выданной Национальным Банком Республики Казахстан экспортеру.
</w:t>
      </w:r>
      <w:r>
        <w:br/>
      </w:r>
      <w:r>
        <w:rPr>
          <w:rFonts w:ascii="Times New Roman"/>
          <w:b w:val="false"/>
          <w:i w:val="false"/>
          <w:color w:val="000000"/>
          <w:sz w:val="28"/>
        </w:rPr>
        <w:t>
      2) В графе "Дата" указывается дата выдачи Национальным Банком Республики Казахстан, указанная на лицензии.
</w:t>
      </w:r>
      <w:r>
        <w:br/>
      </w:r>
      <w:r>
        <w:rPr>
          <w:rFonts w:ascii="Times New Roman"/>
          <w:b w:val="false"/>
          <w:i w:val="false"/>
          <w:color w:val="000000"/>
          <w:sz w:val="28"/>
        </w:rPr>
        <w:t>
      3) В графе "Срок" указывается срок действия лицензии Национального Банка Республики Казахстан.
</w:t>
      </w:r>
      <w:r>
        <w:br/>
      </w:r>
      <w:r>
        <w:rPr>
          <w:rFonts w:ascii="Times New Roman"/>
          <w:b w:val="false"/>
          <w:i w:val="false"/>
          <w:color w:val="000000"/>
          <w:sz w:val="28"/>
        </w:rPr>
        <w:t>
      10. Раздел "Регистрационное свидетельство Национального Банка Республики Казахстан" заполняется при получении экспортером регистрационного свидетельства в соответствии с законодательством Республики Казахстан, следующим образом:
</w:t>
      </w:r>
      <w:r>
        <w:br/>
      </w:r>
      <w:r>
        <w:rPr>
          <w:rFonts w:ascii="Times New Roman"/>
          <w:b w:val="false"/>
          <w:i w:val="false"/>
          <w:color w:val="000000"/>
          <w:sz w:val="28"/>
        </w:rPr>
        <w:t>
      1) В графе "Номер" указывается номер регистрационного свидетельства, выданного Национальным Банком Республики Казахстан экспортеру.
</w:t>
      </w:r>
      <w:r>
        <w:br/>
      </w:r>
      <w:r>
        <w:rPr>
          <w:rFonts w:ascii="Times New Roman"/>
          <w:b w:val="false"/>
          <w:i w:val="false"/>
          <w:color w:val="000000"/>
          <w:sz w:val="28"/>
        </w:rPr>
        <w:t>
      2) В графе "Дата" указывается дата выдачи Национальным Банком Республики Казахстан, указанная на регистрационном свидетельстве.
</w:t>
      </w:r>
      <w:r>
        <w:br/>
      </w:r>
      <w:r>
        <w:rPr>
          <w:rFonts w:ascii="Times New Roman"/>
          <w:b w:val="false"/>
          <w:i w:val="false"/>
          <w:color w:val="000000"/>
          <w:sz w:val="28"/>
        </w:rPr>
        <w:t>
      11. Раздел "Подписи уполномоченных лиц" заполняется следующим образом:
</w:t>
      </w:r>
      <w:r>
        <w:br/>
      </w:r>
      <w:r>
        <w:rPr>
          <w:rFonts w:ascii="Times New Roman"/>
          <w:b w:val="false"/>
          <w:i w:val="false"/>
          <w:color w:val="000000"/>
          <w:sz w:val="28"/>
        </w:rPr>
        <w:t>
      1) Три экземпляра паспорта сделки по экспорту подписываются (с указанием должности, фамилии и инициалов):
</w:t>
      </w:r>
      <w:r>
        <w:br/>
      </w:r>
      <w:r>
        <w:rPr>
          <w:rFonts w:ascii="Times New Roman"/>
          <w:b w:val="false"/>
          <w:i w:val="false"/>
          <w:color w:val="000000"/>
          <w:sz w:val="28"/>
        </w:rPr>
        <w:t>
      от имени таможенного органа - должностным лицом, уполномоченным подписывать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от имени банка - ответственным сотрудником банка, осуществляющим оформление паспорта сделки;
</w:t>
      </w:r>
      <w:r>
        <w:br/>
      </w:r>
      <w:r>
        <w:rPr>
          <w:rFonts w:ascii="Times New Roman"/>
          <w:b w:val="false"/>
          <w:i w:val="false"/>
          <w:color w:val="000000"/>
          <w:sz w:val="28"/>
        </w:rPr>
        <w:t>
      от имени экспортера - руководителем экспортера;
</w:t>
      </w:r>
      <w:r>
        <w:br/>
      </w:r>
      <w:r>
        <w:rPr>
          <w:rFonts w:ascii="Times New Roman"/>
          <w:b w:val="false"/>
          <w:i w:val="false"/>
          <w:color w:val="000000"/>
          <w:sz w:val="28"/>
        </w:rPr>
        <w:t>
      от имени третьего лица - руководителем третьего лица.
</w:t>
      </w:r>
      <w:r>
        <w:br/>
      </w:r>
      <w:r>
        <w:rPr>
          <w:rFonts w:ascii="Times New Roman"/>
          <w:b w:val="false"/>
          <w:i w:val="false"/>
          <w:color w:val="000000"/>
          <w:sz w:val="28"/>
        </w:rPr>
        <w:t>
      2) Все экземпляры паспорта сделки по экспорту скрепляются печатями таможенного органа, банка, экспортера и при необходимости третьим лицом.
</w:t>
      </w:r>
      <w:r>
        <w:br/>
      </w:r>
      <w:r>
        <w:rPr>
          <w:rFonts w:ascii="Times New Roman"/>
          <w:b w:val="false"/>
          <w:i w:val="false"/>
          <w:color w:val="000000"/>
          <w:sz w:val="28"/>
        </w:rPr>
        <w:t>
      12. В разделе "Особые отметки банка, таможенного органа":
</w:t>
      </w:r>
      <w:r>
        <w:br/>
      </w:r>
      <w:r>
        <w:rPr>
          <w:rFonts w:ascii="Times New Roman"/>
          <w:b w:val="false"/>
          <w:i w:val="false"/>
          <w:color w:val="000000"/>
          <w:sz w:val="28"/>
        </w:rPr>
        <w:t>
      Указываются сведения, не отраженные в графах паспорта сделки, но предусмотренные настоящей Инструкцией, или облегчающие работу органов и агентов валютного контроля.";
</w:t>
      </w:r>
      <w:r>
        <w:br/>
      </w:r>
      <w:r>
        <w:rPr>
          <w:rFonts w:ascii="Times New Roman"/>
          <w:b w:val="false"/>
          <w:i w:val="false"/>
          <w:color w:val="000000"/>
          <w:sz w:val="28"/>
        </w:rPr>
        <w:t>
      дополнить приложениями 3-1, 4-1 и 5-1 следующего содержания:
</w:t>
      </w:r>
    </w:p>
    <w:p>
      <w:pPr>
        <w:spacing w:after="0"/>
        <w:ind w:left="0"/>
        <w:jc w:val="both"/>
      </w:pPr>
      <w:r>
        <w:rPr>
          <w:rFonts w:ascii="Times New Roman"/>
          <w:b w:val="false"/>
          <w:i w:val="false"/>
          <w:color w:val="000000"/>
          <w:sz w:val="28"/>
        </w:rPr>
        <w:t>
"Приложение 3-1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Журнал регистрации паспортов сделок по экспорту
</w:t>
      </w:r>
      <w:r>
        <w:br/>
      </w:r>
      <w:r>
        <w:rPr>
          <w:rFonts w:ascii="Times New Roman"/>
          <w:b w:val="false"/>
          <w:i w:val="false"/>
          <w:color w:val="000000"/>
          <w:sz w:val="28"/>
        </w:rPr>
        <w:t>
     таможенного органа (__________________________________)
</w:t>
      </w:r>
      <w:r>
        <w:br/>
      </w:r>
      <w:r>
        <w:rPr>
          <w:rFonts w:ascii="Times New Roman"/>
          <w:b w:val="false"/>
          <w:i w:val="false"/>
          <w:color w:val="000000"/>
          <w:sz w:val="28"/>
        </w:rPr>
        <w:t>
                        наименование, код таможенного органа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Дата оформления  |    Наименование/    | Реквизиты контракта
</w:t>
      </w:r>
      <w:r>
        <w:br/>
      </w:r>
      <w:r>
        <w:rPr>
          <w:rFonts w:ascii="Times New Roman"/>
          <w:b w:val="false"/>
          <w:i w:val="false"/>
          <w:color w:val="000000"/>
          <w:sz w:val="28"/>
        </w:rPr>
        <w:t>
   |  паспорта сделки  | Фамилия, имя, отче- |     по экспорту
</w:t>
      </w:r>
      <w:r>
        <w:br/>
      </w:r>
      <w:r>
        <w:rPr>
          <w:rFonts w:ascii="Times New Roman"/>
          <w:b w:val="false"/>
          <w:i w:val="false"/>
          <w:color w:val="000000"/>
          <w:sz w:val="28"/>
        </w:rPr>
        <w:t>
   |                   |   ство экспортера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в графе 1 указывается значение, соответствующее четвертой части сложного номера паспорта сделки, указываемого после цифры ноль с точкой.
</w:t>
      </w:r>
    </w:p>
    <w:p>
      <w:pPr>
        <w:spacing w:after="0"/>
        <w:ind w:left="0"/>
        <w:jc w:val="both"/>
      </w:pPr>
      <w:r>
        <w:rPr>
          <w:rFonts w:ascii="Times New Roman"/>
          <w:b w:val="false"/>
          <w:i w:val="false"/>
          <w:color w:val="000000"/>
          <w:sz w:val="28"/>
        </w:rPr>
        <w:t>
Приложение 4-1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Журнал регистрации паспортов сделок по импорту
</w:t>
      </w:r>
      <w:r>
        <w:br/>
      </w:r>
      <w:r>
        <w:rPr>
          <w:rFonts w:ascii="Times New Roman"/>
          <w:b w:val="false"/>
          <w:i w:val="false"/>
          <w:color w:val="000000"/>
          <w:sz w:val="28"/>
        </w:rPr>
        <w:t>
      таможенного органа (__________________________________)
</w:t>
      </w:r>
      <w:r>
        <w:br/>
      </w:r>
      <w:r>
        <w:rPr>
          <w:rFonts w:ascii="Times New Roman"/>
          <w:b w:val="false"/>
          <w:i w:val="false"/>
          <w:color w:val="000000"/>
          <w:sz w:val="28"/>
        </w:rPr>
        <w:t>
                         наименование, код таможенного органа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Дата оформления  |    Наименование/    | Реквизиты контракта
</w:t>
      </w:r>
      <w:r>
        <w:br/>
      </w:r>
      <w:r>
        <w:rPr>
          <w:rFonts w:ascii="Times New Roman"/>
          <w:b w:val="false"/>
          <w:i w:val="false"/>
          <w:color w:val="000000"/>
          <w:sz w:val="28"/>
        </w:rPr>
        <w:t>
   |  паспорта сделки  | Фамилия, имя, отче- |      по импорту
</w:t>
      </w:r>
      <w:r>
        <w:br/>
      </w:r>
      <w:r>
        <w:rPr>
          <w:rFonts w:ascii="Times New Roman"/>
          <w:b w:val="false"/>
          <w:i w:val="false"/>
          <w:color w:val="000000"/>
          <w:sz w:val="28"/>
        </w:rPr>
        <w:t>
   |                   |   ство экспортера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в графе 1 указывается значение, соответствующее четвертой части сложного номера паспорта сделки, указываемого после цифры ноль с точкой.
</w:t>
      </w:r>
    </w:p>
    <w:p>
      <w:pPr>
        <w:spacing w:after="0"/>
        <w:ind w:left="0"/>
        <w:jc w:val="both"/>
      </w:pPr>
      <w:r>
        <w:rPr>
          <w:rFonts w:ascii="Times New Roman"/>
          <w:b w:val="false"/>
          <w:i w:val="false"/>
          <w:color w:val="000000"/>
          <w:sz w:val="28"/>
        </w:rPr>
        <w:t>
Приложение 5-1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Информация о фактическом движении товаров
</w:t>
      </w:r>
      <w:r>
        <w:br/>
      </w:r>
      <w:r>
        <w:rPr>
          <w:rFonts w:ascii="Times New Roman"/>
          <w:b w:val="false"/>
          <w:i w:val="false"/>
          <w:color w:val="000000"/>
          <w:sz w:val="28"/>
        </w:rPr>
        <w:t>
           по экспортным сделкам (по отдельным товарам)
</w:t>
      </w:r>
      <w:r>
        <w:br/>
      </w:r>
      <w:r>
        <w:rPr>
          <w:rFonts w:ascii="Times New Roman"/>
          <w:b w:val="false"/>
          <w:i w:val="false"/>
          <w:color w:val="000000"/>
          <w:sz w:val="28"/>
        </w:rPr>
        <w:t>
                 за ____________месяц 200__ года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 ОКПО |Номер | Дата |Наиме-| Код |Номер |Дата    |Стои- |Стои-
</w:t>
      </w:r>
      <w:r>
        <w:br/>
      </w:r>
      <w:r>
        <w:rPr>
          <w:rFonts w:ascii="Times New Roman"/>
          <w:b w:val="false"/>
          <w:i w:val="false"/>
          <w:color w:val="000000"/>
          <w:sz w:val="28"/>
        </w:rPr>
        <w:t>
уполномо-|пас-  |офор- |вание |ОКПО/|грузо-|оформле-|мость |мость
</w:t>
      </w:r>
      <w:r>
        <w:br/>
      </w:r>
      <w:r>
        <w:rPr>
          <w:rFonts w:ascii="Times New Roman"/>
          <w:b w:val="false"/>
          <w:i w:val="false"/>
          <w:color w:val="000000"/>
          <w:sz w:val="28"/>
        </w:rPr>
        <w:t>
ченного  |порта |мления|экс-  |РНН  |вой   |ния гру-|от-   |возв-
</w:t>
      </w:r>
      <w:r>
        <w:br/>
      </w:r>
      <w:r>
        <w:rPr>
          <w:rFonts w:ascii="Times New Roman"/>
          <w:b w:val="false"/>
          <w:i w:val="false"/>
          <w:color w:val="000000"/>
          <w:sz w:val="28"/>
        </w:rPr>
        <w:t>
банка    |сделки|пас-  |порте-|экс- |тамо- |зовой   |прав- |ращен-
</w:t>
      </w:r>
      <w:r>
        <w:br/>
      </w:r>
      <w:r>
        <w:rPr>
          <w:rFonts w:ascii="Times New Roman"/>
          <w:b w:val="false"/>
          <w:i w:val="false"/>
          <w:color w:val="000000"/>
          <w:sz w:val="28"/>
        </w:rPr>
        <w:t>
         |      |порта |ра    |пор- |женной|таможен-|лен-  |ного
</w:t>
      </w:r>
      <w:r>
        <w:br/>
      </w:r>
      <w:r>
        <w:rPr>
          <w:rFonts w:ascii="Times New Roman"/>
          <w:b w:val="false"/>
          <w:i w:val="false"/>
          <w:color w:val="000000"/>
          <w:sz w:val="28"/>
        </w:rPr>
        <w:t>
         |      |сделки|      |тера |декла-|ной дек-|ного  |товара
</w:t>
      </w:r>
      <w:r>
        <w:br/>
      </w:r>
      <w:r>
        <w:rPr>
          <w:rFonts w:ascii="Times New Roman"/>
          <w:b w:val="false"/>
          <w:i w:val="false"/>
          <w:color w:val="000000"/>
          <w:sz w:val="28"/>
        </w:rPr>
        <w:t>
         |      |      |      |     |рации |ларации |товара|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Курс  |  Код   | Код  |Иностранный|Примечание|
</w:t>
      </w:r>
      <w:r>
        <w:br/>
      </w:r>
      <w:r>
        <w:rPr>
          <w:rFonts w:ascii="Times New Roman"/>
          <w:b w:val="false"/>
          <w:i w:val="false"/>
          <w:color w:val="000000"/>
          <w:sz w:val="28"/>
        </w:rPr>
        <w:t>
 валюты | валюты |товара|  партнер  |          |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в приложениях 10 и 11 слово "пяти" заменить словом "десяти";
</w:t>
      </w:r>
      <w:r>
        <w:br/>
      </w:r>
      <w:r>
        <w:rPr>
          <w:rFonts w:ascii="Times New Roman"/>
          <w:b w:val="false"/>
          <w:i w:val="false"/>
          <w:color w:val="000000"/>
          <w:sz w:val="28"/>
        </w:rPr>
        <w:t>
      приложения 12 и 13 изложить в следующей редакции: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Извещение
</w:t>
      </w:r>
      <w:r>
        <w:br/>
      </w:r>
      <w:r>
        <w:rPr>
          <w:rFonts w:ascii="Times New Roman"/>
          <w:b w:val="false"/>
          <w:i w:val="false"/>
          <w:color w:val="000000"/>
          <w:sz w:val="28"/>
        </w:rPr>
        <w:t>
            о поступлении выручки по экспортным сделкам
</w:t>
      </w:r>
      <w:r>
        <w:br/>
      </w:r>
      <w:r>
        <w:rPr>
          <w:rFonts w:ascii="Times New Roman"/>
          <w:b w:val="false"/>
          <w:i w:val="false"/>
          <w:color w:val="000000"/>
          <w:sz w:val="28"/>
        </w:rPr>
        <w:t>
                    за _________месяц 200___г.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Номер|Экспор-|РНН|Третье|Кон- |Паспорт|Импортер|Дата поступления/
</w:t>
      </w:r>
      <w:r>
        <w:br/>
      </w:r>
      <w:r>
        <w:rPr>
          <w:rFonts w:ascii="Times New Roman"/>
          <w:b w:val="false"/>
          <w:i w:val="false"/>
          <w:color w:val="000000"/>
          <w:sz w:val="28"/>
        </w:rPr>
        <w:t>
     |тер    |   | лицо |тракт|сделки |        |возврата экспортной
</w:t>
      </w:r>
      <w:r>
        <w:br/>
      </w:r>
      <w:r>
        <w:rPr>
          <w:rFonts w:ascii="Times New Roman"/>
          <w:b w:val="false"/>
          <w:i w:val="false"/>
          <w:color w:val="000000"/>
          <w:sz w:val="28"/>
        </w:rPr>
        <w:t>
     |       |   |      |     |       |        |выручки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Сумма поступления |  Сумма возврата  |  Код   | Код  |Курс |Приме-
</w:t>
      </w:r>
      <w:r>
        <w:br/>
      </w:r>
      <w:r>
        <w:rPr>
          <w:rFonts w:ascii="Times New Roman"/>
          <w:b w:val="false"/>
          <w:i w:val="false"/>
          <w:color w:val="000000"/>
          <w:sz w:val="28"/>
        </w:rPr>
        <w:t>
экспортной выручки|авансового платежа| валюты |валюты|пере-|чание
</w:t>
      </w:r>
      <w:r>
        <w:br/>
      </w:r>
      <w:r>
        <w:rPr>
          <w:rFonts w:ascii="Times New Roman"/>
          <w:b w:val="false"/>
          <w:i w:val="false"/>
          <w:color w:val="000000"/>
          <w:sz w:val="28"/>
        </w:rPr>
        <w:t>
-------------------------------------|платежей|конт- |счета|
</w:t>
      </w:r>
      <w:r>
        <w:br/>
      </w:r>
      <w:r>
        <w:rPr>
          <w:rFonts w:ascii="Times New Roman"/>
          <w:b w:val="false"/>
          <w:i w:val="false"/>
          <w:color w:val="000000"/>
          <w:sz w:val="28"/>
        </w:rPr>
        <w:t>
В валюте|В валюте |В валюте|В валюте |        |ракта |     |
</w:t>
      </w:r>
      <w:r>
        <w:br/>
      </w:r>
      <w:r>
        <w:rPr>
          <w:rFonts w:ascii="Times New Roman"/>
          <w:b w:val="false"/>
          <w:i w:val="false"/>
          <w:color w:val="000000"/>
          <w:sz w:val="28"/>
        </w:rPr>
        <w:t>
платежа |контракта|платежа |контракта|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курс пересчета указывается в случае несовпадения валюты платежа и валюты контракта. При этом в графе "примечание" указывается курс, используемый для пересчета (рыночный курс либо курс по контракту).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Извещение
</w:t>
      </w:r>
      <w:r>
        <w:br/>
      </w:r>
      <w:r>
        <w:rPr>
          <w:rFonts w:ascii="Times New Roman"/>
          <w:b w:val="false"/>
          <w:i w:val="false"/>
          <w:color w:val="000000"/>
          <w:sz w:val="28"/>
        </w:rPr>
        <w:t>
           о проведенных платежах по импортным сделкам
</w:t>
      </w:r>
      <w:r>
        <w:br/>
      </w:r>
      <w:r>
        <w:rPr>
          <w:rFonts w:ascii="Times New Roman"/>
          <w:b w:val="false"/>
          <w:i w:val="false"/>
          <w:color w:val="000000"/>
          <w:sz w:val="28"/>
        </w:rPr>
        <w:t>
                     за _________ месяц 200_г.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Номер | Импор- | РНН |Третье|Кон- |Паспорт|Экспортер|Дата платежа
</w:t>
      </w:r>
      <w:r>
        <w:br/>
      </w:r>
      <w:r>
        <w:rPr>
          <w:rFonts w:ascii="Times New Roman"/>
          <w:b w:val="false"/>
          <w:i w:val="false"/>
          <w:color w:val="000000"/>
          <w:sz w:val="28"/>
        </w:rPr>
        <w:t>
       | тер    |     | лицо |тракт|сделки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Сумма оплаченного |  Сумма возврата  |  Код   | Код  |Курс |Приме-
</w:t>
      </w:r>
      <w:r>
        <w:br/>
      </w:r>
      <w:r>
        <w:rPr>
          <w:rFonts w:ascii="Times New Roman"/>
          <w:b w:val="false"/>
          <w:i w:val="false"/>
          <w:color w:val="000000"/>
          <w:sz w:val="28"/>
        </w:rPr>
        <w:t>
      импорта     |авансового платежа| валюты |валюты|пере-|чание
</w:t>
      </w:r>
      <w:r>
        <w:br/>
      </w:r>
      <w:r>
        <w:rPr>
          <w:rFonts w:ascii="Times New Roman"/>
          <w:b w:val="false"/>
          <w:i w:val="false"/>
          <w:color w:val="000000"/>
          <w:sz w:val="28"/>
        </w:rPr>
        <w:t>
-------------------------------------|платежа |конт- |счета|
</w:t>
      </w:r>
      <w:r>
        <w:br/>
      </w:r>
      <w:r>
        <w:rPr>
          <w:rFonts w:ascii="Times New Roman"/>
          <w:b w:val="false"/>
          <w:i w:val="false"/>
          <w:color w:val="000000"/>
          <w:sz w:val="28"/>
        </w:rPr>
        <w:t>
В валюте|В валюте |В валюте|В валюте |        |ракта |     |
</w:t>
      </w:r>
      <w:r>
        <w:br/>
      </w:r>
      <w:r>
        <w:rPr>
          <w:rFonts w:ascii="Times New Roman"/>
          <w:b w:val="false"/>
          <w:i w:val="false"/>
          <w:color w:val="000000"/>
          <w:sz w:val="28"/>
        </w:rPr>
        <w:t>
платежа |контракта|платежа |контракта|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курс пересчета указывается в случае несовпадения валюты платежа и валюты контракта. При этом в графе "примечание" указывается курс, используемый для пересчета (рыночный курс либо курс по контракту).";
</w:t>
      </w:r>
      <w:r>
        <w:br/>
      </w:r>
      <w:r>
        <w:rPr>
          <w:rFonts w:ascii="Times New Roman"/>
          <w:b w:val="false"/>
          <w:i w:val="false"/>
          <w:color w:val="000000"/>
          <w:sz w:val="28"/>
        </w:rPr>
        <w:t>
      в приложении 14:
</w:t>
      </w:r>
      <w:r>
        <w:br/>
      </w:r>
      <w:r>
        <w:rPr>
          <w:rFonts w:ascii="Times New Roman"/>
          <w:b w:val="false"/>
          <w:i w:val="false"/>
          <w:color w:val="000000"/>
          <w:sz w:val="28"/>
        </w:rPr>
        <w:t>
      строку третью таблицы изложить в следующей редакции: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Общая сумма задолженности
</w:t>
      </w:r>
      <w:r>
        <w:br/>
      </w:r>
      <w:r>
        <w:rPr>
          <w:rFonts w:ascii="Times New Roman"/>
          <w:b w:val="false"/>
          <w:i w:val="false"/>
          <w:color w:val="000000"/>
          <w:sz w:val="28"/>
        </w:rPr>
        <w:t>
   нерезидента перед резидентом
</w:t>
      </w:r>
      <w:r>
        <w:br/>
      </w:r>
      <w:r>
        <w:rPr>
          <w:rFonts w:ascii="Times New Roman"/>
          <w:b w:val="false"/>
          <w:i w:val="false"/>
          <w:color w:val="000000"/>
          <w:sz w:val="28"/>
        </w:rPr>
        <w:t>
   по паспортам сделок на конец
</w:t>
      </w:r>
      <w:r>
        <w:br/>
      </w:r>
      <w:r>
        <w:rPr>
          <w:rFonts w:ascii="Times New Roman"/>
          <w:b w:val="false"/>
          <w:i w:val="false"/>
          <w:color w:val="000000"/>
          <w:sz w:val="28"/>
        </w:rPr>
        <w:t>
   отчетного периода               03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дополнить строкой четвертой следующего содержания: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Общая сумма задолженности
</w:t>
      </w:r>
      <w:r>
        <w:br/>
      </w:r>
      <w:r>
        <w:rPr>
          <w:rFonts w:ascii="Times New Roman"/>
          <w:b w:val="false"/>
          <w:i w:val="false"/>
          <w:color w:val="000000"/>
          <w:sz w:val="28"/>
        </w:rPr>
        <w:t>
   резидента перед нерезидентом
</w:t>
      </w:r>
      <w:r>
        <w:br/>
      </w:r>
      <w:r>
        <w:rPr>
          <w:rFonts w:ascii="Times New Roman"/>
          <w:b w:val="false"/>
          <w:i w:val="false"/>
          <w:color w:val="000000"/>
          <w:sz w:val="28"/>
        </w:rPr>
        <w:t>
   по паспортам сделок на конец
</w:t>
      </w:r>
      <w:r>
        <w:br/>
      </w:r>
      <w:r>
        <w:rPr>
          <w:rFonts w:ascii="Times New Roman"/>
          <w:b w:val="false"/>
          <w:i w:val="false"/>
          <w:color w:val="000000"/>
          <w:sz w:val="28"/>
        </w:rPr>
        <w:t>
   отчетного периода               04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строку пятую таблицы изложить в следующей редакции: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Фактически получено/оплачено
</w:t>
      </w:r>
      <w:r>
        <w:br/>
      </w:r>
      <w:r>
        <w:rPr>
          <w:rFonts w:ascii="Times New Roman"/>
          <w:b w:val="false"/>
          <w:i w:val="false"/>
          <w:color w:val="000000"/>
          <w:sz w:val="28"/>
        </w:rPr>
        <w:t>
   резидентом платежей за
</w:t>
      </w:r>
      <w:r>
        <w:br/>
      </w:r>
      <w:r>
        <w:rPr>
          <w:rFonts w:ascii="Times New Roman"/>
          <w:b w:val="false"/>
          <w:i w:val="false"/>
          <w:color w:val="000000"/>
          <w:sz w:val="28"/>
        </w:rPr>
        <w:t>
   отчетный период                 05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строку тринадцатую таблицы изложить в следующей редакции: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Фактически получено/оплачено
</w:t>
      </w:r>
      <w:r>
        <w:br/>
      </w:r>
      <w:r>
        <w:rPr>
          <w:rFonts w:ascii="Times New Roman"/>
          <w:b w:val="false"/>
          <w:i w:val="false"/>
          <w:color w:val="000000"/>
          <w:sz w:val="28"/>
        </w:rPr>
        <w:t>
   резидентом платежей по доку-
</w:t>
      </w:r>
      <w:r>
        <w:br/>
      </w:r>
      <w:r>
        <w:rPr>
          <w:rFonts w:ascii="Times New Roman"/>
          <w:b w:val="false"/>
          <w:i w:val="false"/>
          <w:color w:val="000000"/>
          <w:sz w:val="28"/>
        </w:rPr>
        <w:t>
   ментарным формам расчетов за
</w:t>
      </w:r>
      <w:r>
        <w:br/>
      </w:r>
      <w:r>
        <w:rPr>
          <w:rFonts w:ascii="Times New Roman"/>
          <w:b w:val="false"/>
          <w:i w:val="false"/>
          <w:color w:val="000000"/>
          <w:sz w:val="28"/>
        </w:rPr>
        <w:t>
   отчетный период                 13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строку четырнадцатую таблицы изложить в следующей редакции: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Просроченная сумма задол-
</w:t>
      </w:r>
      <w:r>
        <w:br/>
      </w:r>
      <w:r>
        <w:rPr>
          <w:rFonts w:ascii="Times New Roman"/>
          <w:b w:val="false"/>
          <w:i w:val="false"/>
          <w:color w:val="000000"/>
          <w:sz w:val="28"/>
        </w:rPr>
        <w:t>
   женности нерезидента перед
</w:t>
      </w:r>
      <w:r>
        <w:br/>
      </w:r>
      <w:r>
        <w:rPr>
          <w:rFonts w:ascii="Times New Roman"/>
          <w:b w:val="false"/>
          <w:i w:val="false"/>
          <w:color w:val="000000"/>
          <w:sz w:val="28"/>
        </w:rPr>
        <w:t>
   резидентом по паспортам
</w:t>
      </w:r>
      <w:r>
        <w:br/>
      </w:r>
      <w:r>
        <w:rPr>
          <w:rFonts w:ascii="Times New Roman"/>
          <w:b w:val="false"/>
          <w:i w:val="false"/>
          <w:color w:val="000000"/>
          <w:sz w:val="28"/>
        </w:rPr>
        <w:t>
   сделок на конец отчетного
</w:t>
      </w:r>
      <w:r>
        <w:br/>
      </w:r>
      <w:r>
        <w:rPr>
          <w:rFonts w:ascii="Times New Roman"/>
          <w:b w:val="false"/>
          <w:i w:val="false"/>
          <w:color w:val="000000"/>
          <w:sz w:val="28"/>
        </w:rPr>
        <w:t>
   периода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дополнить Приложением 14-1 следующего содержания:
</w:t>
      </w:r>
    </w:p>
    <w:p>
      <w:pPr>
        <w:spacing w:after="0"/>
        <w:ind w:left="0"/>
        <w:jc w:val="both"/>
      </w:pPr>
      <w:r>
        <w:rPr>
          <w:rFonts w:ascii="Times New Roman"/>
          <w:b w:val="false"/>
          <w:i w:val="false"/>
          <w:color w:val="000000"/>
          <w:sz w:val="28"/>
        </w:rPr>
        <w:t>
"Приложение 14-1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Информация о результатах экспортного валютного контроля
</w:t>
      </w:r>
      <w:r>
        <w:br/>
      </w:r>
      <w:r>
        <w:rPr>
          <w:rFonts w:ascii="Times New Roman"/>
          <w:b w:val="false"/>
          <w:i w:val="false"/>
          <w:color w:val="000000"/>
          <w:sz w:val="28"/>
        </w:rPr>
        <w:t>
                    по экспорту отдельных товаров
</w:t>
      </w:r>
      <w:r>
        <w:br/>
      </w:r>
      <w:r>
        <w:rPr>
          <w:rFonts w:ascii="Times New Roman"/>
          <w:b w:val="false"/>
          <w:i w:val="false"/>
          <w:color w:val="000000"/>
          <w:sz w:val="28"/>
        </w:rPr>
        <w:t>
                     за _____________ 200__ года
</w:t>
      </w:r>
    </w:p>
    <w:p>
      <w:pPr>
        <w:spacing w:after="0"/>
        <w:ind w:left="0"/>
        <w:jc w:val="both"/>
      </w:pP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тысяч долларов США
</w:t>
      </w:r>
      <w:r>
        <w:br/>
      </w:r>
      <w:r>
        <w:rPr>
          <w:rFonts w:ascii="Times New Roman"/>
          <w:b w:val="false"/>
          <w:i w:val="false"/>
          <w:color w:val="000000"/>
          <w:sz w:val="28"/>
        </w:rPr>
        <w:t>
-------------------------------------------------------------------
</w:t>
      </w:r>
      <w:r>
        <w:br/>
      </w:r>
      <w:r>
        <w:rPr>
          <w:rFonts w:ascii="Times New Roman"/>
          <w:b w:val="false"/>
          <w:i w:val="false"/>
          <w:color w:val="000000"/>
          <w:sz w:val="28"/>
        </w:rPr>
        <w:t>
              Показатели             | Код  |      Экспорт
</w:t>
      </w:r>
      <w:r>
        <w:br/>
      </w:r>
      <w:r>
        <w:rPr>
          <w:rFonts w:ascii="Times New Roman"/>
          <w:b w:val="false"/>
          <w:i w:val="false"/>
          <w:color w:val="000000"/>
          <w:sz w:val="28"/>
        </w:rPr>
        <w:t>
                                     |строки|----------------------
</w:t>
      </w:r>
      <w:r>
        <w:br/>
      </w:r>
      <w:r>
        <w:rPr>
          <w:rFonts w:ascii="Times New Roman"/>
          <w:b w:val="false"/>
          <w:i w:val="false"/>
          <w:color w:val="000000"/>
          <w:sz w:val="28"/>
        </w:rPr>
        <w:t>
                                     |      |всего |  в том числе
</w:t>
      </w:r>
      <w:r>
        <w:br/>
      </w:r>
      <w:r>
        <w:rPr>
          <w:rFonts w:ascii="Times New Roman"/>
          <w:b w:val="false"/>
          <w:i w:val="false"/>
          <w:color w:val="000000"/>
          <w:sz w:val="28"/>
        </w:rPr>
        <w:t>
                                     |      |      |платежи в тенге
</w:t>
      </w:r>
      <w:r>
        <w:br/>
      </w:r>
      <w:r>
        <w:rPr>
          <w:rFonts w:ascii="Times New Roman"/>
          <w:b w:val="false"/>
          <w:i w:val="false"/>
          <w:color w:val="000000"/>
          <w:sz w:val="28"/>
        </w:rPr>
        <w:t>
-------------------------------------------------------------------
</w:t>
      </w:r>
      <w:r>
        <w:br/>
      </w:r>
      <w:r>
        <w:rPr>
          <w:rFonts w:ascii="Times New Roman"/>
          <w:b w:val="false"/>
          <w:i w:val="false"/>
          <w:color w:val="000000"/>
          <w:sz w:val="28"/>
        </w:rPr>
        <w:t>
Количество оформленных за отчетный
</w:t>
      </w:r>
      <w:r>
        <w:br/>
      </w:r>
      <w:r>
        <w:rPr>
          <w:rFonts w:ascii="Times New Roman"/>
          <w:b w:val="false"/>
          <w:i w:val="false"/>
          <w:color w:val="000000"/>
          <w:sz w:val="28"/>
        </w:rPr>
        <w:t>
период паспортов сделок (штук)          01
</w:t>
      </w:r>
    </w:p>
    <w:p>
      <w:pPr>
        <w:spacing w:after="0"/>
        <w:ind w:left="0"/>
        <w:jc w:val="both"/>
      </w:pPr>
      <w:r>
        <w:rPr>
          <w:rFonts w:ascii="Times New Roman"/>
          <w:b w:val="false"/>
          <w:i w:val="false"/>
          <w:color w:val="000000"/>
          <w:sz w:val="28"/>
        </w:rPr>
        <w:t>
Общая сумма по оформленным в
</w:t>
      </w:r>
      <w:r>
        <w:br/>
      </w:r>
      <w:r>
        <w:rPr>
          <w:rFonts w:ascii="Times New Roman"/>
          <w:b w:val="false"/>
          <w:i w:val="false"/>
          <w:color w:val="000000"/>
          <w:sz w:val="28"/>
        </w:rPr>
        <w:t>
отчетном периоде паспортам сделок       02
</w:t>
      </w:r>
    </w:p>
    <w:p>
      <w:pPr>
        <w:spacing w:after="0"/>
        <w:ind w:left="0"/>
        <w:jc w:val="both"/>
      </w:pPr>
      <w:r>
        <w:rPr>
          <w:rFonts w:ascii="Times New Roman"/>
          <w:b w:val="false"/>
          <w:i w:val="false"/>
          <w:color w:val="000000"/>
          <w:sz w:val="28"/>
        </w:rPr>
        <w:t>
Общая сумма задолженности нерезидента
</w:t>
      </w:r>
      <w:r>
        <w:br/>
      </w:r>
      <w:r>
        <w:rPr>
          <w:rFonts w:ascii="Times New Roman"/>
          <w:b w:val="false"/>
          <w:i w:val="false"/>
          <w:color w:val="000000"/>
          <w:sz w:val="28"/>
        </w:rPr>
        <w:t>
перед резидентом по паспортам сделок
</w:t>
      </w:r>
      <w:r>
        <w:br/>
      </w:r>
      <w:r>
        <w:rPr>
          <w:rFonts w:ascii="Times New Roman"/>
          <w:b w:val="false"/>
          <w:i w:val="false"/>
          <w:color w:val="000000"/>
          <w:sz w:val="28"/>
        </w:rPr>
        <w:t>
на конец отчетного периода              03
</w:t>
      </w:r>
    </w:p>
    <w:p>
      <w:pPr>
        <w:spacing w:after="0"/>
        <w:ind w:left="0"/>
        <w:jc w:val="both"/>
      </w:pPr>
      <w:r>
        <w:rPr>
          <w:rFonts w:ascii="Times New Roman"/>
          <w:b w:val="false"/>
          <w:i w:val="false"/>
          <w:color w:val="000000"/>
          <w:sz w:val="28"/>
        </w:rPr>
        <w:t>
Общая сумма задолженности резидента
</w:t>
      </w:r>
      <w:r>
        <w:br/>
      </w:r>
      <w:r>
        <w:rPr>
          <w:rFonts w:ascii="Times New Roman"/>
          <w:b w:val="false"/>
          <w:i w:val="false"/>
          <w:color w:val="000000"/>
          <w:sz w:val="28"/>
        </w:rPr>
        <w:t>
перед нерезидентом по паспортам
</w:t>
      </w:r>
      <w:r>
        <w:br/>
      </w:r>
      <w:r>
        <w:rPr>
          <w:rFonts w:ascii="Times New Roman"/>
          <w:b w:val="false"/>
          <w:i w:val="false"/>
          <w:color w:val="000000"/>
          <w:sz w:val="28"/>
        </w:rPr>
        <w:t>
сделок на конец отчетного периода       04
</w:t>
      </w:r>
    </w:p>
    <w:p>
      <w:pPr>
        <w:spacing w:after="0"/>
        <w:ind w:left="0"/>
        <w:jc w:val="both"/>
      </w:pPr>
      <w:r>
        <w:rPr>
          <w:rFonts w:ascii="Times New Roman"/>
          <w:b w:val="false"/>
          <w:i w:val="false"/>
          <w:color w:val="000000"/>
          <w:sz w:val="28"/>
        </w:rPr>
        <w:t>
Фактически получено резидентом
</w:t>
      </w:r>
      <w:r>
        <w:br/>
      </w:r>
      <w:r>
        <w:rPr>
          <w:rFonts w:ascii="Times New Roman"/>
          <w:b w:val="false"/>
          <w:i w:val="false"/>
          <w:color w:val="000000"/>
          <w:sz w:val="28"/>
        </w:rPr>
        <w:t>
платежей за отчетный период             05
</w:t>
      </w:r>
    </w:p>
    <w:p>
      <w:pPr>
        <w:spacing w:after="0"/>
        <w:ind w:left="0"/>
        <w:jc w:val="both"/>
      </w:pPr>
      <w:r>
        <w:rPr>
          <w:rFonts w:ascii="Times New Roman"/>
          <w:b w:val="false"/>
          <w:i w:val="false"/>
          <w:color w:val="000000"/>
          <w:sz w:val="28"/>
        </w:rPr>
        <w:t>
1) авансовые платежи (предоплата)
</w:t>
      </w:r>
      <w:r>
        <w:br/>
      </w:r>
      <w:r>
        <w:rPr>
          <w:rFonts w:ascii="Times New Roman"/>
          <w:b w:val="false"/>
          <w:i w:val="false"/>
          <w:color w:val="000000"/>
          <w:sz w:val="28"/>
        </w:rPr>
        <w:t>
из них:                                 06
</w:t>
      </w:r>
    </w:p>
    <w:p>
      <w:pPr>
        <w:spacing w:after="0"/>
        <w:ind w:left="0"/>
        <w:jc w:val="both"/>
      </w:pPr>
      <w:r>
        <w:rPr>
          <w:rFonts w:ascii="Times New Roman"/>
          <w:b w:val="false"/>
          <w:i w:val="false"/>
          <w:color w:val="000000"/>
          <w:sz w:val="28"/>
        </w:rPr>
        <w:t>
авансовые платежи, по которым
</w:t>
      </w:r>
      <w:r>
        <w:br/>
      </w:r>
      <w:r>
        <w:rPr>
          <w:rFonts w:ascii="Times New Roman"/>
          <w:b w:val="false"/>
          <w:i w:val="false"/>
          <w:color w:val="000000"/>
          <w:sz w:val="28"/>
        </w:rPr>
        <w:t>
поставка товаров не была осуществлена
</w:t>
      </w:r>
      <w:r>
        <w:br/>
      </w:r>
      <w:r>
        <w:rPr>
          <w:rFonts w:ascii="Times New Roman"/>
          <w:b w:val="false"/>
          <w:i w:val="false"/>
          <w:color w:val="000000"/>
          <w:sz w:val="28"/>
        </w:rPr>
        <w:t>
до конца отчетного периода              07
</w:t>
      </w:r>
    </w:p>
    <w:p>
      <w:pPr>
        <w:spacing w:after="0"/>
        <w:ind w:left="0"/>
        <w:jc w:val="both"/>
      </w:pPr>
      <w:r>
        <w:rPr>
          <w:rFonts w:ascii="Times New Roman"/>
          <w:b w:val="false"/>
          <w:i w:val="false"/>
          <w:color w:val="000000"/>
          <w:sz w:val="28"/>
        </w:rPr>
        <w:t>
2) платежи после отгрузки товаров,
</w:t>
      </w:r>
      <w:r>
        <w:br/>
      </w:r>
      <w:r>
        <w:rPr>
          <w:rFonts w:ascii="Times New Roman"/>
          <w:b w:val="false"/>
          <w:i w:val="false"/>
          <w:color w:val="000000"/>
          <w:sz w:val="28"/>
        </w:rPr>
        <w:t>
из них:                                 08
</w:t>
      </w:r>
    </w:p>
    <w:p>
      <w:pPr>
        <w:spacing w:after="0"/>
        <w:ind w:left="0"/>
        <w:jc w:val="both"/>
      </w:pPr>
      <w:r>
        <w:rPr>
          <w:rFonts w:ascii="Times New Roman"/>
          <w:b w:val="false"/>
          <w:i w:val="false"/>
          <w:color w:val="000000"/>
          <w:sz w:val="28"/>
        </w:rPr>
        <w:t>
платежи против поставок товаров в
</w:t>
      </w:r>
      <w:r>
        <w:br/>
      </w:r>
      <w:r>
        <w:rPr>
          <w:rFonts w:ascii="Times New Roman"/>
          <w:b w:val="false"/>
          <w:i w:val="false"/>
          <w:color w:val="000000"/>
          <w:sz w:val="28"/>
        </w:rPr>
        <w:t>
предыдущие отчетные периоды             09
</w:t>
      </w:r>
    </w:p>
    <w:p>
      <w:pPr>
        <w:spacing w:after="0"/>
        <w:ind w:left="0"/>
        <w:jc w:val="both"/>
      </w:pPr>
      <w:r>
        <w:rPr>
          <w:rFonts w:ascii="Times New Roman"/>
          <w:b w:val="false"/>
          <w:i w:val="false"/>
          <w:color w:val="000000"/>
          <w:sz w:val="28"/>
        </w:rPr>
        <w:t>
платежи против поставок товаров в
</w:t>
      </w:r>
      <w:r>
        <w:br/>
      </w:r>
      <w:r>
        <w:rPr>
          <w:rFonts w:ascii="Times New Roman"/>
          <w:b w:val="false"/>
          <w:i w:val="false"/>
          <w:color w:val="000000"/>
          <w:sz w:val="28"/>
        </w:rPr>
        <w:t>
текущем отчетном периоде                10
</w:t>
      </w:r>
    </w:p>
    <w:p>
      <w:pPr>
        <w:spacing w:after="0"/>
        <w:ind w:left="0"/>
        <w:jc w:val="both"/>
      </w:pPr>
      <w:r>
        <w:rPr>
          <w:rFonts w:ascii="Times New Roman"/>
          <w:b w:val="false"/>
          <w:i w:val="false"/>
          <w:color w:val="000000"/>
          <w:sz w:val="28"/>
        </w:rPr>
        <w:t>
3) возврат ранее переведенных денег     11
</w:t>
      </w:r>
    </w:p>
    <w:p>
      <w:pPr>
        <w:spacing w:after="0"/>
        <w:ind w:left="0"/>
        <w:jc w:val="both"/>
      </w:pPr>
      <w:r>
        <w:rPr>
          <w:rFonts w:ascii="Times New Roman"/>
          <w:b w:val="false"/>
          <w:i w:val="false"/>
          <w:color w:val="000000"/>
          <w:sz w:val="28"/>
        </w:rPr>
        <w:t>
4) иные поступления                     12
</w:t>
      </w:r>
    </w:p>
    <w:p>
      <w:pPr>
        <w:spacing w:after="0"/>
        <w:ind w:left="0"/>
        <w:jc w:val="both"/>
      </w:pPr>
      <w:r>
        <w:rPr>
          <w:rFonts w:ascii="Times New Roman"/>
          <w:b w:val="false"/>
          <w:i w:val="false"/>
          <w:color w:val="000000"/>
          <w:sz w:val="28"/>
        </w:rPr>
        <w:t>
Фактически получено резидентом
</w:t>
      </w:r>
      <w:r>
        <w:br/>
      </w:r>
      <w:r>
        <w:rPr>
          <w:rFonts w:ascii="Times New Roman"/>
          <w:b w:val="false"/>
          <w:i w:val="false"/>
          <w:color w:val="000000"/>
          <w:sz w:val="28"/>
        </w:rPr>
        <w:t>
платежей по документарным формам
</w:t>
      </w:r>
      <w:r>
        <w:br/>
      </w:r>
      <w:r>
        <w:rPr>
          <w:rFonts w:ascii="Times New Roman"/>
          <w:b w:val="false"/>
          <w:i w:val="false"/>
          <w:color w:val="000000"/>
          <w:sz w:val="28"/>
        </w:rPr>
        <w:t>
расчетов за отчетный период             13
</w:t>
      </w:r>
    </w:p>
    <w:p>
      <w:pPr>
        <w:spacing w:after="0"/>
        <w:ind w:left="0"/>
        <w:jc w:val="both"/>
      </w:pPr>
      <w:r>
        <w:rPr>
          <w:rFonts w:ascii="Times New Roman"/>
          <w:b w:val="false"/>
          <w:i w:val="false"/>
          <w:color w:val="000000"/>
          <w:sz w:val="28"/>
        </w:rPr>
        <w:t>
Просроченная сумма задолженности
</w:t>
      </w:r>
      <w:r>
        <w:br/>
      </w:r>
      <w:r>
        <w:rPr>
          <w:rFonts w:ascii="Times New Roman"/>
          <w:b w:val="false"/>
          <w:i w:val="false"/>
          <w:color w:val="000000"/>
          <w:sz w:val="28"/>
        </w:rPr>
        <w:t>
нерезидента перед резидентом по
</w:t>
      </w:r>
      <w:r>
        <w:br/>
      </w:r>
      <w:r>
        <w:rPr>
          <w:rFonts w:ascii="Times New Roman"/>
          <w:b w:val="false"/>
          <w:i w:val="false"/>
          <w:color w:val="000000"/>
          <w:sz w:val="28"/>
        </w:rPr>
        <w:t>
паспортам сделок на конец отчетного
</w:t>
      </w:r>
      <w:r>
        <w:br/>
      </w:r>
      <w:r>
        <w:rPr>
          <w:rFonts w:ascii="Times New Roman"/>
          <w:b w:val="false"/>
          <w:i w:val="false"/>
          <w:color w:val="000000"/>
          <w:sz w:val="28"/>
        </w:rPr>
        <w:t>
периода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часть 1 приложения 15 изложить в следующей редакции:
</w:t>
      </w:r>
      <w:r>
        <w:br/>
      </w:r>
      <w:r>
        <w:rPr>
          <w:rFonts w:ascii="Times New Roman"/>
          <w:b w:val="false"/>
          <w:i w:val="false"/>
          <w:color w:val="000000"/>
          <w:sz w:val="28"/>
        </w:rPr>
        <w:t>
      "Часть 1. Идентификационные сведения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Организа-    |Наиме- | Код |  Код  |Юридичес-|Номер бан-|Код тамо-
</w:t>
      </w:r>
      <w:r>
        <w:br/>
      </w:r>
      <w:r>
        <w:rPr>
          <w:rFonts w:ascii="Times New Roman"/>
          <w:b w:val="false"/>
          <w:i w:val="false"/>
          <w:color w:val="000000"/>
          <w:sz w:val="28"/>
        </w:rPr>
        <w:t>
ционно-право-|нование|ОКПО/|региона|кий адрес|ковского  |женного
</w:t>
      </w:r>
      <w:r>
        <w:br/>
      </w:r>
      <w:r>
        <w:rPr>
          <w:rFonts w:ascii="Times New Roman"/>
          <w:b w:val="false"/>
          <w:i w:val="false"/>
          <w:color w:val="000000"/>
          <w:sz w:val="28"/>
        </w:rPr>
        <w:t>
вая форма    |       |РНН  |       |         |счета     |органа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часть 1 приложения 16 изложить в следующей редакции:
</w:t>
      </w:r>
      <w:r>
        <w:br/>
      </w:r>
      <w:r>
        <w:rPr>
          <w:rFonts w:ascii="Times New Roman"/>
          <w:b w:val="false"/>
          <w:i w:val="false"/>
          <w:color w:val="000000"/>
          <w:sz w:val="28"/>
        </w:rPr>
        <w:t>
      "Часть 1. Идентификационные сведения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Организа-    |Наиме- | Код |  Код  |Юридичес-|Номер бан-|Код тамо-
</w:t>
      </w:r>
      <w:r>
        <w:br/>
      </w:r>
      <w:r>
        <w:rPr>
          <w:rFonts w:ascii="Times New Roman"/>
          <w:b w:val="false"/>
          <w:i w:val="false"/>
          <w:color w:val="000000"/>
          <w:sz w:val="28"/>
        </w:rPr>
        <w:t>
ционно-право-|нование|ОКПО/|региона|кий адрес|ковского  |женного
</w:t>
      </w:r>
      <w:r>
        <w:br/>
      </w:r>
      <w:r>
        <w:rPr>
          <w:rFonts w:ascii="Times New Roman"/>
          <w:b w:val="false"/>
          <w:i w:val="false"/>
          <w:color w:val="000000"/>
          <w:sz w:val="28"/>
        </w:rPr>
        <w:t>
вая форма    |       |РНН  |       |         |счета     |органа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 приложениях 17 и 18:
</w:t>
      </w:r>
      <w:r>
        <w:br/>
      </w:r>
      <w:r>
        <w:rPr>
          <w:rFonts w:ascii="Times New Roman"/>
          <w:b w:val="false"/>
          <w:i w:val="false"/>
          <w:color w:val="000000"/>
          <w:sz w:val="28"/>
        </w:rPr>
        <w:t>
      слово "пяти" заменить словом "десяти";
</w:t>
      </w:r>
      <w:r>
        <w:br/>
      </w:r>
      <w:r>
        <w:rPr>
          <w:rFonts w:ascii="Times New Roman"/>
          <w:b w:val="false"/>
          <w:i w:val="false"/>
          <w:color w:val="000000"/>
          <w:sz w:val="28"/>
        </w:rPr>
        <w:t>
      в таблице после столбца "код ОКПО/РНН" дополнить столбцами "код области"; "Юридический адрес" и "Признак вида платежа (наличный/безналичный)";
</w:t>
      </w:r>
      <w:r>
        <w:br/>
      </w:r>
      <w:r>
        <w:rPr>
          <w:rFonts w:ascii="Times New Roman"/>
          <w:b w:val="false"/>
          <w:i w:val="false"/>
          <w:color w:val="000000"/>
          <w:sz w:val="28"/>
        </w:rPr>
        <w:t>
      дополнить приложением 20 следующего содержания:
</w:t>
      </w:r>
    </w:p>
    <w:p>
      <w:pPr>
        <w:spacing w:after="0"/>
        <w:ind w:left="0"/>
        <w:jc w:val="both"/>
      </w:pPr>
      <w:r>
        <w:rPr>
          <w:rFonts w:ascii="Times New Roman"/>
          <w:b w:val="false"/>
          <w:i w:val="false"/>
          <w:color w:val="000000"/>
          <w:sz w:val="28"/>
        </w:rPr>
        <w:t>
"Приложение 20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Банк, Таможенный орган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(полное наименование банка или его филиала, таможенного органа)
</w:t>
      </w:r>
    </w:p>
    <w:p>
      <w:pPr>
        <w:spacing w:after="0"/>
        <w:ind w:left="0"/>
        <w:jc w:val="both"/>
      </w:pPr>
      <w:r>
        <w:rPr>
          <w:rFonts w:ascii="Times New Roman"/>
          <w:b w:val="false"/>
          <w:i w:val="false"/>
          <w:color w:val="000000"/>
          <w:sz w:val="28"/>
        </w:rPr>
        <w:t>
Журнал
</w:t>
      </w:r>
      <w:r>
        <w:br/>
      </w:r>
      <w:r>
        <w:rPr>
          <w:rFonts w:ascii="Times New Roman"/>
          <w:b w:val="false"/>
          <w:i w:val="false"/>
          <w:color w:val="000000"/>
          <w:sz w:val="28"/>
        </w:rPr>
        <w:t>
учета входящих и исходящих документов валютного контроля
</w:t>
      </w:r>
      <w:r>
        <w:br/>
      </w:r>
      <w:r>
        <w:rPr>
          <w:rFonts w:ascii="Times New Roman"/>
          <w:b w:val="false"/>
          <w:i w:val="false"/>
          <w:color w:val="000000"/>
          <w:sz w:val="28"/>
        </w:rPr>
        <w:t>
по экспорту отдельных товаров в 200_ году
</w:t>
      </w:r>
    </w:p>
    <w:p>
      <w:pPr>
        <w:spacing w:after="0"/>
        <w:ind w:left="0"/>
        <w:jc w:val="both"/>
      </w:pPr>
      <w:r>
        <w:rPr>
          <w:rFonts w:ascii="Times New Roman"/>
          <w:b w:val="false"/>
          <w:i w:val="false"/>
          <w:color w:val="000000"/>
          <w:sz w:val="28"/>
        </w:rPr>
        <w:t>
Начат __________________________
</w:t>
      </w:r>
      <w:r>
        <w:br/>
      </w:r>
      <w:r>
        <w:rPr>
          <w:rFonts w:ascii="Times New Roman"/>
          <w:b w:val="false"/>
          <w:i w:val="false"/>
          <w:color w:val="000000"/>
          <w:sz w:val="28"/>
        </w:rPr>
        <w:t>
(указывается дата регистрации в журнале первого зарегистрированного в указанном календарном году документа)
</w:t>
      </w:r>
      <w:r>
        <w:br/>
      </w:r>
      <w:r>
        <w:rPr>
          <w:rFonts w:ascii="Times New Roman"/>
          <w:b w:val="false"/>
          <w:i w:val="false"/>
          <w:color w:val="000000"/>
          <w:sz w:val="28"/>
        </w:rPr>
        <w:t>
Окончен:________________________
</w:t>
      </w:r>
      <w:r>
        <w:br/>
      </w:r>
      <w:r>
        <w:rPr>
          <w:rFonts w:ascii="Times New Roman"/>
          <w:b w:val="false"/>
          <w:i w:val="false"/>
          <w:color w:val="000000"/>
          <w:sz w:val="28"/>
        </w:rPr>
        <w:t>
(указывается дата регистрации последнего зарегистрированного в указанном календарном году документа)
</w:t>
      </w:r>
      <w:r>
        <w:br/>
      </w:r>
      <w:r>
        <w:rPr>
          <w:rFonts w:ascii="Times New Roman"/>
          <w:b w:val="false"/>
          <w:i w:val="false"/>
          <w:color w:val="000000"/>
          <w:sz w:val="28"/>
        </w:rPr>
        <w:t>
Бланк
</w:t>
      </w:r>
      <w:r>
        <w:br/>
      </w:r>
      <w:r>
        <w:rPr>
          <w:rFonts w:ascii="Times New Roman"/>
          <w:b w:val="false"/>
          <w:i w:val="false"/>
          <w:color w:val="000000"/>
          <w:sz w:val="28"/>
        </w:rPr>
        <w:t>
1. Номер документа по порядку
</w:t>
      </w:r>
      <w:r>
        <w:br/>
      </w:r>
      <w:r>
        <w:rPr>
          <w:rFonts w:ascii="Times New Roman"/>
          <w:b w:val="false"/>
          <w:i w:val="false"/>
          <w:color w:val="000000"/>
          <w:sz w:val="28"/>
        </w:rPr>
        <w:t>
2. Наименование документа
</w:t>
      </w:r>
      <w:r>
        <w:br/>
      </w:r>
      <w:r>
        <w:rPr>
          <w:rFonts w:ascii="Times New Roman"/>
          <w:b w:val="false"/>
          <w:i w:val="false"/>
          <w:color w:val="000000"/>
          <w:sz w:val="28"/>
        </w:rPr>
        <w:t>
3. Номер и дата
</w:t>
      </w:r>
      <w:r>
        <w:br/>
      </w:r>
      <w:r>
        <w:rPr>
          <w:rFonts w:ascii="Times New Roman"/>
          <w:b w:val="false"/>
          <w:i w:val="false"/>
          <w:color w:val="000000"/>
          <w:sz w:val="28"/>
        </w:rPr>
        <w:t>
4. Коды товаров (для паспортов сделок и дополнительных листов)
</w:t>
      </w:r>
      <w:r>
        <w:br/>
      </w:r>
      <w:r>
        <w:rPr>
          <w:rFonts w:ascii="Times New Roman"/>
          <w:b w:val="false"/>
          <w:i w:val="false"/>
          <w:color w:val="000000"/>
          <w:sz w:val="28"/>
        </w:rPr>
        <w:t>
Входящие
</w:t>
      </w:r>
      <w:r>
        <w:br/>
      </w:r>
      <w:r>
        <w:rPr>
          <w:rFonts w:ascii="Times New Roman"/>
          <w:b w:val="false"/>
          <w:i w:val="false"/>
          <w:color w:val="000000"/>
          <w:sz w:val="28"/>
        </w:rPr>
        <w:t>
5. дата поступления
</w:t>
      </w:r>
      <w:r>
        <w:br/>
      </w:r>
      <w:r>
        <w:rPr>
          <w:rFonts w:ascii="Times New Roman"/>
          <w:b w:val="false"/>
          <w:i w:val="false"/>
          <w:color w:val="000000"/>
          <w:sz w:val="28"/>
        </w:rPr>
        <w:t>
6. Корреспондент
</w:t>
      </w:r>
      <w:r>
        <w:br/>
      </w:r>
      <w:r>
        <w:rPr>
          <w:rFonts w:ascii="Times New Roman"/>
          <w:b w:val="false"/>
          <w:i w:val="false"/>
          <w:color w:val="000000"/>
          <w:sz w:val="28"/>
        </w:rPr>
        <w:t>
Исходящие
</w:t>
      </w:r>
      <w:r>
        <w:br/>
      </w:r>
      <w:r>
        <w:rPr>
          <w:rFonts w:ascii="Times New Roman"/>
          <w:b w:val="false"/>
          <w:i w:val="false"/>
          <w:color w:val="000000"/>
          <w:sz w:val="28"/>
        </w:rPr>
        <w:t>
7. дата отправки
</w:t>
      </w:r>
      <w:r>
        <w:br/>
      </w:r>
      <w:r>
        <w:rPr>
          <w:rFonts w:ascii="Times New Roman"/>
          <w:b w:val="false"/>
          <w:i w:val="false"/>
          <w:color w:val="000000"/>
          <w:sz w:val="28"/>
        </w:rPr>
        <w:t>
8. Корреспондент
</w:t>
      </w:r>
      <w:r>
        <w:br/>
      </w:r>
      <w:r>
        <w:rPr>
          <w:rFonts w:ascii="Times New Roman"/>
          <w:b w:val="false"/>
          <w:i w:val="false"/>
          <w:color w:val="000000"/>
          <w:sz w:val="28"/>
        </w:rPr>
        <w:t>
9. Фамилия и инициалы, подпись лица, получившего документ
</w:t>
      </w:r>
      <w:r>
        <w:br/>
      </w:r>
      <w:r>
        <w:rPr>
          <w:rFonts w:ascii="Times New Roman"/>
          <w:b w:val="false"/>
          <w:i w:val="false"/>
          <w:color w:val="000000"/>
          <w:sz w:val="28"/>
        </w:rPr>
        <w:t>
      Журнал учета входящих и исходящих документов валютного контроля заводится на каждый календарный год (с даты поступления первого документа). По окончании журнал подписывается главным бухгалтером банка (журнал банка), должностным лицом таможенного органа (журнал таможенного органа) и сдается на хранение в архив. Срок хранения в архиве - 10 лет с даты окончания журнала.";
</w:t>
      </w:r>
      <w:r>
        <w:br/>
      </w:r>
      <w:r>
        <w:rPr>
          <w:rFonts w:ascii="Times New Roman"/>
          <w:b w:val="false"/>
          <w:i w:val="false"/>
          <w:color w:val="000000"/>
          <w:sz w:val="28"/>
        </w:rPr>
        <w:t>
      дополнить приложением 21 в следующей редакции:
</w:t>
      </w:r>
    </w:p>
    <w:p>
      <w:pPr>
        <w:spacing w:after="0"/>
        <w:ind w:left="0"/>
        <w:jc w:val="both"/>
      </w:pPr>
      <w:r>
        <w:rPr>
          <w:rFonts w:ascii="Times New Roman"/>
          <w:b w:val="false"/>
          <w:i w:val="false"/>
          <w:color w:val="000000"/>
          <w:sz w:val="28"/>
        </w:rPr>
        <w:t>
"Приложение 21         
</w:t>
      </w:r>
      <w:r>
        <w:br/>
      </w:r>
      <w:r>
        <w:rPr>
          <w:rFonts w:ascii="Times New Roman"/>
          <w:b w:val="false"/>
          <w:i w:val="false"/>
          <w:color w:val="000000"/>
          <w:sz w:val="28"/>
        </w:rPr>
        <w:t>
к Инструкции об организации  
</w:t>
      </w:r>
      <w:r>
        <w:br/>
      </w:r>
      <w:r>
        <w:rPr>
          <w:rFonts w:ascii="Times New Roman"/>
          <w:b w:val="false"/>
          <w:i w:val="false"/>
          <w:color w:val="000000"/>
          <w:sz w:val="28"/>
        </w:rPr>
        <w:t>
экспортно-импортного валютного
</w:t>
      </w:r>
      <w:r>
        <w:br/>
      </w:r>
      <w:r>
        <w:rPr>
          <w:rFonts w:ascii="Times New Roman"/>
          <w:b w:val="false"/>
          <w:i w:val="false"/>
          <w:color w:val="000000"/>
          <w:sz w:val="28"/>
        </w:rPr>
        <w:t>
контроля в Республике Казахстан
</w:t>
      </w:r>
    </w:p>
    <w:p>
      <w:pPr>
        <w:spacing w:after="0"/>
        <w:ind w:left="0"/>
        <w:jc w:val="both"/>
      </w:pPr>
      <w:r>
        <w:rPr>
          <w:rFonts w:ascii="Times New Roman"/>
          <w:b w:val="false"/>
          <w:i w:val="false"/>
          <w:color w:val="000000"/>
          <w:sz w:val="28"/>
        </w:rPr>
        <w:t>
Временный порядок обмена информацией
</w:t>
      </w:r>
      <w:r>
        <w:br/>
      </w:r>
      <w:r>
        <w:rPr>
          <w:rFonts w:ascii="Times New Roman"/>
          <w:b w:val="false"/>
          <w:i w:val="false"/>
          <w:color w:val="000000"/>
          <w:sz w:val="28"/>
        </w:rPr>
        <w:t>
между органами и агентами валютного контроля
</w:t>
      </w:r>
      <w:r>
        <w:br/>
      </w:r>
      <w:r>
        <w:rPr>
          <w:rFonts w:ascii="Times New Roman"/>
          <w:b w:val="false"/>
          <w:i w:val="false"/>
          <w:color w:val="000000"/>
          <w:sz w:val="28"/>
        </w:rPr>
        <w:t>
по экспортным сделкам с отдельными товарами
</w:t>
      </w:r>
    </w:p>
    <w:p>
      <w:pPr>
        <w:spacing w:after="0"/>
        <w:ind w:left="0"/>
        <w:jc w:val="both"/>
      </w:pPr>
      <w:r>
        <w:rPr>
          <w:rFonts w:ascii="Times New Roman"/>
          <w:b w:val="false"/>
          <w:i w:val="false"/>
          <w:color w:val="000000"/>
          <w:sz w:val="28"/>
        </w:rPr>
        <w:t>
      1. Настоящий временный порядок определяет порядок предоставления информации (отчетов) по приложениям 5-1, 14-1 к настоящей Инструкции и действует до истечения одного месяца со дня ввода в промышленную эксплуатацию доработанного программного обеспечения по валютному контролю в соответствии с подпунктом 2) пункта 4 и подпунктом 3) пункта 5 приказа Министра государственных доходов Республики Казахстан от 10 октября 2001 года N 1409, "Об утверждении Инструкции об организации экспортно-импортного валютного контроля в Республике Казахстан", зарегистрированное в Министерстве юстиции Республики Казахстан под N 1669".
</w:t>
      </w:r>
    </w:p>
    <w:p>
      <w:pPr>
        <w:spacing w:after="0"/>
        <w:ind w:left="0"/>
        <w:jc w:val="both"/>
      </w:pPr>
      <w:r>
        <w:rPr>
          <w:rFonts w:ascii="Times New Roman"/>
          <w:b w:val="false"/>
          <w:i w:val="false"/>
          <w:color w:val="000000"/>
          <w:sz w:val="28"/>
        </w:rPr>
        <w:t>
</w:t>
      </w:r>
      <w:r>
        <w:rPr>
          <w:rFonts w:ascii="Times New Roman"/>
          <w:b w:val="false"/>
          <w:i w:val="false"/>
          <w:color w:val="000000"/>
          <w:sz w:val="28"/>
        </w:rPr>
        <w:t>
      2. Таможенные органы ежемесячно, в срок до 5 числа месяца, следующего за отчетным, представляют в уполномоченные банки на бумажном носителе информацию о фактическом движении товаров по экспортным сделкам (по отдельным товарам) согласно приложению 5-1 к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Уполномоченные банки ежемесячно, в срок до 15 числа месяца, следующего за отчетным, представляют в Национальный Банк Республики Казахстан на бумажном и электронном носителях (в файлах формата Excel) информацию о результатах экспортного валютного контроля по экспорту отдельных товаров согласно приложению 14-1 к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Экспортеры, имеющие паспорт сделки по контракту, соответствующему требованиям главы 3-1 Инструкции об организации экспортно-импортного валютного контроля в Республике Казахстан и предусматривающему экспорт товаров, включенных в перечень, установленный Правительством Республики Казахстан, вправе закрыть данный паспорт сделки и оформить новый паспорт сделки в порядке, установленном главой 3-1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Таможенные органы, оформившие новый паспорт сделки на вышеуказанный контракт, по которому ранее Национальным Банком Республики Казахстан были выданы лицензии на проведение операций, связанных с движением капитала, извещают об этом Национальный Банк Республики Казахстан в течение 10 дней со дня оформления нового паспорта сделки.
</w:t>
      </w:r>
      <w:r>
        <w:br/>
      </w:r>
      <w:r>
        <w:rPr>
          <w:rFonts w:ascii="Times New Roman"/>
          <w:b w:val="false"/>
          <w:i w:val="false"/>
          <w:color w:val="000000"/>
          <w:sz w:val="28"/>
        </w:rPr>
        <w:t>
      Если контракт предусматривает получение резидентом платежей по экспорту товаров в срок, превышающий 365 дней, закрытие прежнего паспорта сделки и оформление нового паспорта сделки производится при представлении экспортером соответствующей лицензии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Паспорта сделок по экспорту/импорту на сумму, не превышающую эквивалент десяти тысяч долларов США, оформление которых в таможенном органе завершено до введения в действие настоящего приказа, признаются действительными и контролируются до их закрытия в порядке, установленном Инструкцией об организации экспортно-импортного валютного контроля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четырнадцати дней со дня государственной регистрации в Министерстве юстиции Республики Казахстан, за исключением:
</w:t>
      </w:r>
      <w:r>
        <w:br/>
      </w:r>
      <w:r>
        <w:rPr>
          <w:rFonts w:ascii="Times New Roman"/>
          <w:b w:val="false"/>
          <w:i w:val="false"/>
          <w:color w:val="000000"/>
          <w:sz w:val="28"/>
        </w:rPr>
        <w:t>
      1) главы 3-1, приложений 5-1 и 14-1 к Инструкции об организации экспортно-импортного валютного контроля в Республике Казахстан, которые вводятся в действие со дня принятия постановления Правительства Республики Казахстан об утверждении перечня отдельных товаров, отсрочка платежа по экспорту которых до 365 календарных дней не требует получения лицензии Национального Банка Республики Казахстан;
</w:t>
      </w:r>
      <w:r>
        <w:br/>
      </w:r>
      <w:r>
        <w:rPr>
          <w:rFonts w:ascii="Times New Roman"/>
          <w:b w:val="false"/>
          <w:i w:val="false"/>
          <w:color w:val="000000"/>
          <w:sz w:val="28"/>
        </w:rPr>
        <w:t>
      2) изменений и дополнений в подпункт 2) пункта 53, подпункт 3) пункта 54 и подпункт 2) пункта 58, а также в приложения 15, 16, 17 и 18 Инструкции об организации экспортно-импортного валютного контроля в Республике Казахстан, которые вводятся в действие по истечении одного месяца со дня ввода в промышленную эксплуатацию доработанного Национальным Банком Республики Казахстан программного обеспечения по валютному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5. Управлению правового обеспечения Агентства таможенного контроля Республики Казахстан (Ансарова И.Ы.) обеспечить государственную регистрацию настоящего приказа.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Пресс-службе Агентства таможенного контроля Республики Казахстан обеспечить в течение десяти дней после государственной регистрации настоящего приказа обеспечить его опубликование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приказа возложить на заместителя Председателя Агентства таможенного контроля Республики Казахстан Мулькина С.Д.
</w:t>
      </w:r>
    </w:p>
    <w:p>
      <w:pPr>
        <w:spacing w:after="0"/>
        <w:ind w:left="0"/>
        <w:jc w:val="both"/>
      </w:pPr>
      <w:r>
        <w:rPr>
          <w:rFonts w:ascii="Times New Roman"/>
          <w:b w:val="false"/>
          <w:i w:val="false"/>
          <w:color w:val="000000"/>
          <w:sz w:val="28"/>
        </w:rPr>
        <w:t>
</w:t>
      </w:r>
      <w:r>
        <w:rPr>
          <w:rFonts w:ascii="Times New Roman"/>
          <w:b w:val="false"/>
          <w:i w:val="false"/>
          <w:color w:val="000000"/>
          <w:sz w:val="28"/>
        </w:rPr>
        <w:t>
      8.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