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3313" w14:textId="d7a3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Координационного совета по проблемам инвалидов в городе Астане
при акимате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22 июля 2003 года N 3-1-1235п. Зарегистрировано Управлением юстиции города Астаны от 21 августа 2003 года N 288. Утратило силу постановлением акимата города Астаны от 29 ноября 2010 года № 23-1134п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постановлением акимата города Астаны от 29..11.2010 № 23-1134п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декабря 2001 года N 1758 "О Программе реабилитации инвалидов на 2002-2005 годы" и во исполнение Плана мероприятий по реализации "Программы реабилитации инвалидов в городе Астане на 2003-2005 годы", утвержденной решением маслихата города Астаны от 8 апреля 2003 года N 223/42-II (зарегистрировано Управлением юстиции города Астаны от 16 мая 2003 года N 216) - акимат города Астаны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Создать Координационный совет по проблемам инвалидов в городе Астане (далее - Совет).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Утвердить прилагаемое Положение о Совете.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Направить на утверждение сессии маслихата города Астаны состав Совета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данного постановления возложить на заместителя акима города Астаны Мухамеджанова Т.М.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Астаны               Т. Досмуханбетов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Визы: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Мухамеджанов Т.М.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Шакиров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Абдрказаков С.М.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Мухамбетказы М.Б.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Оразова С.С.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постановлению акимата города Астаны  </w:t>
      </w:r>
      <w:r>
        <w:br/>
      </w:r>
      <w:r>
        <w:rPr>
          <w:rFonts w:ascii="Times New Roman"/>
          <w:b/>
          <w:i w:val="false"/>
          <w:color w:val="000000"/>
        </w:rPr>
        <w:t xml:space="preserve">
"О создании Координационного совета по проблемам инвалидов 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городе Астане" 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Директор департамента внутренней политики        М.Д. Еркетаев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Начальник департамента труда, занятости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социальной защиты населения города Астаны        А.С. Демеува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Директор департамента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города Астаны                                    М.З. Шайдаров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Директор департамента образования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города Астаны                                    А.М. Рахимжанов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городского совета профсоюзов        С.Б. Мынбаев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Председатель правления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представительства союза промышленников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и предпринимателей Казахстана                    А.Н. Байбеков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Директор департамента по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и спорту города Астаны                           С.Ж. Хамитжанов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Директор департамента культуры                   Б.Т. Байсагатов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Директор агентства социально-правовой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помощи ветеранам Афганистана                     А.Р. Дюсеков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Председатель Союза чернобыльцев                  Б.С. Сейткалиев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Председатель городского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ОО КОС г. Астана                                 Х.Х. Ержанкызы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Председатель Акмолинского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Правления общества инвалидов КОГ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(глухонемых)                                     Д.Р. Бекбатыров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Директор УПП КОТ г. Астаны                       Б. Ажиханов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Руководитель общества детей-инвалидов            К.М. Жасанова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Директор дома-интерната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ветеранов и инвалидов                            К.С. Бапишев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Директор дома-интерната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умственно-отсталых детей (ДУОД)                  Е.З. Бондаренко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Заведующая психолого-медико-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педагогической консультации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города Астаны                                    Б.Н. Тусупбекова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2003 г.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3-1-1235П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Координационном совете по проблемам инвалидов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акимате города Астаны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Координационный совет по проблемам инвалидов при акиме города Астаны (далее - Совет) создается для осуществления единой политики в вопросах, связанных с реабилитацией и социальной защитой инвалидов, является совещательным, консультативным и рекомендательным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Совет в своей работе исходит из необходимости объединения усилий государственных органов, общественных организаций, работодателей, а также координации их деятельности в области реабилитации инвалидов.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направления деятельности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Способствование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социальной защищенности инвалидов в Республике Казахстан"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создания им необходимых условий для индивидуального развития, реализации творческих и производственных возможностей;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привлечения общественных объединений и граждан к разработке и принятию решений по проблемам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Координация действий заинтересованных государственных органов, юридических и физических лиц в деле отстаивания и защиты прав инвалидов в сфере труда, образования, быта.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Совет в соответствии с возложенными на него задачами: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рассматривает на своих заседаниях соблюдение в организациях, независимо от форм собственности, требований законодательства и иных нормативных правовых актов в части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заслушивает руководителей государственных органов, предприятий и организаций, работодателей, ответственных за создание инвалидам необходимых условий для индивидуального развития, реализации их творческих и производственных возможностей и способностей путем учета потребностей инвалидов в соответствующих государственных программах, предоставления социальной помощи в предусмотренных законодательством видах в целях устранения препятствий в реализации инвалидами прав на охрану здоровья, труд, образование и профессиональную подготовку, жилищных и иных социально-экономических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организует участие общественных объединений в соответствии с их уставами в решении проблем, связанных с социальной защищенностью инвалидов, а также в финансировании соответствующих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реализует право инвалидов и их законных представителей участвовать в принятии решений, непосредственно затрагивающих их интересы, и получать необходимую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необходимых случаях рассматривает материалы экспертных заключений по предпроектной и проектной документации на строящиеся в городе государственные учреждения, общественные здания и сооружения на предмет обеспечения доступа в них инвалидов.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 материалам принятых решений и рекомендаций вносит соответствующие документы (предложения) в государственные и хозяйственные органы управления для дальнейшей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Составляет по согласованию с заинтересованными городскими органами государственного управления планы совместных работ по решению важнейших проблем, связанных с реабилитацией инвалидов.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работы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Руководство деятельностью Совета осуществляется его Председателем, которым является заместитель Акима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Членами Совета являются представители заинтересованных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Организационную подготовку к проведению заседаний и обеспечение деятельности Совета осуществляет департамент Министерства труда и социальной защиты населения Республики Казахстан по городу Астане, который для ведения делопроизводства и подготовки проведения заседаний выделяет секретаря.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Совет осуществляет свою деятельность в соответствии с годовым (перспективным) и квартальными планами.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Заседания Совета проводятся по мере необходимости, но не реже одного раза в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Решения Совета по обсуждаемым вопросам принимаются большинством голосов и оформляются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подготовки рассматриваемых вопросов при Совете могут образовываться секции, а по мере необходимости и постоянно действующие.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труда и социальной защиты населения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по городу Астане                С. Оразова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2003 г.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3-1-1235П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Координационного Совета по проблемам инвалидов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               - заместитель акима города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Толеген Мухамеджанович       председатель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Оразова                    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Сапура Султановна            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населения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городу Астане,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председателя Совета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Тулегенова                 - главный специалист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Гульзат Шаймерденовна        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по городу Астане, секретарь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Еркетаев                   - директор Департамента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Дюсенович             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Демеува                    - начальник Департамента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Сагадатовна           занятости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                    - председатель городского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Сарсенбай Бердалиевич        профсоюзов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Шайдаров                   - директор Департамента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 Зейнуллович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Рахимжанов                 - директор Департамент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Амирхан Муратпекович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Хамитжанов                 - директор Департамента туризма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Саян Жаксыгельдинович        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Байсагатов                 - начальник Департамента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Бекболат Токешевич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Байбеков                   - председатель правления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Апсамат Нарбаевич            представительства союза промышленников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и предпринимателей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Дюсеков                    - директор Агентства социально-правовой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Арыстан Раимжанович          помощи ветеранам Афганистана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Сейткалиев                 - председатель Общества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Бекмагамбет Сейткалиевич     (чернобыльцев)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Кенжеболатов               - директор Общества инвалидов КОС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Нургабулович           (слепых)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Бекбатыров                 - председатель Акмолинского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Джангельды Рахманович        Правления общества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КОГ (глухонемых)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Жасанова                   - руководитель Общества детей-инвалидов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Камка Мадиевна               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Бондаренко                 - директор Дома-интерната для умственно-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Зиновьевич           отсталых детей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Бапишев                    - директор Дома-интерната ветеранов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Кенжебулат Сапарович         и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Тусупбекова                - заведующая психолого-медико-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Батима Нурушевна             педагогической консультации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труда и социальной защиты населения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по городу Астане        С. Оразова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