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e05" w14:textId="1d4d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поддержки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января 2003 года N 3-1-55п. Зарегистрировано Управлением юстиции города Астаны 30 января 2003 года N 242. Утратило силу постановлением Акимата города Астаны от 26 августа 2005 года N 26-10-637п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статьи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предпринимательства", Государственной программы социально- экономического развития города Астаны на период до 2005 года "Расцвет Астаны - Расцвет Казахстана",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2001 года N 574, и решения Маслихата города Астаны от 19 декабря 2002 года "О бюджете города Астаны на 2003 год" - акимат города Астаны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предоставления субъектам малого предпринимательства в аренду на льготных условиях производственных площадей бизнес-инкубатора "Астана-инновация" (далее - Бизнес-инкубатор) государственного коммунального предприятия на праве хозяйственного ведения "Центр поддержки малого бизнеса города Астаны" (далее - Центр).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города Астаны 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Создать комиссию по отбору претендентов и предоставлению льгот субъектам малого предпринимательства, осуществляющим деятельность на территории Бизнес-инкубатора "Астана-инновация", в следующем составе: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Жоламан Рустем           - директор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Кабидоллаула               экономики и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бизнеса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председателем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Муканов Елтай            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Жанабилович                Департамента финансов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Ережепова Ляззат         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Рахимжановна               Налогового комитета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Астане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Алибеков Абзал           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Советович                  экономического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мониторинга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Аскаров Абай Аскарович   - начальник отдела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бизнеса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развития малого бизнеса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Ильясов Тулеубек         - директор ГКП "Центр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Аубакирович                малого бизнеса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Сухотин                  - начальник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Александр Владимирович     учреждения "Управление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коммунальной собственностью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г.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Омурзаков                - депутат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Турсынбек Казенович        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Казанцев                 - президент Ассоциации защиты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Павел Олегович             предпринимателей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Кононова                 - председатель Торгово-промышленной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Татьяна Ильинична          палаты города Астаны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согласованию).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20 февраля 2004 года N 3-1-547п.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города Астаны Муханова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Астаны            А. Джаксыбеков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Визы: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Муханов К.К.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Шакиров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Абдрказаков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Тусупбеков А.Н.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Яковлева Т.И.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Ильясов Т.А.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2003 года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3-1-55п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предоставления субъектам малого предпринимательства в аренду на льготных условиях производственных площадей Бизнес-инкубатора "Астана-инновация" государственного коммунального предприятия на праве хозяйственного ведения "Центр поддержки малого бизнеса города Астаны"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Наименование Правил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 и Государственной программы социально-экономического развития города Астаны на период до 2005 года "Расцвет Астаны - Расцвет Казахстана",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2001 года N 574,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января 2003 года N 66 "Об утверждении Правил формирования и аккредитации специализированных субъектов инновационной деятельности, а также обеспечения государственной поддержки развития предпринимательства, решения вопросов занятости населения, создания максимально благоприятствующих условий развитию отечественных товаропроизводителей, применяющих инновационные технологии.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 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Предоставление льгот на территории Бизнес-инкубатора осуществляется при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хозяйствующий субъект должен относиться к субъектам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отсутствие задолженности перед бюджетом и других обязательных платежей (справка налогового органа);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бизнес-план предполагаемой деятельности в Бизнес-инкубаторе;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способность оперативно произвести монтаж оборудования и начать производство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хозяйствующий субъект занимается инновационной производственной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динамичное развитие хозяйствующего субъекта в период осуществления деятельности на льготных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Бизнес-инкубаторе права на льготы предоставляются субъектам малого предпринимательства, причем это должны быть начинающие предприниматели или действующие хозяйствующие субъекты малого предпринимательства с инновационными проектами, направленными на производство импортозамещающей и экспортоориентированной продукции, при этом срок их деятельности и пребывания в Бизнес-инкубаторе должен составлять от одного года и не более трех лет.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первый год функционирования на территории Бизнес-инкубатора субъектам малого предпринимательства Центром предоставляются следующие льготы: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освобождение от уплаты по теплоснабжению в размере до 100 (сто)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освобождение от уплаты по аренде производственных площадей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до 100 (сто) процентов.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5 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получения льготного права на осуществление хозяйственной деятельности претендент-субъект малого предпринимательства предоставляет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копии учредительных документов (для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копии патента или свидетельства (для предпринимателей без образования юридического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отсутствие задолженности перед бюджетом и других обязательных платежей (справка налогового органа);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бизнес-план, технико-экономическое обоснование, финансовый план;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штатное расписание (количество работников);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финансовую отчетность за период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Органом управления Бизнес-инкубатором является государственное коммунальное предприятие на праве хозяйственного ведения "Центр поддержки малого бизнеса города Астаны" Департамента экономики и развития малого бизнеса города Астаны.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4 марта 2003 года N 3-1-478п.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Вышеуказанные документы  рассматриваются Центром не более трех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случае положительного заключения Центром, заявление претендента вносится для рассмотрения на ближайшее заседание Комиссии по отбору претендентов и предоставлению льгот субъектам малого предпринимательства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 принятии Комиссией решения о предоставлении льгот субъекту малого предпринимательства на размещение на территории Бизнес-инкубатора оформляется договор аренды не позднее десяти календарных дней со дня принятия решения о предоставлении льгот.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для предпринимателей, находящихся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Бизнес-инкубатора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Общими условиями деятельности предпринимателей в Бизнес-инкубаторе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начало работы субъекта малого предпринимательства в Бизнес-инкубаторе осуществляется со дня подписания договора аренды и акта приема-передачи производственных площадей;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для начала производственной деятельности устанавливается срок не более трех месяцев;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соблюдение норм размещения и условий совместного функционирования производств на территории Бизнес-инкубатора;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трудоустройство лиц, из числа официально зарегистрированных безработных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Субъект малого предпринимательства действует в Бизнес-инкубаторе как независимый хозяйствующий субъект, и Бизнес-инкубатор не отвечает по обязательствам субъекта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 окончании льготного периода - участие в оплате общедолевых расходов, установленных Центром.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Соблюдение противопожарных, санитарных правил и норм безопасности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Технологическая совместимость организуемых (размещаемых) производств на единой территории Бизнес-инкубатора.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Согласование всех планируемых мероприятий по перепланировке и модернизации арендуемых площадей в Бизнес-инкубаторе с Центром.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работы по отбору претендентов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предоставление льгот субъектам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Бизнес-инкубаторе "Астана-инновация"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Постановлением акимата города Астаны (Уполномоченный орган) создается Комиссия по отбору претендентов и предоставлению льгот субъектам малого предпринимательства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Комиссия является консультативно-совещательным органом, определяющим возможность предоставления на льготных условиях производственных площадей субъектам малого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Комиссия в своей деятельности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Казахстан, актами Президента и Правительства Республики Казахстан, постановлениями исполнительных местных органов, а также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Для достижения основной цели Комиссия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рассматривает заявления претендентов субъектов малого предпринимательства, получивших положительное заключение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проводит экспертизы бизнес-проектов претендентов - субъектов малого предпринимательства и дает соответствующие заключения;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утверждает план мероприятий по основным направлениям развития Бизнес-инкубатора;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принимает решения о предоставлении льгот субъектам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Комиссия принимает решения об освобождении субъектов малого предпринимательства от льгот, предоставляемых в Бизнес-инкубаторе, на основании представлений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Определяет выпуск сформировавшегося предпринимателя как самостоятельного субъекта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Количественный состав Комиссии определяется не менее семи членов, при необходимости привлекаются специалисты-консультанты, в зависимости от спецификации рассматриваемого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Заседание Комиссии созывается по мере необходимости, но не реже одного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Срок полномочий членов Комиссии  три года со дня их утверждения в составе Комиссии. Полномочия могут быть прекращены по решению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Все члены Комиссии выполняют свои обязанности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Заседания Комиссии созываются для принятия коллегиальных решений по вопросам, входящим в их компетенцию.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Предварительная повестка дня и материалы заседания Комиссии направляются членам Комиссии Центром не менее чем за пять дней до начала заседания, одновременно с извещением о предстоящем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Комиссия вправе в любое время внести изменения в окончательную повестку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Решения Комиссии по вопросам деятельности Бизнес-инкубатора носят рекомендательный характер и принимаются большинством голосов от общего числа членов и считаются принятыми при участии в голосовании не менее 2/3 голосов от всего состава Комиссии. Решения Комиссии подписываются Председателем и секретарем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Заседание Комиссии оформляется протоколом, делопроизводство Комиссии ведет секретарь, избираемый из числа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В случае принятия Комиссией решения об отказе в предоставлении льгот субъекту малого предпринимательства, Центр в трехдневный срок обязан информировать претендента в письменной форме с указанием оснований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Условия прекращения льгот по аренде площадей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Бизнес-инкубатора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32. Субъект малого предпринимательства утрачивает льготные права по аренде производственных площадей на территории Бизнес-инкубатора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прекращение хозяйственной деятельности субъекта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отказ от дальнейшего пребывания его на территории Бизнес-инкубатора до истечения 1 (одного) года аренды. В этом случае субъект малого предпринимательства обязан возместить расходы Центра по предоставленным льготам в полном объеме;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нарушение Правил пребывания на территории Бизнес-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инкубатора.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2)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4 марта 2003 года N 3-1-478п.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Основанием  Центра для внесения в Комиссию предложения об исключении субъекта малого предпринимательства из арендаторов производственных площадей является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значительные и неоднократные нарушения Правил пребывания в Бизнес-инкубаторе;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просрочка более одного месяца оплаты арендных платежей по окончании льготного периода, оговоренных в договоре аренды;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затягивание субъектом малого предпринимательства начала производственной деятельности более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Прекращение деятельности субъекта малого предпринимательства на территории Бизнес-инкубатора по любой причине не освобождает его от возмещения сумм арендных платежей за время пребывания в Бизнес-инкубаторе.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По заключению Центра в связи с самостоятельностью субъекта малого предпринимательства Комиссия принимает решение о прекращении его пребывания на территории Бизнес-инкубатора.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ГКП "Центр поддержки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бизнеса города Астаны"                 Т. Ильясов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 и развития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бизнеса города Астаны                  Т. Яковлева 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