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9f4f" w14:textId="6309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упорядочения работы по приемке объектов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Астаны от 6 января 2003 года N 3-1-1. Зарегистрировано Управлением юстиции города Астаны 8 февраля 2003 года N 244. Решение утратило силу решением акима города Астаны от 2 сентября 2005 года N 20-1-23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Казахстан", постановлениями Правительства Республики Казахстан от 15 октября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N№1328 </w:t>
      </w:r>
      <w:r>
        <w:rPr>
          <w:rFonts w:ascii="Times New Roman"/>
          <w:b w:val="false"/>
          <w:i w:val="false"/>
          <w:color w:val="000000"/>
          <w:sz w:val="28"/>
        </w:rPr>
        <w:t>
 "Некоторые вопросы реализации Закона Республики Казахстан от 16 июля 2001 года "Об архитектурной, градостроительной и строительной деятельности в Республике Казахстан" и от 29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840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архитектурно-строительного контроля в Республике Казахстан" и в целях упорядочения работы по приемке объектов строительства в эксплуатацию - аким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видов объектов, подлежащих приемке в эксплуатацию государственными приемочными комиссиями,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государственной приемочной комиссии по объектам жилищно-гражданского и коммунального назначения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государственной приемочной комиссии по объектам производственного назначения,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архитектуры и градостроительства: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рассматривать заявления субъектов о принятии объектов государственной приемочной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уведомлять застройщика о назначении и о сроках работы государственной приемочной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оформлять акт комиссии и представлять его на утверждение акиму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экспертизы, административных процедур и выпуска решений аппарата акима г.Астаны совместно с Департаментом архитектуры и градостроительства г.Астаны произвести государственную регистрацию акта в органах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организации качественной и объективной приемки объектов в эксплуатацию рекомендовать заказчикам (застройщикам) представлять в отдел по контролю за освоением территории Департамента архитектуры и градостроительства: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состав рабочей комиссии законченного строительством объекта для согласования;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оформленные акты рабочей комиссии о готовности законченного строительством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письменную заявку на государственную приемочную комиссию по приемке в эксплуатацию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 силу решения Административного совета СЭЗ г.Астаны от 10 марта 1999 года N 3-1-168 "О приемке в эксплуатацию законченных строительством объектов на территории города Астана", от 22 ноября 1999 года N 3-1-1038 "О внесении изменений и дополнений в решение Административного совета Акмолинской СЭЗ", решение акима города Астаны от 10 октября 2001 года N 3-1-665 "О государственных приемочных комиссиях по приемке в эксплуатацию объектов" и пункт 4 решения акима города Астаны от 2 мая 2001 года N№3-1-530 "О мерах по выполнению нормативных требований при технологическом сопровождении процесса (хода) строительства".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заместителя акима города Астаны Фомичева С.В.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 А. Джаксыбеков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Визы: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Басов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Абдрказаков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Досаев Б.У.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Астана                      Акчурин А.Х.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Астана                      Касенгалиев К.Н.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территориального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архитектурно-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строительного контроля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лицензирования по городу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Астане Комитета по делам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строительства Министерства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индустрии и торговли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Алпысбаев М.Н.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отдела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контролю за освоением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территорий города Астаны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архитектуры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градостроительства                 Мукашев К.Х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Главного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противопожарной службы             Искендиров Ж.Ж.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 санитарно-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эпидемиологического надзора        Бекшин Ж.М.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территориального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охраны окружающей среды            Сарсембаев З.С.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коммунального хозяйства            Хорошун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по чрезвычайным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ситуациям                          Мицуто Г.П.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 жилья       Лукин А.И.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                        Садвакасов Х.Ж.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                    Шайдаров М.З.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туризма и спорта                   Хамитжанов С.Ж.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Ишимского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бассейнового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водохозяйственного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                         Ашенов Г.А.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дорожной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полиции Главного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г.Астаны            Ускенбаев Б.А.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начальника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транспорта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коммуникаций                       Ардан Т.Н.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транспортного контроля             Шалабаев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управлению земельными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ресурсами                          Нуркенов Т.К.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"Городская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земельная инспекция"               Бекишев З.Б.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2003 года N 3-1-1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видов объектов, подлежащих приемке в эксплуатацию государственными приемочными комиссиями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жилищно-гражданского и коммунального назначения, в том числе сооружения монументально-художественного и внешнего оформления города, объекты благоустройства и рекреационных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Объекты производственного назначения: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подъездные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инженерно-транспортные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(улицы) с инженерно-транспортными сооружениями (станции технического обслуживания, автозаправочные станции, остановки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электротранспортные дороги (трамвай, троллейбус, монорельс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 и другие транспортно-пешеходные сооружения;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велосипедные, лыжероллерные трассы;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автостоянки и гаражи;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пристани и другие речные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оросительные системы, рекультивированные земли, защитные лесонасаждения, противоэрозионные гидротехнические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продуктопроводы с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с тепловыми пунктами, котельные;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с подстанциями, теплоэнергоцентрали;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газоснабжение с газораспределительными пунктами, газонаполнительными станциями;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радиофикация и телекоммуникация с сооружениями автотелекоммуникационных 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 насосными станциями, скважины и площадки, очистительные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(хозбытовая, промстоки) с насосными станциями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очистительные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дождевая (ливневая) канализация с насосными станциями, очистительные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дренажная канализация с насосными станциями, очистительные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инженерной защиты территории от затопления паводковыми водами реки.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архитектуры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градостроительства            В. Лаптев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2003 года N 3-1-1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государственной приемочной комиссии по объектам жилищно-гражданского и коммунального назначения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 города Астаны     - председатель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архитектуры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 города Астаны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Управления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лицензирования по городу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делам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 района "Алматы"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 района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по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освоением территорий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архитектуры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противопожарной службы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надзора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городского территориального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коммунального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городского Управления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жилья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объектам жилья)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объектам образования)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объектам здравоохранения)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по туризму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(по объектам туризма и 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Ишимского бассейнового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водохозяйственного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объектам, влияющим на состояние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 - 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комиссии, определяемые при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заказчиком письменной заявки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образование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приемочной комиссии по приемке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заказчика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генерального подрядчика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генеральной проектной организации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эксплуатационной организации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архитектуры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градостроительства           В. Лаптев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2003 года N 3-1-1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государственной приемочной комиссии по объектам производственного назначения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 города Астаны   - председатель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архитектуры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 города   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генеральной         -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проектной организации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 района "Алматы"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 района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по городу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делам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по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освоением территорий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архитектуры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противопожарной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городского территориального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коммунального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городского Управления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городского Управления дорожной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ГУВД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Ишимского бассейнового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водохозяйственного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объектам, влияющим на состояние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 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"Городская земельная инспекция"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комиссии, определяемые при подаче заказчиком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письменной заявки на образование государственной приемочной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приемке в эксплуатацию объекта: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заказчика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генерального подрядчика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генеральной проектной организации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эксплуатационной организации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архитектуры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градостроительства                      В. Лаптев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