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cee7" w14:textId="26ac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реабилитации инвалидов в городе Астане на 2003-2005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8 апреля 2003 года N 223/42-II. Зарегистрировано Управлением юстиции города Астаны 15 мая 2003 года N 265. Утратило силу решением Маслихата города Астаны от 29 марта 2006 года N 231/30-III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г. Астаны от 29 марта 2006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за N 232/30-III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Рассмотрев предложение акимата города Астаны, руководствуясь статьей 6 закона Республики Казахстан от 23 января 2001 года "О местном государственном управлении в Республике Казахстан", маслихат города Астаны РЕШИЛ:....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2. Решение маслихата города Астаны N 223/42-II от 8 апреля 2003 года "О Программе реабилитации инвалидов в городе Астане на 2003-2005 годы" (зарегистрировано управлением юстиции города Астаны 15 мая 2003 года за N 265, опубликована в газете "Астана акшамы" 20 декабря 2003 года) признать утратившим силу.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представленную акиматом города Астаны Программу реабилитации инвалидов в городе Астане на 2003-2005 годы, руководствуясь статьей 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статьей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Казахстан", маслихат города Астаны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реабилитации инвалидов в городе Астане на 2003-2005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  К.Н. Анасова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 В.Г. Лукьянец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труда и социальной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по городу Астане                          С.С. Оразова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населения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 А.С. Демеува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 М.З. Шайдаров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образования города Астаны                 А.М. Рахимжанов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                    А.Н. Тусупбеков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туризму и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 С.Ж. Хамитжанов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Главного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управления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 С.Т. Досумов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культуры города Астаны                    Б.Т. Байсагатов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 К.П. Касенгалиев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"Сарыарка"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 А.Х. Акчурин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 Б.И. Байжаханов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внутренней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 М.Д. Еркетаев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администрированию программ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развития города Астаны                    Б.Б. Ережепов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коммунального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 С.М. Хорошун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2003 года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223/42-II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Программу реабилитации инвалидов в городе Астане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на 2003-2005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Наименование
</w:t>
      </w:r>
      <w:r>
        <w:rPr>
          <w:rFonts w:ascii="Times New Roman"/>
          <w:b w:val="false"/>
          <w:i w:val="false"/>
          <w:color w:val="000000"/>
          <w:sz w:val="28"/>
        </w:rPr>
        <w:t>
       Региональная программа реабилитации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городе Астане на 2003-2005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Срок реализации
</w:t>
      </w:r>
      <w:r>
        <w:rPr>
          <w:rFonts w:ascii="Times New Roman"/>
          <w:b w:val="false"/>
          <w:i w:val="false"/>
          <w:color w:val="000000"/>
          <w:sz w:val="28"/>
        </w:rPr>
        <w:t>
   2002-2005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Основание для
</w:t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разработки
</w:t>
      </w:r>
      <w:r>
        <w:rPr>
          <w:rFonts w:ascii="Times New Roman"/>
          <w:b w:val="false"/>
          <w:i w:val="false"/>
          <w:color w:val="000000"/>
          <w:sz w:val="28"/>
        </w:rPr>
        <w:t>
         действий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2000-2002 годы, утвержденный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Правительства Республики Казахстан от 7 апреля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2000 года N 367 (пункты 4,1; 3,3),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 от 29 декабря 2001 года N 1758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"О Программе реабилитации инвалидов на 2002-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2005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Основные
</w:t>
      </w:r>
      <w:r>
        <w:rPr>
          <w:rFonts w:ascii="Times New Roman"/>
          <w:b w:val="false"/>
          <w:i w:val="false"/>
          <w:color w:val="000000"/>
          <w:sz w:val="28"/>
        </w:rPr>
        <w:t>
           Акимат города Астаны, Департамент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исполнители
</w:t>
      </w:r>
      <w:r>
        <w:rPr>
          <w:rFonts w:ascii="Times New Roman"/>
          <w:b w:val="false"/>
          <w:i w:val="false"/>
          <w:color w:val="000000"/>
          <w:sz w:val="28"/>
        </w:rPr>
        <w:t>
        труда и социальной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Казахстан по городу Астане, Департамент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занятости и социальной защиты населения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Астаны, Департамент образования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Департамент здравоохранения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Департамент финансов города Астаны,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туризма и спорта города Астаны, Главное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управление внутренних дел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аппараты акимов "Алматы" и "Сарыарка"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Астаны, Департамент по администрированию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программ развития города Астаны,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транспорта и связи, Департамент культуры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Астаны, Департамент внутренней политики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Создание системы реабилитации 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предоставление им возможностей для всесторонней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интеграции их в общественную жизнь, снижение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уровня инвалидности.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Задачи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Осуществление организационных мероприятий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реабилитации инвалидов, профессиональной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реабилитации инвалидов, а также развитие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реабилитационных учреждений и укрепление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материально-технической базы, оказание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инвалидам протезно-ортопедической помощи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обеспечение их техническими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реабилитации. Разработка перечня,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мероприятий и услуг для инвалидов в системе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здравоохранения, образования,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социальной защиты населения,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культуры и спорта, обеспечение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мероприятий по представлению беспрепятственного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передвижения и доступа инвалидов к объектам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социальной инфраструктуры, совершенствование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правового и методического обеспечения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реабилитации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
</w:t>
      </w:r>
      <w:r>
        <w:rPr>
          <w:rFonts w:ascii="Times New Roman"/>
          <w:b w:val="false"/>
          <w:i w:val="false"/>
          <w:color w:val="000000"/>
          <w:sz w:val="28"/>
        </w:rPr>
        <w:t>
          Департамент финансов города Астаны обеспечит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     финансирование мероприятий Программы на 2003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год в пределах предусмотренных бюджетных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Ожидаемые
</w:t>
      </w:r>
      <w:r>
        <w:rPr>
          <w:rFonts w:ascii="Times New Roman"/>
          <w:b w:val="false"/>
          <w:i w:val="false"/>
          <w:color w:val="000000"/>
          <w:sz w:val="28"/>
        </w:rPr>
        <w:t>
          Реализация Программы позволит увеличить объем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результаты по
</w:t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реабилитационных мероприятий, обеспечить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реализации
</w:t>
      </w:r>
      <w:r>
        <w:rPr>
          <w:rFonts w:ascii="Times New Roman"/>
          <w:b w:val="false"/>
          <w:i w:val="false"/>
          <w:color w:val="000000"/>
          <w:sz w:val="28"/>
        </w:rPr>
        <w:t>
         инвалидов техническими средствами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
</w:t>
      </w:r>
      <w:r>
        <w:rPr>
          <w:rFonts w:ascii="Times New Roman"/>
          <w:b w:val="false"/>
          <w:i w:val="false"/>
          <w:color w:val="000000"/>
          <w:sz w:val="28"/>
        </w:rPr>
        <w:t>
          с учетом их индивидуальных потребностей,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поможет восстановить способности инвалидов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бытовой, общественной, профессиональной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деятельности, реализовать в полной мере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конституционные права и ускорить их интеграцию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элементов социальной защиты инвалидов является реабилитация, представляющая комплекс медицинских, психологических, педагогических, социально-экономических мероприятий, направленных на восстановление и компенсацию нарушенных или утраченных функций организма, способностей к самообслуживанию, различным видам профессиональной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проблемы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инвалидности по городу Астане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 городе проживает 7808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 женщин - 3334; мужчин - 4474;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до 16 лет - 624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N 1 (см. приложение N 1) приведена динамика первичной инвалидности в 1999-2002 годах, которая определена по данным годовых статистических отчетностей медико-социальных экспертных комиссий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N 1 отражает тенденцию уменьшения числа впервые признанных инвалидами, лиц, признанных временно нетрудоспособными. Это объясняется тем, что прирост населения происходит за счет трудоспособных здоровых граждан, прибывших в столицу для трудоустройства и дальнейшего служебного продвижения.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Улучшилось качество экспертизы при определении показаний для установления инвалидности. Это подтверждается значительным снижением необоснованных направлений на МСЭ (медико-социальную экспертизу далее - МСЭ) с 19 % (1999 г.) до 3 % (2001 г.).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три года интенсивный показатель первичной инвалидности в городе Астане ниже республиканского. Это результат совместной активной работы МСЭ и органов здравоохранения, направленной на восстановление трудоспособности больных и инвалидов, а также профилактику инвалидности.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первичной инвалидности превалирует: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злокачественные болезни, которые растут из года в год и составляют в 1999 г. - 17,8%, 2002 г. - 23,3%;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болезни органов кровообращения с 18,2% в 1999 г., до 20,9% в 2002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психические болезни с 12,3% 1999 г., до 14,6% в 2002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Тяжесть инвалидности (инвалиды 1, 2 групп) наиболее высока при злокачественных новообразованиях 95%-99,2%, болезни органов кровообращения 81%-86%, при психических расстройствах 73%-85,4% и туберкулез 70%-84%.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Сложившуюся ситуацию можно объяснить: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неблагоприятными социально-экономическими факторами (низкий прожиточный минимум, трудности в трудоустройстве, хроническая стрессовая ситуация из-за неустроенности и бедности);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нездоровой экологической обстановкой;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низким охватом флюорообследования инвалидов без срока переосвидетельствования;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неэффективной диспансеризацией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недоступностью оперативного коррегирующего и других видов восстановительного лечения в специализированных стационарах, дороговизной лекарственных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дефицитом мест в стационарах;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низкой культурой населения - несоблюдение принципов здорового образа жизни (вредные привычки, несбалансированное питание, гипокинезия, устранение от мер закаливания организма).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Реабилитация инвалидов - это комплекс мер, направленных на восcтановление способностей к определенным видам деятельности и создание необходимых условий для реализации потенциальных возможностей инвалида.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Документом, отражающим содержание реабилитационных мероприятий в соответствии со структурой инвалида в связи с ограничением жизнедеятельности вследствие физических или умственных недостатков, является индивидуальная программа реабилитации.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принципами реабилитации инвалидов являются индивидуальность, комплексность. Методы реабилитационной помощи основываются на использовании биологических и социальных механизмов адаптации, компенсации и условно могут быть объединены в рамках медицинской, профессиональной и социальной реабилитации. (См. таблицу N 2, приложение N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реабилитация инвалидов проводится в стационарах и диспансерах города. Из-за отсутствия специализированных отделений и реабилитационного центра восстановительное лечение инвалидам проводится в неполном объеме. Как видно из таблицы N 2 из года в год, снижается процент охвата стационарным лечением: с 69% - 1999 г. до 57,9% - 2002 году. Отмечается низкий процент санкурлечения, который составил 0,9% в 1999 г., и снизился до 0,1% в 2002 году. Ведущими методами медицинской реабилитации являются восстановительная терапия и реконструктивная хирургия.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реабилитация направлена на восстановление прежних или приобретенных новых профессиональных навыков и знаний с последующим трудоустройством. См. таблицу N 2, приложение N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реабилитация проводится с трудом, так как промышленные предприятия не работают и существуют возрастные ограничения, нет квоты на рабочие места на производствах, а частные предприятия в этом не заинтересованы. Трудоустройство инвалидов согласно рекомендации МСЭ уменьшилось с 9,9 % (168) - в 1999 году до 7,4 % (179) - в 2002 году. Из числа инвалидов, обучающихся: в вузах - 41, в техникумах - 21, в общеобразовательных школах - 474, в специнтернатах - 20, во вспомогательных школах - 19, на дому - 27, не учатся - 8, в дошкольных учреждениях - 25.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реабилитация проводится по линии городского Департамента труда, занятости и социальной защиты населения, который осуществляет бесплатное обучение инвалидов III группы на компьютерных курсах с бухгалтерским уклоном, на парикмахера, на мастера часовых дел и т.д. Так, в 1999 году Департаментом обучены 3,4 %, в 2000 году - 4,8 %, в 2001 году - 4,2%, 2002 году - 6,4% инвалидов. Кроме того, приобретены средства передвижения для инвалидов- кресла-коляски, а из фонда акима города - автомашины марки "ОКА" для инвалидов Великой Отечественной войны. Наряду с этим инвалиды обеспечиваются протезно-ортопедическими средствами и слуховыми аппаратами.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городе функционируют региональный Фонд по поддержке малообеспеченных граждан, общественное объединение по поддержке инвалидов "Жан", "Общество женщин-инвалидов", "Общество глухих", "Общество слепых", с которыми поддерживается тесная связь.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реабилитации инвалидов, предоставление им возможностей для всесторонней интеграции их в общественную жизнь, снижение уровня инвалидности.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организационных мероприятий по реабилитации инвалидов, профессиональной реабилитации инвалидов, а также развитие сети реабилитационных учреждений и укрепление их материально-технической базы, оказание инвалидам протезно-ортопедической помощи и обеспечение их техническими средствами реабилитации. Разработка перечня, объема мероприятий и услуг для инвалидов в системе здравоохранения, образования, труда и социальной защиты населения, физической культуры и спорта, обеспечение проведения мероприятий по представлению беспрепятственного передвижения и доступа инвалидов к объектам социальной инфраструктуры, совершенствование правового и методического обеспечения системы реабилитации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Повышение эффективности раннего выявления нарушений в развитии организма: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раннее выявление детей группы "риска" в родовспомогательных и амбулаторно-поликлинических организациях и направление их на психолого-медико-педагогические консультации;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исследования по изучению причин возникновения и роста инвалидности в целях их профилактики.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комплексной реабилитации инвалидов: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медицинской, социальной, профессиональной реабилитации инвалидов, в т.ч. детей-инвалидов;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диагностико-консультативной службы путем открытия психолого-медико-педагогичеких консультаций в столице.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инвалидов к активному образу жизни.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повышение квалификации работников учреждений, занимающихся вопросами реабилитации инвалидов в системе социальной защиты населения, здравоохранения,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научно-практических конференций и семинаров по проблемам реабилитации инвалидов.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Финансовое обеспечение, источник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финансов г. Астаны обеспечит финансирование мероприятий Программы на 2003 г. в пределах предусмотренных бюджетных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Ожидаемые результаты по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позволит увеличить объем реабилитационных мероприятий, обеспечить инвалидов техническими средствами реабилитации с учетом их индивидуальных потребностей, поможет восстановить способности инвалидов к бытовой, общественной, профессиональной деятельности, реализовать в полной мере конституционные права и ускорить их интеграцию в общество.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реабилитации инвалидов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2003-2005 годы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2003 года N 223/42-II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N 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Динамика первичной инвалидности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в 1999-2002 годах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 1999  !  %   ! 2000  !  %  ! 2001  !  %  ! 2002 !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!  год  !      !  год  !     !  год  !     !  год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освидетель-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ствовано      1049           983           890           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Впервые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инвалидами     910    86,7   882     89,7  796     89,4  738  85,6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Признаны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нетрудоспо-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собными        106    11,6    86      9,7   85     10,6  107  12,5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числа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впервые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признанных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группам: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 группа       112    12,3   105     11,9   84      9,4  103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 группа      530    58,2   545     61,8  504     56,6  464  54,3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группа     268    29,4   323     26,3  208     23,3  171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Интенсивный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городу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Астане            38,2          38,4           21,3         16,8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республике     47,5          44,8           38,6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Показатель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реабилитации       5,2           5,8            5,4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республике       4            5,7             6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реабилитации инвалидов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2003-2005 годы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апреля 2003 года N 223/42-II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N 2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Выполнение реабилитационных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1999-2002 годы.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 1999 год   ! 2000 год   ! 2001 год   ! 2002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 абс. !  %  ! абс. !  %  ! абс. !  %  ! абс. ! 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Всего           1694         2224         2434         2889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          1185  69,9   1467   66,0  1410   57,9  1725  59,2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Диспансерное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          1694   100   2224    100  2334    100  2696  93,3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курортное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            16   0,9      5     15    15    0,6     5   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Реконструктивная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хирургия           19   1,1    100     33    33    1,4    14   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Протезирование     15   0,9     46    1,8    88    3,6    53   1,8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рекомендации      168   9,9    167    7,5   179    7,4   284  10,1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обычных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условиях          114   6,7    127    5,7   148    6,1   224  12,8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специально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условиях           51     3     39    1,8    30    1,2    57   1,9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дому             3   0,2      1   0,04     1   0,04     3   0,1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           58   3,4    107    4,8   102    4,2   110   3,8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передвижения       35   2,1     19    0,9    39    1,6    26  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Программе реабилитации инвалидов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на 2003-2005 годы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План мероприятий по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реабилитации инвалидов города Астаны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на 2003-2005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Мероприятия   !  Форма    ! Ответственные  ! Сроки !Предпо-!Источ-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!завершения ! за исполнение  ! реали-!лагае- !ник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           !                ! зации !мые    !финан-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           !                !       !расходы!сирова-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           !                !       !(тыс.  !ния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           !                !       !тенге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Медицинская реабилитация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Создать ко-  Постанов-  Акимат города    I       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ординационный    ление                       квартал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 при аки-   акимата                     2003 г. требует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 города по  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проблемам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Представить  Аналити-   Департамент      I полу- Сумма  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обоснование по   ческая     здравоохране-    годие   затрат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открытию реаби-  справка,   ния, Департа-    2003 г. будет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литационного     финансово- мент Минис-              представ-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для       экономи-   терства труда            лена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      ческое     и соцзащиты              01.07.03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реабилитации     обоснова-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инвалидов.       ние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Представить  Аналити-   Департамент      I полу- Сумма 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обоснование по   ческая     здравоохране-    годие   затрат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открытию дома-   справка,   ния, Департа-    2003 г. будет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интерната для    финансово- мент Минис-              представ-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психохроников    экономи-   терства труда            лена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ческое     и соцзащиты              01.07.03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обоснова-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ние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г.Астане,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соцзащиты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Организовать  Совместный Департамент      В тече- 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раннее выяв-  приказ     здравоохране-    ние    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ление детей   Департа-   ния, Департа-    срока   требует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группы        ментов     мент Минис-      реали-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"риска" в     здраво-    терства труда    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родовспомо-   охранения  и соцзащиты     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гательных и   и Минис-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амбулаторно-  терства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поликлини-    труда и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ческих орга-  соцзащиты  по г. Астане,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низациях и    населения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направление   Республики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выявленных   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детей группы  по г.Астане,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"риска" и с   Департамен-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ограниченными та образо-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возможностями 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психолого-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медико-педа-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гогическую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консультацию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 Департа-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менте образо-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Контроль за  Совместный Департамент      Пос-    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состоянием    приказ Де- здравоохра-      тоянно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диспансери-   партамента нения, Депар-            требует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зации в ле-   здраво-    тамент Минис-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чебных учреж- охранения  терства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дениях за     и Департа- и соцзащиты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часто болею-  мента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щими и инва-  Министер-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лидами.       ства труда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соцзащи-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ты населе-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ния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Организовать Выдача     Департамент      2003-          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санаторно-    направле-  труда, занятости 2005            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курортное     ний        и социальной за- г.г.            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оздоровление             щиты населения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реабилита-             г.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цию инвалидов;Приказ Де- Департамент      Посто-  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оздоровление партамента здравоохранения  янно   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инвалидов на                                      требует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базе лечебно-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профилакти-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учреждений.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Профессиональная реабилитация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7. Обеспечить   Проф.      Департамент      2003-   2003г.-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профес-       подготовка труда, занятости 2005    820,0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сиональную    инвалидов  и соцзащиты      г.г.    2004г.-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ориентацию               населения                870,0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инвалидов в              г. Астаны,               2005г.-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соответствии             Департамент              920,0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индивидуаль-          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ной программой           труда и соцзащиты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реабилитации.            населения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Для детей с                                              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ограниченными                    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возможнос-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организовать  Организа-  Департамент обра- 2003-  Затрат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кабинеты      ция каби-  зования, Депар-   2005г.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психолого-    нетов      тамент Министер-         требует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педагогической           ства труда и соц-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коррекции в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психолого-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медико-педа-        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гогической               городу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консультации;            Департамент       -/-      -/-  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рассмотреть   Перечень  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вопрос рас-   дополни-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ширения ока-  тельных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зываемых      медицинс-  труда и соцзащиты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медицинских   ких услуг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услуг детям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детским це-       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ребральным               городу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параличом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(далее-ДЦП);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открыть груп- Открытие   Департамент              2003 г.-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пы в детских  указанных  образования              1267,0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дошкольных    групп                               2004 г.-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учреждениях                                       2533,0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детей ДЦП                                     2005 г.-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 умственной                                      2700,0  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сохранностью.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Содейство-   Постанов-  Департамент      2003-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вать занятос- ление      труда, заня-     2005    требует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 инвалидов  акимата    тости и социаль- г.г.    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путем включе-            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 их в целе-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вые группы.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Представить  Аналити-   Департамент      1 полу- Сумма  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обоснование   ческая     здравоохранения, годие   затрат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открытию   справка,   Департамент      2003    будет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лечебных мас- финансово- Министерства     года    предс-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терских для   экономи-   труда и социаль-         тавлена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психохроников ческое     ной защиты               до 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 городской обоснова-  населения                07.03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психиатричес- ние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кой больнице.       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Социальная реабилитация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Обеспечить   Обеспече-  Департамент      2003-   2003г.-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инвалидов     ние нуж-   труда, занятости 2005    1700,0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техническими  дающихся   и социальной     г.г.    2004г.-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средствами:   инвалидов  защиты населения         1792,0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креслами-                г. Астаны                2005г.-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колясками                                         1881,0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различных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модификаций.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При проек-   Информация Департамент      2004-   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тировании и              архитектуры и    2005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строительстве            градостроитель-  г.г.    требует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объектов мас-            ства, Архстрой-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сового пребы-            контроль.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вания (жилые             Органы госэкс-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дома, объекты            пертизы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соцкультбыта             ДАПР. Заказчики.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т.д.)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согласно 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тьям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8_,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9_,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11_ </w:t>
      </w:r>
      <w:r>
        <w:rPr>
          <w:rFonts w:ascii="Times New Roman"/>
          <w:b w:val="false"/>
          <w:i w:val="false"/>
          <w:color w:val="000000"/>
          <w:sz w:val="28"/>
        </w:rPr>
        <w:t>
 Закона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защищенности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п.п.2,3 ста-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тьи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"Об архитек-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турной, градо-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предусматри-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вать наличие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приспособле-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ний для дос-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тупа инвали-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Обеспечить   Оборудова- Главное                         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установку 8   ние дан-   управление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светофоров с  ными све- 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синхронными   тофорами   дел городов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звуковыми     указанных                   2004-   2003г.-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сигналами в   мест                        2005    500,0  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местах рас-                               г.г.    2004г.-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положения                                         500.0  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учреждения,                                       2005г.-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обслуживающего                                    440,0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Обеспечить   Обеспече-  Департамент      2004-   2004г.-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установку     ние дос-   коммунального    2005    150,0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специальных   тупности   хозяйства        г.г.    2005г.-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бордюр на пе- для инва-                           156,4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реходах,      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сделав их дос-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тупными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передвижения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колясок.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Организация  По пот-    Департамент      2003-     -    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работы спец-  ребности   труда, занятости 2005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автотранспорта           и социальной     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передвиже-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 инвалидов            г.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 объектам               Управление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инфраструктуры           порта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Проводить    Конкурсы   Районные акиматы Ежегодно   -    Спон-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конкурсы                 города, Департа-                 сорские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художественной           мент культуры,                   сред-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самодеятель-             Департамент                      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ности, рисун-            образования                     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ков, поделок                                              источ-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других видов                                            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творчества                                                не зап-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детей-инвалидов.                                          рещен-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законо-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Проводить    Выставки и Районные аки-    Ежегодно       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выставки-рас- распродажи маты города,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продажи твор-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ческих работ            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инвалидов,              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продукции,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выпускаемой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Привлекать   Организа-  Районные аки-    Постоян- 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самодеятель-  ция досуга маты города,     но  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ные художест-            Департамент               требует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венные коллек-          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тивы для  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организации             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досуга инвали-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дов и прес-              труда,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тарелых в до-            и соцзащиты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мах-интернатах.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Для проведе- Необходи-  Районные аки-    2003-   В пре- 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ния соревно-  мое коли-  маты города,     2005    делах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ваний среди   чество     Департамент      г.г.    предус-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инвалидов     формы и    туризма и                мотрен-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приобрести    специаль-  спорта,                  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спортивные    ного обо-  Спортивная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коляски,      рудования  школа "Кайсар"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форму и спе-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оборудование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занятий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зимними ви-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дами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Проводить    Участие    Районные         2003-   В пре- 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спортивные    инвалидов  акиматы,         2005    делах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соревнования  в сорев-   Департамент      г.г.    предус-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среди инва-   нованиях   туризма и                мотрен-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лидов всех               спорта                   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категорий.                  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Содейство-   Участие в  Районные         2003-   В пре-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вать участию  спортивных акиматы          2005    делах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спортсменов-  мероприя-  города,          г.г.    предус-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инвалидов в   тиях       Департамент              мотрен-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Параолимпий-             туризма и                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ских играх,              спорта,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спортивных    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фестивалях,              труда,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праздниках и             и соцзащиты на-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других между-            селения г.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народных и рес-          (в части опекае-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публиканских             мых)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спортивных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соревнованиях.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Разработать             Департамент      2003-   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методические             туризма и        2005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рекомендации             спорта,          г.г.    требует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для реабилитации         Спортивная школа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инвалидов сред-          "Кайсар"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ствами физичес-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Организовать Ежегодные  Департамент      2003-   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проведение    практичес- Министерства     2005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практических  кие кон-   труда и социаль- г.г.    требует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конференций   ференции   ной защиты насе-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 актуальным            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проблемам           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медико-соци-             г. Астане,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альной экспер-          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тизы и реаби-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литации инва-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Оказание     Постанов-  Департаменты     2003-   2003г.-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социальной    ление      труда, заня-     2004    2090,0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поддержки на  акимата    тости и соц-     г.г.    2004г.- 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местном уровне           защиты населения         2203,0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инвалидам                г. Астаны,               2005г.-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I группы по              образования,             2313,0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зрению.    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труда и соц-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Организация  Программа  Департамент      2003-          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переподго-    обучения   труда, заня-     2004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товки социа-             тости и соц-     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льных работ-             защиты населения         2003г.-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ников отделе-            г. Астаны,               9303,0 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ний социальной           Департамент              2004г.-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помощи на дому.          образования,             10000,0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              2005 г.-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             10500,0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труда и соцзащиты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населения РК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Организация  Постанов-  Департамент      2003г.  2003г.-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льготного     ление      труда, занятости         273208,0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проезда на    акимата   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городском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транспорте               г.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(кроме такси)            Управление транс-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отдельных                порта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(в т.ч. инва-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лидов I,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групп).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Организация  Обеспече-  Департамент      2003-   По раз-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обеспечения   ние тех-   Министерства     2005    нарядке ликан-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инвалидов по  ническими  труда и социаль- г.г.    Минис-  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слуху, зрению средства-  ной защиты на-           терства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сурдо-тифло-  ми нуждаю- селения                 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техникой.     щихся      Республики               соцзащиты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г. Астане,              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              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здравоохранения,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общественные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Оказание     Постанов-  Департамент      2003-   2003г.- Местный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социальной    ление      труда, занятости 2005    2493,0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помощи        акимата    и социальной     г.г.    2004г.-  -/-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семьям, имею-            защиты населения         2628,0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щим детей-               г. Астаны                2005г.-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инвалидов,                                        2759,0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воспитываю-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щихся и обу-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чающихся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Обеспечить   Информация Департамент      Пос-    Затрат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информиро-    в СМИ      Министерства     тоянно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вание насе-              труда и соцзащиты        требуется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ления города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через СМИ о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ходе выпол-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нения                    по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