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7ce9" w14:textId="17b7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Астаны
от 12 августа 2002 года N 3-1-1510п "Об упорядочении учета потребления и
оплаты электро-, тепло-, водоснабжения и других коммунальных услуг"
(зарегистрировано Управлением юстиции города Астаны 19 августа 2002 года N 220, опубликовано в газетах "Астана Акшамы" от 05.09.2002 года N 117 (1122) и "Вечерняя Астана" от 27.08.2002 года N 100 (1162))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октября 2003 года N 3-1-2059п. Зарегистрировано Управлением юстиции города Астаны 5 ноября 2003 года N 298.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марта 2003 года N 297 "О внесении изменения в постановление Правительства Республики Казахстан от 9 апреля 1999 года N 400", дальнейшего упорядочения учета потребления и оплаты населением коммунальных услуг -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12 августа 2002 года N 3-1-1510п "Об упорядочении учета потребления и оплаты электро-, тепло-, водоснабжения и других коммунальных услуг" (зарегистрировано Управлением юстиции города Астаны 19 августа 2002 года N 220, опубликовано в газетах "Астана Акшамы" от 05.09.2002 года N 117 (1122) и "Вечерняя Астана" от 27.08.2002 года N 100 (1162))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после слов: "ГКП "Астана Су Арнасы") дополнить словом "рекомендовать:";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шестой абзац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тепловой энергии исходя из норм потребления на отопление жилого фонда города Астаны согласно Приложению к настоящему постановлению, откорректированных на фактическую температуру наружного воздуха за расчетный месяц, по воде исходя из норм, принятых согласно строительным нормам и правилам (далее - СНиП) 2.0.4.01- 85 (внутренний водопровод и канализация зданий), 2.04.02- 84 (водоснабжение, наружные сети и сооружения) и тарифам, утвержденным в установленном законодательством Республики Казахстан порядке;".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Астаны Есилова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Астаны                            Т. Досмуханбетов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Визы:  Есилов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Шакиров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Ертаев Ж.Б.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Мухамбетказы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Кабельдин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городу Астане                              А. Матишев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Центрального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ЗАО "Казахэнергоэкспертиза"                   А. Мациевский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ОАО "Астанаэнергосервис"                      У. Барыктабасов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ГКП "Астана су арнасы"                        Ж. Нуркенов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ГКП "Турмыс"                         Л. Серикбаев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ТОО "Нысана"                         А. Корх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Совета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кооперативов собственников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помещений (квартир)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"Байтерек"                                    Н. Семикопенко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3-1-2059п от 15 октября 2003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расхода тепловой энергии и отопление жилого фонда г. Астана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694"/>
        <w:gridCol w:w="1266"/>
        <w:gridCol w:w="1406"/>
        <w:gridCol w:w="1313"/>
        <w:gridCol w:w="1234"/>
        <w:gridCol w:w="1341"/>
        <w:gridCol w:w="1222"/>
        <w:gridCol w:w="1453"/>
        <w:gridCol w:w="1864"/>
      </w:tblGrid>
      <w:tr>
        <w:trPr>
          <w:trHeight w:val="45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Месяцы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за отопительный период Тн.в.=-8,1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45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Тн.в.=-16,8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Тн.в.=-16,5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Тн.в.=-10,1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Тн.в.=+3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Тн.в.=+2,6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Тн.в.=-7,0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Тн.в.=-14,0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для жилых и вспомогательных помещений жилого фонда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0,0464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0,0378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0,0205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0,0217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0,0428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Нормы расхода тепловой энергии на отопление в разрезе по месяцам рассчитаны с корректировкой на температуру наружного воздуха по МСН 2.04-01-98 "Строительная климатология".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тепловой энергии на отопление за апрель и октябрь корректируются на фактические часы работы систем отопления.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комплекса и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аппарата акима города Астаны                          Е. Кабельдин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