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9b99" w14:textId="3e69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XXIII сессии Карагандинского областного Маслихата от 26 декабря 2002 года N 2-5/14 "Об областном бюджете на 2003 год", регистрационный номер в Реестре государственной регистрации нормативных правовых актов - 1047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ХXIV сессии Карагандинского областного Маслихата от 27 февраля 2003 года N 2-5/15. Зарегистрировано Управлением юстиции Карагандинской области 28 февраля 2003 года за N 1082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"О бюджетной системе"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357-I </w:t>
      </w:r>
      <w:r>
        <w:rPr>
          <w:rFonts w:ascii="Times New Roman"/>
          <w:b w:val="false"/>
          <w:i w:val="false"/>
          <w:color w:val="000000"/>
          <w:sz w:val="28"/>
        </w:rPr>
        <w:t>
, "О местном государственном управлении в Республике Казахстан"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, "О республиканском бюджете на 2003 год" от 12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 некоторых вопросах кредитования местных исполнительных органов на организацию проведения весенне-полевых и уборочных работ 2003 года" от 21 января 2003 года N 70, приказами Министра экономики и бюджетного планирования Республики Казахстан "Об утверждении Единой бюджетной классификации Республики Казахстан" от 23 сентября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 </w:t>
      </w:r>
      <w:r>
        <w:rPr>
          <w:rFonts w:ascii="Times New Roman"/>
          <w:b w:val="false"/>
          <w:i w:val="false"/>
          <w:color w:val="000000"/>
          <w:sz w:val="28"/>
        </w:rPr>
        <w:t>
, "О внесении изменений и дополнений N 6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от 6 января 2003 года"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, "О внесении изменения и дополнений N 7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от 21 января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 областной Маслихат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XXIII сессии Карагандинского областного Маслихата от 26 декабря 2002 года N 2-5/14 "Об областном бюджете на 2003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"14942744" заменить цифрой "15486566";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"3885031" заменить цифрой "3972041";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"366749" заменить цифрой "823561";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"14966998" заменить цифрой "15510820";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"14914628" заменить цифрой "15028450";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"52370" заменить цифрой "482370";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4-1, 4-2, 4-3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областном бюджете на 2003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кредита из республиканского бюджета по нулевой ставке вознаграждения в сумме 230000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местную бюджетную программу "Кредитование сельскохозяйственных товаропроизводителей на проведение весенне-полевых и уборочных работ" для кредитования сельскохозяйственных 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 и аренду или покупку сельскохозяйственной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Операторами полученных кредитов в сумме 230000 тыс. тенге до 25 ноября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местного исполнительного органа области перед республиканским бюджетом до 1 декабря 2003 года в сумме основного долга 230000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Ответственность за целевое использование средств, выделенных по программе "Кредитование сельскохозяйственных товаропроизводителей на проведение весенне-полевых и уборочных работ", и своевременность их возврата в областной бюджет возложить на администратора программы - областной Департамент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Контроль за выполнением пунктов 4-1, 4-2 возложить на постоянную комиссию по аграрным вопросам и экологии, ревизионную комиссию областного маслихата."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"1996625" заменить цифрой "2083635";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"643931" заменить цифрой "706562";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"549075" заменить цифрой "573454".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Приложения 1,2,3,4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 </w:t>
      </w:r>
      <w:r>
        <w:rPr>
          <w:rFonts w:ascii="Times New Roman"/>
          <w:b w:val="false"/>
          <w:i w:val="false"/>
          <w:color w:val="000000"/>
          <w:sz w:val="28"/>
        </w:rPr>
        <w:t>
 XXIII сессии Карагандинского областного Маслихата от 26 декабря 2002 года N 2-5/14 "Об областном бюджете на 2003 год" изложить в новой редакции с учетом внесенных изменений 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 областного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внесении изменений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XXIII сессии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26 декабря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года N 2-5/14 "Об областном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2003 год" от 27 февраля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года N 2-5/15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 !   !                                 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!Класс  !   !           Наименование           !(тыс. тенге)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!Подкласс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!Специфика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 2 ! 3 ! 4 !              5                   !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---!---!---!---!----------------------------------!------------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!I. Поступления                    !   15486566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!Доходы                            !   10690964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 !   !   !HАЛОГОВЫЕ ПОСТУПЛЕHИЯ             !   10638699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3 !   !   !Социальный налог                  !    9698427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!Социальный налог                  !    9698427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!Социальный налог                  !    9698427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5 !   !   !Внутренние налоги на товары,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!работы и услуги                   !     940272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2 !   !Акцизы                            !     503397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!Все виды спирта, произведенные на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!территории Республики Казахстан   !       1098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!Водка, произведенная на территории!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 146997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!Ликеро-водочные изделия, крепленые!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!соки и крепленые напитки с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!объемной долей этилового спирта от!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!12 до 30 процентов и выше,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!произведенные на территории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  2115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4 !Вина, произведенные на территории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   2322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7 !Пиво, произведенное на территории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!Республики Казахстан              !     350730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8 !Слабоалкогольные крепленые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!напитки, крепленые соки с объемной!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!долей этилового спирта от 1,5 до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!12 процентов, произведенные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!территории Республики Казахстан   !        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!Поступления за использование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!природных и других ресурсов       !     436875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16!Плата за загрязнение окружающей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!среды                             !     436875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!   !   !   !HЕHАЛОГОВЫЕ ПОСТУПЛЕHИЯ           !      49995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!Доходы от предпринимательской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!деятельности и собственности      !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2 !   !Неналоговые поступления от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!юридических лиц и финансовых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!учреждений                        !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29!Поступления от аренды имущества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!коммунальной собственности        !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 !   !   !Административные сборы и платежи,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!доходы от некоммерческих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!сопутствующих продаж              !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!Прочие платежи и доходы от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!некоммерческих и сопутствующих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!продаж                            !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6 !Поступления от реализации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!бесхозяйного имущества, имущества,!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!безвозмездно перешедшего 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!установленном порядке в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!коммунальную собственность,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!безнадзорных животных, находок, а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!также имущества, перешедшего по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!праву наследования к государству  !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3 !   !   !Поступления по штрафам и санкциям !       3849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!Поступления по штрафам и санкциям !       3849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10!Штрафы за нарушение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!законодательства об охране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!окружающей среды                  !       3849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4 !   !  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                          !      20253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8 !  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из местного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 юридическим лицам         !      20253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для развития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!малого предпринимательства        !       1154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!Вознаграждения (интересы) по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!кредитам, выданным для поддержки 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!развития отраслей экономики       !      19099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5 !   !   !Прочие неналоговые поступления    !       1863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!Прочие неналоговые поступления    !       1863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5 !Средства, полученные от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!природопользователей по искам 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!возмещении вреда, средства от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!реализации конфискованных орудий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!охоты и рыболовства, незаконно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!добытой продукции                 !  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10!Прочие неналоговые поступления 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!местный бюджет                    !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26!Возврат неиспользованных средств,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!ранее полученных из местного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                           !       1620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!   !   !   !ДОХОДЫ ОТ ОПЕРАЦИЙ С КАПИТАЛОМ    !       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!Продажа основного капитала        !       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!Продажа основного капитала        !       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!Поступления от продажи имущества,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!закрепленного за государственными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!учреждениями, финансируемыми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!местного бюджета                  !       2270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!   !   !   !ПОЛУЧЕННЫЕ ОФИЦИАЛЬНЫЕ ТРАНСФЕРТЫ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!(ГРАНТЫ)                          !    3972041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!Трансферты из нижестоящих органов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!государственного управления       !    2083635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3 !   !Трансферты из районных (городских)!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!бюджетов                          !    2083635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!Бюджетное изъятие из районных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!(городских) бюджетов              !    2083635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2 !   !   !Трансферты из вышестоящих органов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!государственного управления       !    1888406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1 !   !Трансферты из республиканского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!бюджета                           !    1888406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1 !Текущие                           !      51227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!Капитальные                       !       1692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!Субвенции                         !    1835487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!   !   !   !Возврат кредитов                  !     823561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1 !   !   !Возврат внутренних кредитов       !     823561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 6 !   !Возврат кредитов, выданных из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!местного бюджета юридическим лицам!     823561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2 !Возврат кредитов, выданных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!развития малого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!предпринимательства               !      37647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3 !Возврат кредитов, выданных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!сельхозтоваропроизводителям       !     520938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4 !Возврат кредитов, выданных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!поддержки и развития отраслей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   !экономики                         !     244976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!   ! 6 !Возврат прочих кредитов           !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 !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!Администратор программы  Наименование        !(тыс.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!Программа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----!----!----!-----------------------------------!------------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 2 !  3 !                 4              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----!----!----!-----------------------------------!------------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!II. Расходы                        !   15510820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!Затраты                            !   15028450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 !    !Государственные услуги общего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!характера                          !     445735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103!    !Аппарат маслихата                  !      22172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13672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030!Депутатская деятельность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 - технической базы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!аппарата маслихата                 !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194300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149618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041!Организация и обеспечение работы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 выдаче разовых талонов на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!рынках                             !      28070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057!Обеспечение оценки имущества       !       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074!Укрепление материально-технической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аппарата акима                !       6812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259!    !Исполнительный орган коммунальной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!собственности, финансируемый из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31900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030!Организация приватизации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061!Учет, хранение, оценка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!реализация имущества, поступившего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 коммунальную собственность       !      11200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260!    !Исполнительный орган финансов,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197363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160363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031!Создание информационных систем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финансов                   !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032!Сопровождение информационных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 органов финансов            !       1000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033!Капитальный ремонт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!административных зданий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!исполнительных органов финансов    !       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 - технической базы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!исполнительных органов финансов    !      23200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 !    !    !Оборона                            !     623786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623786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031!Мероприятия по мобилизационной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!подготовке на местном уровне       !      20185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032!Ликвидация чрезвычайных ситуаций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 533641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062!Укрепление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по чрезвычайным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!ситуациям                          !      59800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063!Мероприятия по приписке и призыву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военную службу                  !      10160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 !    !    !Общественный порядок и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!безопасность                       !     876350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 876350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512192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030!Охрана общественного порядка и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!обеспечение общественной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!безопасности на местном уровне     !       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036!Эксплуатация оборудования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!средств по регулированию дорожного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!движения в населенных пунктах      !      87560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040!Капитальный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!внутренних дел                     !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042!Создание информационных систем   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   6000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 - технической базы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!органов внутренних дел             !     249008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 !    !    !Образование                        !    1715652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4200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  15836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15836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финансируемый из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15448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008!Подготовка специалистов со средним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!профессиональным образованием на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15448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1680168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008!Подготовка специалистов со средним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!профессиональным образованием на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246909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011!Повышение квалификации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!переподготовка кадров на местном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020!Общеобразовательное обучение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 464594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031!Начальное профессиональное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!образование на местном уровне      !     439865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037!Приобретение и доставка учебников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!для обновления библиотечных фондов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учреждений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!среднего образования               !       9279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038!Оказание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!психолого-медико-педагогической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!консультативной помощи населению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 обследованию психического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!здоровья детей и подростков        !       2262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052!Реабилитация и социальная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!адаптация детей и подростков с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!проблемами в развитии              !      13900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061!Реализация программ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!дополнительного образования для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!детей и юношества на местном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343664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062!Проведение школьных олимпиад на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прочих организаций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!образований                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066!Капитальный ремонт учреждений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!начального общего, среднего общего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                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072!Укрепление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начального общего,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!основного общего, среднего общего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                        !     129387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начального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!профессионального образования      !       3808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 !    !    !Здравоохранение                    !    3211034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251!    !Исполнительный орган внутренних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!дел, финансируемый из местного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!бюджета                            !      35093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031!Оказание стационарной медицинской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!помощи военнослужащим, сотрудникам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!правоохранительных органов, членам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!их семей                           !      35093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финансируемый из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 3175941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!страдающим психическими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!расстройствами                     !     195955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031!Оказание медицинской помощи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!ВИЧ-инфицированным больным         !      32449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!туберкулезом                       !     271552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033!Борьба с эпидемиями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034!Производство крови (заменителей)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42113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036!Оказание стационарной медицинской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!помощи населению на местном уровне !     574677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037!Оказание скорой медицинской помощи !     169878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038!Прочие услуги по охране здоровья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!населения на местном уровне        !      46355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039!Обеспечение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!санитарно-эпидемиологического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!благополучия                       !      81762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040!Больницы и поликлиники для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!ветеранов и инвалидов ВОВ          !      34973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041!Пропаганда здорового образа жизни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  5946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042!Обеспечение учетными услугами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!организаций здравоохранения на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1868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043!Оказание медицинской помощи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!населению в чрезвычайных ситуациях !      13224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044!Централизованный закуп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!лекарственных средств              !     353924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045!Охрана материнства и детства       !     369407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047!Оказание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!онкологическими заболеваниями      !     131968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048!Оказание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!алкоголизмом, наркоманией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!токсикоманией                      !      80948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049!Оказание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!кожно-венерологическими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!заболеваниями                      !      36024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050!Оказание специализированной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!медицинской помощи больным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!инфекционными заболеваниями        !      75844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051!Организация сбора и анализа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!медико-статистической информации   !       3200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054!Оказание первичной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!медико-санитарной помощи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специализированной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!амбулаторно-поликлинической помощи !     402474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055!Капитальный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!здравоохранения, находящихся в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  17600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056!Укрепление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здравоохранения   !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057!Централизованный закуп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!медицинского оборудования 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!санитарного транспорта           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059!Сопровождение информационных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 здравоохранения             !       1900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 !    !    !Социальное обеспечение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!социальная помощь                  !    2385271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033!Социальная поддержка обучающихся 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!воспитанников организаций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!образования очной формы обучения   !     450000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258!    !Исполнительный орган труда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!социальной защиты населения,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1747088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031!Специальные государственные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!пособия                            !    1078226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032!Социальное обеспечение,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!оказываемое через учреждения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!интернатского типа на местном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 338449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035!Оплата услуг по зачислению,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!выплате и доставке пособий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!других социальных выплат           !       7327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учреждений труда и социальной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!защиты населения                   !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051!Социальные выплаты отдельным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!категориям граждан по решению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!местных представительных органов   !     266672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057!Cоциальная поддержка инвалидов на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5214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188183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033!Социальное обеспечение детей       !     184183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068!Укрепление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социального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!обеспечения детей                  !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8 !    !    !Культура, спорт, туризм и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!информационное пространство        !     618342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261!    !Исполнительный орган управления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!архивами, финансируемый из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24057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6720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030!Обеспечение сохранности архивного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!фонда, печатных изданий и их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!специальное использование на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17337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515266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039!Проведение спортивных мероприятий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41388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041!Обеспечение культурного досуга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!населения на местном уровне        !     315718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043!Проведение зрелищных мероприятий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  30214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044!Хранение историко-культурных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!ценностей на местном уровне        !      33664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045!Обеспечение общедоступности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!информации на местном уровне       !      47632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047!Проведение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!ремонтно - реставрационных работ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 благоустройство территории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!памятников истории и культуры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значения                  !       6750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организаций культуры          !      27900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057!Мероприятия по туристической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!деятельности на местном уровне     !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059!Укрепление материально-технической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!базы библиотек          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264!    !Исполнительный орган анализа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!общественных отношений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!внутренней политики, финансируемый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!из местного бюджета                !      79019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030!Проведение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!информационной политики через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!газеты и журналы на местном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37614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031!Проведение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!информационной политики через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!телерадиовещание на местном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15500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032!Проведение региональной молодежной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!политики                           !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039!Реализация государственной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!программы функционирования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!развития языков на местном уровне  !    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070!Укрепление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 - технической базы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!исполнительных органов анализа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!общественных отношений и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!внутренней политики                !       3005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!    !    !Сельское, водное, лесное, рыбное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!хозяйство и охрана окружающей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!среды                              !     344811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  10352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051!Укрепление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!материально - технической базы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природных парков   !       1080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065!Содержание особо охраняемых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!природных территорий на местном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9272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256!    !Исполнительный орган по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!природопользованию и охране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!окружающей среды, финансируемый из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 257930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  7930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030!Проведение мероприятий по охране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!окружающей среды на местном уровне !     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031!Строительство и реконструкция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!природоохранных объектов   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257!    !Исполнительный орган сельского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!хозяйства,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мира, финансируемый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  76529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21610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036!Сопровождение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!информационно-маркетинговой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!системы сельского хозяйства        !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044!Охрана лесов и животного мира      !      51227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045!Материально-техническое оснащение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!учреждений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                     !       1692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 !    !    !Промышленность и строительство     !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273!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!инфраструктуры и строительства,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048!Проектно-изыскательские,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!конструкторские и технологические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!работы на местном уровне           !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 !    !    !Транспорт и связь                  !    1113795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!жилищно-коммунального, дорожного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 и транспорта,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1113795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046!Организация общественных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!пассажирских перевозок между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!районами (городами), внутри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!районов и населенных пунктов       !     313795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049!Строительство, реконструкция и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!капитальный ремонт автомобильных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!дорог местного значения            !     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050!Эксплуатация автомобильных дорог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!на местном уровне                  !     530000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!    !    !Прочие                             !    1043262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акима                      !     260000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044!Резерв местного исполнительного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!органа области, городов Астаны 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!Алматы по выполнению обязательств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!местных исполнительных органов по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!решениям судов                     !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052!Резерв местного исполнительного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!органа области, городов Астаны и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!Алматы для ликвидации чрезвычайных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!ситуаций природного и техногенного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!характера и иных непредвиденных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!расходов                           !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061!Представительские затраты          !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064!Взносы в уставный фонд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!коммунальных государственных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!предприятий                   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263!    !Исполнительный орган образования,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!культуры, спорта и туризма,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48893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43321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034!Обеспечение учетными услугами      !       5572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272!    !Исполнительный орган экономики,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!поддержки малого и среднего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!бизнеса, государственных закупок,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59330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42330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031!Организация поддержки малого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!предпринимательства на местном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037!Организация и проведение процедур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!государственных закупок            !       9000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273!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!инфраструктуры и строительства,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663639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21258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031!Строительство объектов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 240900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036!Капитальный ремонт объектов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!коммунальной собственности         !     401481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274!    !Исполнительный орган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!жилищно-коммунального, дорожного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 и транспорта,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  11400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002!Административные затраты на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!местном уровне                     !      11400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 !    !    !Официальные трансферты             !    2610412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260!    !Исполнительный орган финансов,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 2610412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035!Трансферты из областного бюджета,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!бюджетов городов Астаны и Алматы   !    2610412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!Кредиты                            !     482370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!    !    !Сельское, водное, лесное, рыбное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!хозяйство и охрана окружающей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!среды                              !     382370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257!    !Исполнительный орган сельского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!хозяйства, по охране лесов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!животного мира, финансируемый из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!местного бюджета                   !     382370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082!Кредитование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!сельхозтоваропроизводителей        !     152370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083!Кредитование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!сельхозтоваропроизводителей на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!проведение весенне-полевых и       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!уборочных работ                 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!    !    !Прочие                           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272!    !Исполнительный орган экономики,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!поддержки малого и среднего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!бизнеса, государственных закупок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!финансируемый из местного бюджета  !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080!Кредитование для развития малого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!предпринимательства на местном     !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!уровне                             !      50000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081!Кредитование для поддержки и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!развития отраслей экономики        !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!III. Дефицит (профицит) бюджета    !     -24254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!IV. Финансирование дефицита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!(использование профицита) бюджета  !      24254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!Поступление                     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 !    !    !Общее финансирование            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  !    !Внутреннее финансирование       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 6!Прочее внутреннее финансирование   !     230000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!Погашение     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 !    !    !Финансирование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105!    !Аппарат акимов         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 055!Погашение долга местного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!исполнительного органа области,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!городов Астаны и Алматы            !     280000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!Использование свободных остатков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!бюджетных средств на начало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!    !финансового года.                  !      74254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 областного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внесении изменений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XXIII сессии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26 декабря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года N 2-5/14 "Об областном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2003 год" от 27 февраля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года N 2-5/15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текущих бюджетных программ областного бюджета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Функ.группа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 программы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 2 !  3 !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   !    !Государственные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!103 !    !Аппарат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!Организация и обеспечение работы по выдаче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!разовых талонов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!Обеспечение оценки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!259 !    !Исполнительный орган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!    !    !Оборона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!Мероприятия по мобилизационной 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!Ликвидация чрезвычайных ситуаций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!063 !Мероприятия по приписке и призыву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военную 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!    !    !Общественный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!общественной безопасности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!регулированию дорожного движения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!кадров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!кадров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!011 !Повышение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!кадров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!020 !Общеобразовательное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!038 !Оказание психолого-медико-педагогической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!консультативной помощи населению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!обследованию психического здоровья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!052 !Реабилитация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!Реализация программ дополнительного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!для детей и юношества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!062 !Проведение школьных олимпиад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 военнослужащим,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!сотрудникам правоохранительных органов,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!членам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!больным, страдающим психическими расстройствами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!ВИЧ-инфицированным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!Оказание 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больным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!034 !Производство крови (заменителей)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!населению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!Оказание скорой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!038 !Прочие услуги по охране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!040 !Больницы и поликлиники для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!042 !Обеспечение учетными услугами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!043 !Оказание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!Централизованный закуп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!047 !Оказание 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больным онкологическими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!048 !Оказание 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больным алкоголизмом,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токсикоманией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!049 !Оказание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!больным кожно-венерологическими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!050 !Оказание 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 больным инфекционными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!Организация сбора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!медико-статистической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!054 !Оказание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!амбулаторно-поликлинической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!059 !Сопровождение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!воспитанников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!очной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!Социальное обеспечение, оказываемое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!учреждения интернатского типа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!035 !Оплата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!Социальные выплаты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!граждан по решению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!Cоциальная поддержка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!Социальное обеспечение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 !    !    !Культура,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!261 !    !Исполнительный орган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!использование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!Проведение спортивных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!041 !Обеспечение культурного досуга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!043 !Проведение зрелищных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!Мероприятия по туристической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!264 !    !Исполнительный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!отношений и внутренней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!032 !Проведение региональной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!039 !Реализация 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!функционирования и развития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!065 !Содержание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!256 !    !Исполнительный орган по природопользованию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охране окружающей среды,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!030 !Проведение мероприятий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!окружающей 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!Сопровождение информационно-маркетинговой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!системы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12!    !    !Транспорт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!046 !Организация общественных пассажирских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!перевозок между районами (городами),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!внутри районов и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!050 !Эксплуатация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!выполнению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!052 !Резерв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!061 !Представительские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!034 !Обеспечение учетными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!Организация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!Организация и проведение процедур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закупок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!002 !Административные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15!    !    !Официальные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!035 !Трансферты из областного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16!    !    !Финансирование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!055 !Погашение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!органа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 областного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внесении изменений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XXIII сессии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26 декабря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года N 2-5/14 "Об областном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2003 год" от 27 февраля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года N 2-5/15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Функ.группа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 программы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 2 !  3 !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   !    !Государственные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!103 !    !Аппарат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!Укрепление материально - 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!аппарата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!074 !Укрепление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!аппарата акима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!260 !    !Исполнительный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!033 !Капитальный ремонт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!зданий исполнительных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 !    !    !Оборона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!062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 !    !    !Общественный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!251 !    !Исполнительный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!040 !Капитальный ремонт объектов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!042 !Создание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 - 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!исполнительных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!008 !Подготовка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!профессиональным образованием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!008 !Подготовка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!профессиональным образованием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!обновления библиотечных фондов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учреждений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!прочих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!066 !Капитальный ремонт учреждений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!общего, среднего 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!072 !Укрепление материально-технической базы,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начального общего,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!055 !Капитальный ремонт объектов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!056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!057 !Централизованный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!оборудования и санитарного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!Социальная помощь и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!защиты населения,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!044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!068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социального обеспечения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8 !    !    !Культура, спорт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!культуры, спорта и туризма,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!047 !Проведение ремонтно-реставрационных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!работ и благоустройство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!памятников истории и культуры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!059 !Укрепление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!264 !    !Исполнительный орган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!общественных отношений и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!070 !Укрепление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исполнительных органов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!общественных отношений и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!хозяйство 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!051 !Укрепление материально-технической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!базы государственных природных парков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!256 !    !Исполнительный орган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!природопользованию и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!среды,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!природоохранных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!хозяйства,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!мира,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!045 !Материально-техническое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по охране лесов и животного мира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11!    !    !Промышленность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!048 !Проектно-изыскательские, конструкторские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технологические работы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12!    !    !Транспорт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!274 !    !Исполнительный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!049 !Строительство, реконструкция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!капитальный ремонт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!064 !Взносы в уставный фонд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!273 !    !Исполнительный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!Строительство и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!объектов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!036 !Капитальный ремонт объектов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10!    !    !Сельское,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!257 !    !Исполнительный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!082 !Кредитование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!083 !Кредитование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 проведение весенне-полевых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13!    !    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!272 !    !Исполнительный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!закупок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!080 !Кредитование для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!предпринимательства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!081 !Кредитование для поддержки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 областного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 внесении изменений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XXIII сессии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26 декабря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года N 2-5/14 "Об областном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2003 год" от 27 февраля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года N 2-5/15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программ, не подлежащих секвестрированию в процессе исполнения областного бюджета на 2003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Функ.группа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!Администратор программы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 !  2 !  3 !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-----!----!----!-----------------------------------------------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 !    !    !Образование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!263 !    !Исполнительный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!020 !Общеобразовательное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!037 !Приобретение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!учреждений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 !    !    !Здравоохранение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!254 !    !Исполнительный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!054 !Оказание первичной медико-санитарной помощи,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!специализированной амбулаторно-поликлинической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 !    !    !Социальное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!258 !    !Исполнительный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!031 !Специальные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 !    !    !Финансирование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!105 !    !Аппарат акимов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!055 !Погашение долга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 !    !области,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