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5296" w14:textId="1465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загрязнение окружающей среды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Карагандинского областного Маслихата от 25 декабря 2003 года N 33. Зарегистрировано Департаментом юстиции Карагандинской области 16 января 2004 года за N 1377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п.п.2 п.1 ст.6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23.01.2001 г.N 148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от 12.06.01 г. (ст.462),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охране окружающей среды" от 15.07.97 г. (ст.29) и нормативно-методическими документами Министерства охраны окружающей среды РК, в целях возмещения ущерба, наносимого окружающей среде предприятиями, организациями области всех форм собственности,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Установить на 2004 год ставки платы организациям и предприятиям всех форм собственности за загрязнение окружающей среды согласно приложению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Областному территориальному управлению охраны окружающей среды (Кожахметов Б.Т.) предложения по дополнительным платежам за иные виды загрязнения окружающей среды представлять на утверждение в качестве дополнения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данного решения возложить на постоянную комиссию по промышленности, строительству, транспорту, коммунальному хозяйству, аграрным вопросам и экологии (Усатов Н.Е.) и на заместителя акима области Тунгышбекова С.Т..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 от 25.12.2003 года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ставках платы за загрязнение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Установить следующие ставки платежей за выбросы в атмосферу, сбросы в водные объекты загрязняющих веществ и размещение отходов производства и потребления в окружающую среду: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за нормативный выброс одной условной тонны загрязняющих веществ в атмосферу от стационарных источников в пределах лимита - 110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за выброс одной условной тонны загрязняющих веществ от стационарных источников сверх установленного лимита - 1100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за загрязнение атмосферного воздуха вредными выбросами от передвижных источников (автомашин, дорожно-строительной, сельскохозяйственной и иной техники) - за одну тонну расходуемого автомоторного топлива: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этилированного бензина - 700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неэтилированного бензина - 300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дизельного топлива - 250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газа - 180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за нормативный сброс одной условной тонны загрязняющих веществ в водные объекты, в пруды-накопители, поля фильтрации в пределах лимита - 12500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за сверхнормативный сброс одной условной тонны загрязняющих веществ в водные объекты - 125000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за сброс одного куб.м. сточных вод на рельеф местности: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нормативно-очищенных сточных вод - 4,5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неочищенных и недостаточно очищенных сточных вод - 9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за размещение (хранение, захоронение) отходов производства и потребления в окружающей среде: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нетоксичных отходов (V класс) 1 тонна - 7,5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хвостов обогащения, шламов, кеков, шлаков металлургических, золошлаковых отходов (IV) 1 тонна - 15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другие промышленные отходы в зависимости от класса токсичности согласно таблице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отходов сельскохозяйственного производства (навоз, помет птиц):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необорудованных площадках и накопителях 1 тонна - 500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оборудованных площадках 1 тонна - 100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за размещение твердых бытовых отходов на полигонах твердых бытовых отходов (свалках), в специально отведенных местах для предприятий, организаций, 1 куб.м. - 75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неразрешенный, аварийный выброс (сброс) одной приведенной тонны загрязняющих веществ в атмосферу (водные объекты), за неразрешенное размещение, хранение промышленных и бытовых отходов в не отведенных для этих целей местах платеж взимается в десятикратном размере.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загрязнения окружающей среды без оформления в установленном порядке разрешения на выброс (сброс) загрязняющих веществ и размещение отходов производства в окружающей среде, вся масса рассматривается как неразрешенный выброс (сброс) и размещение отходов.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Нормативы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2053"/>
        <w:gridCol w:w="2053"/>
      </w:tblGrid>
      <w:tr>
        <w:trPr>
          <w:trHeight w:val="9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платы (тенге)
</w:t>
            </w:r>
          </w:p>
        </w:tc>
      </w:tr>
      <w:tr>
        <w:trPr>
          <w:trHeight w:val="9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отходы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 токсичности - чрезвычайно опасные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9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 токсичности - высоко опасные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9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 токсичности - умеренно  опасные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 токсичности - мало опасные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