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ce20" w14:textId="dfcc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назначения и выплаты адресного социального пособия на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Саранского городского маслихата Карагандинской области от 24 апреля 2003 года N 381. Зарегистрировано Управлением юстиции Карагандинской области 26 мая 2003 года за N 1200. Утратило силу решением Саранского городского маслихата Карагандинской области от 19 февраля 2016 года №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19.02.2016 № 543.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назначения адресного социального пособия одному из родителей либо лицу его заменяющему, воспитывающих и обучающих на дому детей-инвалидов,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1991 года "О социальной защищенности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 и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 Саранский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"Правила назначения и выплаты адресного социального пособия на детей-инвалидов, воспитывающихся и обучающихся на дому"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Городскому отделу образования (Овчаренко Е.Н.) в установленном законом порядке оказывать помощь родителям, воспитывающим и обучающим детей-инвалидов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Отделу труда и социальной помощи населению города Сарани (Тунгушбаева К.О.) обеспечить своевременность назначения и выплату адресного социального пособия на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Городскому финансовому отделу (Кауырулы Ш.К.) по заявкам отдела труда и социальной помощи населению города Сарани обеспечить финансирование один раз в квартал адресного социального пособия на детей-инвалидов, обучающихся и воспитывающихся на дому, в размерах и суммах, утвержденных решением 27 сессии Саранского городского Маслихата от 27 февраля 2003 года N 357 "О городском бюджете на 2003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решения возложить на заместителя акима города Сарани Ким Л.Н.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381 от 24 апреля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"Правил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адресного социального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 на дому"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и выплаты адресного социального пособия на детей-инвалидов, воспитывающихся и обучающихся на дому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Настоящие Правила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1991 года "О социальной защищенности инвалидов в Республике Казахстан" с внесенными в него последующими изменениями и дополнениями,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 определяют порядок назначения и выплаты адресного социального пособия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Правом на получение адресного социального пособия пользуется один из родителей либо лицо, его заменяющее, воспитывающее и обучающее на дому детей-инвалидов, если отсутствует возможность осуществлять воспитание и обучение таких детей-инвалидов в общих или специальных дошкольных организациях и учебных заведениях города, а также с учетом желания и возможности на это родителей, опекунов (попечителей).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Адресное социальное пособие выплачивается на детей-инвалидов с детства в возрасте до 18 лет один раз в квартал из средств Саранского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Адресное социальное пособие назначается независимо от получения на детей-инвалидов других видов социальной помощи или алиментов.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адресного социального пособия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Граждане, имеющие право на получение адресного социального пособия, предоставляют в Отдел труда и социальной помощи населению города Сарани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по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поквартирную карточку, заверенную миграционной полицией;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справку медико-социальной экспертной комиссии об установлении инвалидности (установленного образца);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справку Межведомственной психолого-медико-педагогической консультативной комиссии при Карагандинском областном департаменте образования о необходимости обучения и воспитания ребенка-инвалида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 заявлению опекуна (попечителя) о назначении адресного социального пособия прилагается выписка из решения органа опеки и попечительства об установлении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акт обследования условий проживания семьи, обратившейся за назначением адресного социального пособия на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Личное дело получателя адресного социального пособия формируется Отделом труда и социальной помощи населению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Адресное социальное пособие назначается с месяца обращения за назначением социальной помощи после возникновения права на пособие. Днем обращения считается день подачи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Адресное социальное пособие назначается на период, указанный в справке о необходимости обучения ребенка-инвалида на дому, выданной Межведомственной психолого-педагогической консультативной комиссией при Карагандинском областном департаменте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Отдел труда и социальной помощи населению города Сарани в десятидневный срок со дня поступления документов принимает решение о назначении адресного социального пособия из местного бюджета либо письменно и мотивированно отказывает в его назначении и возвращает заявителю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Решение об отказе может быть обжаловано в вышестоящем уполномоченном органе либо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наступлении обстоятельств, влекущих прекращение или возобновление назначения и выплаты адресного социального пособия (смерть ребенка, помещение ребенка-инвалида в школу-интернат, дом инвалида и так далее), назначение и выплата адресного социального пособия прекращается или возобновляется с месяца, следующего за тем месяцем, в котором наступят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Обратившиеся с заявлением граждане несут полную ответственность за достоверность представленных сведений, в случае выявления нарушений, выплаченные суммы взыскиваются с виновных лиц в порядке, установленном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тех случаях, когда в квартале произошли изменения, право на получение адресного социального пособия пересматривается в следующем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пособия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Адресное социальное пособие носит заявительную форму, назначается и выплачивается с зачислением суммы пособия на лицевой счет гражданина, открытый в филиалах Народного банка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Адресное социальное пособие назначается один раз в квартал в размере и сумме, утвержденной решением 27 сессии Саранского городского Маслихата от 27 февраля 2003 года N 357 "О городском бюджете на 2003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Суммы адресного социального пособия не зачисленные своевременно по вине отдела труда и социальной помощи населению, назначающего и выплачивающего социальное пособие, зачисляются за прошлое время без ограничения каким-либо сроком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Учет, контроль, отчетность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Реализация мер, ведение учета, контроля и отчетности по назначению и выплате адресного социального пособия на детей-инвалидов, воспитывающихся и обучающихся на дому, возлагается на Отдел труда и социальной помощи населению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Отдел труда и социальной помощи населению города Сарани ежемесячно предоставляет в городской финансовый отдел сведения о назначении и выплате адресного социального пособия одному родителю или лицу, его заменяющему, воспитывающему и обучающему на дому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