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dada" w14:textId="3e6d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Региональной программе Мангистауской области "Питьевые воды" на 2003-2010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N 25/263 от 27 марта 2003 года. Зарегистрировано Мангистауским областным управлением юстиции 4 апреля 2003 года  N 1438. Утратил силу решением Мангистауского областного маслихата от 30 мая 2007 года№N23/380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"О местном государственном управлении в Республике Казахстан" областной маслихат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региональную программу Мангистауской области "Питьевые воды" на 2003-2010 годы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подписания.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сессии                Секретарь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областного маслихата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решению областного маслихата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марта 2003 года N 25/263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Региональной программе Мангистауской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"Питьевые воды" на 2003-2010 годы"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Региональная программа Мангистауской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"Питьевые воды" на 2003-2010 годы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Содержание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АНАЛИЗ СУЩЕСТВУЮЩЕЙ СИСТЕМЫ ВОДОСНАБЖЕНИЯ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     Общие сведения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    Географо и социально-экономические условия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    Существующие источники водоснабжения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Мангистауской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Морская 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Волжская 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Подземные 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     Характеристика эксплуатируемых месторождений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подземных вод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     Участки подземных вод с прогнозными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эксплуатационными запасами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     Колодцы и родники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     Состояние системы водоснабжения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пунктов региона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     Существующие производства водоподготовки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регионе
</w:t>
      </w:r>
      <w:r>
        <w:rPr>
          <w:rFonts w:ascii="Times New Roman"/>
          <w:b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>
применяемые при этом технологии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      Качество потребляемой населением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питьевой 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     Охрана недр и рациональное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подземных вод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ЦЕЛЬ, ЗАДАЧИ И ПРИНЦИПЫ ПРОГРАММЫ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     Цель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     Задачи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     Принципы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ОСНОВНЫЕ НАПРАВЛЕНИЯ И МЕХАНИЗМ РЕАЛИЗАЦИИ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     Основные принципы реализации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     Механизм реализации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НЕОБХОДИМЫЕ СРЕДСТВА И ИСТОЧНИКИ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ФИНАНСИРОВАНИЯ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5. ОЖИДАЕМЫЙ РЕЗУЛЬТАТ ОТ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Паспорт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7"/>
        <w:gridCol w:w="9063"/>
      </w:tblGrid>
      <w:tr>
        <w:trPr>
          <w:trHeight w:val="9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"Питьевые воды" Мангистауской области на 2003-2010 годы
</w:t>
            </w:r>
          </w:p>
        </w:tc>
      </w:tr>
      <w:tr>
        <w:trPr>
          <w:trHeight w:val="9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 программы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программа  Республики Казахстан "Питьевые воды" на 2001-2010 годы";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Правительства Республики Казахстан "Об отраслевой  программе "Питьевые воды" от 23 января 2002 года N 93; 
</w:t>
            </w:r>
            <w:r>
              <w:rPr>
                <w:rFonts w:ascii="Times New Roman"/>
                <w:b w:val="false"/>
                <w:i w:val="false"/>
                <w:color w:val="008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8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8000"/>
                <w:sz w:val="20"/>
                <w:u w:val="single"/>
              </w:rPr>
              <w:t>
постановление
</w:t>
            </w:r>
            <w:r>
              <w:rPr>
                <w:rFonts w:ascii="Times New Roman"/>
                <w:b/>
                <w:i w:val="false"/>
                <w:color w:val="008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8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Правительства Республики Казахстан "О плане мероприятий по реализации Программы Правительства Республики Казахстан на 2002-2004 годы" от 24 апреля 2002 года N 470 
</w:t>
            </w:r>
          </w:p>
        </w:tc>
      </w:tr>
      <w:tr>
        <w:trPr>
          <w:trHeight w:val="9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Мангистауское областное управление экономики, промышленности и торговли
</w:t>
            </w:r>
          </w:p>
        </w:tc>
      </w:tr>
      <w:tr>
        <w:trPr>
          <w:trHeight w:val="9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программы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Устойчивое обеспечение населения питьевой водой в необходимом количестве и  гарантированного качества
</w:t>
            </w:r>
          </w:p>
        </w:tc>
      </w:tr>
      <w:tr>
        <w:trPr>
          <w:trHeight w:val="9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программы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мероприятий, направленных на устойчивое обеспечение населения питьевой водой и определение приоритетов их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необходимого объема инвестиций и источников финансирования для реализации Программы
</w:t>
            </w:r>
          </w:p>
        </w:tc>
      </w:tr>
      <w:tr>
        <w:trPr>
          <w:trHeight w:val="9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местного бюджета, собственные средства предприятий
</w:t>
            </w:r>
          </w:p>
        </w:tc>
      </w:tr>
      <w:tr>
        <w:trPr>
          <w:trHeight w:val="9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намечена на период с 2003 по 2010 годы
</w:t>
            </w:r>
          </w:p>
        </w:tc>
      </w:tr>
      <w:tr>
        <w:trPr>
          <w:trHeight w:val="9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Повысится доступность населения к качественной питьевой воде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Увеличится доля населения, обеспеченная централизованным водоснабжением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Повысится надежность водоисточников и  систем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Будут максимально использованы месторождения подземных вод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Улучшится санитарно-эпидемиологическое благополучие населения региона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проект разработан с целью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"Об отраслевой программе "Питьевые воды" на 2002-2010 годы от 23 января 2002 года N 93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"О Плане мероприятий по реализации Программы Правительства Республики Казахстан на 2002-2004 годы" от 24 апреля 2002 года N 470.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населения качественной питьевой водой является одной из актуальнейших задач в связи с загрязнением водоисточников, ухудшением санитарно- эпидемиологической обстановки, неудовлетворительным техническим состоянием систем водоснабжения.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региональной программы направлен на выполнение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18 мая 1998 года N 3956 "О первоочередных мерах по улучшению состояния здоровья граждан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срокам реализации Программа относится к долгосрочной.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Анализ существующей системы водоснабжения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 сведения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Проблема обеспечения питьевой водой населения в Мангистауской области стоит особо остро, так как регион расположен в полупустынной зоне, водные ресурсы ограничены. Освоение природных богатств области, создание достаточных условий для интенсивного развития экономики требуют большого количества качественной воды. Ухудшение санитарно-эпидемиологической обстановки, неудовлетворительное техническое состояние систем водоснабжения, а также постепенное загрязнение и минерализация источников воды усугубляет проблему.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потребителями питьевой воды в области являются г. Актау и г. Жанаозен с прилегающими к ним населенными пунктами их доля в общем объеме водопотребления составляет 75,2% и 18,6% соответственно. На долю остальных населенных пунктов области остается 6,2% объема питьевой воды, как для питьевых и бытовых нужд, так и для сельскохозяйственных и промышленных потребностей.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объем водопотребления населением области составляет в среднем 2,4 млн.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/мес. (около 30 млн.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/год).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Общее водопотребление по районам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административным единицам области.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7"/>
        <w:gridCol w:w="2771"/>
        <w:gridCol w:w="2571"/>
        <w:gridCol w:w="2991"/>
      </w:tblGrid>
      <w:tr>
        <w:trPr>
          <w:trHeight w:val="90" w:hRule="atLeast"/>
        </w:trPr>
        <w:tc>
          <w:tcPr>
            <w:tcW w:w="4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административных единиц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населения, тыс.чел.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млн.м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Удельное водопотребление на 1 жителя, л/сут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год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 2002 года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год
</w:t>
            </w:r>
          </w:p>
        </w:tc>
      </w:tr>
      <w:tr>
        <w:trPr>
          <w:trHeight w:val="375" w:hRule="atLeast"/>
        </w:trPr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Актау: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166,8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питьевая 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техническая 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горячая вода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
</w:t>
            </w:r>
          </w:p>
        </w:tc>
      </w:tr>
      <w:tr>
        <w:trPr>
          <w:trHeight w:val="90" w:hRule="atLeast"/>
        </w:trPr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ЖанаОзен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185,93
</w:t>
            </w:r>
          </w:p>
        </w:tc>
      </w:tr>
      <w:tr>
        <w:trPr>
          <w:trHeight w:val="90" w:hRule="atLeast"/>
        </w:trPr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
</w:t>
            </w:r>
          </w:p>
        </w:tc>
      </w:tr>
      <w:tr>
        <w:trPr>
          <w:trHeight w:val="90" w:hRule="atLeast"/>
        </w:trPr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р-он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0,252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37,96
</w:t>
            </w:r>
          </w:p>
        </w:tc>
      </w:tr>
      <w:tr>
        <w:trPr>
          <w:trHeight w:val="90" w:hRule="atLeast"/>
        </w:trPr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0,322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44,58
</w:t>
            </w:r>
          </w:p>
        </w:tc>
      </w:tr>
      <w:tr>
        <w:trPr>
          <w:trHeight w:val="90" w:hRule="atLeast"/>
        </w:trPr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0,237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
</w:t>
            </w:r>
          </w:p>
        </w:tc>
      </w:tr>
      <w:tr>
        <w:trPr>
          <w:trHeight w:val="90" w:hRule="atLeast"/>
        </w:trPr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14,51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Потребление воды на промышленные нужды из общего объема водопотребления составляет  95,4%,  на хозяйственно-бытовые нужды населения  и сельскохозяйственное водоснабжение и орошение земель - 2,0% и 2,6% соответственно.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Фактическое удельное водопотребление на одного жителя для сельских населенных пунктов составляет от 47,3 л/сут в Бейнеуском районе до 44,58 л/сут в Мангистауском районе, в Тупкараганском районе эта цифра достигает 37,96 л/сут., в Каракиянском районе 42,2 л/сут., а в некоторых населенных пунктах оно не превышает 20 л/сут., что значительно ниже нормы. Только в городах Актау и Жанаозен водопотребление достигает большего объема и составляет 94,53 л/сут. Среднее же водопотребление по области, с учетом гг. Актау и Жанаозен, составляет 44 л/сут.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Питьевое  водоснабжение обеспечивается тремя источниками и участие источников в общем объеме водопотребления имеет соотношение: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морская вода - 52,4%;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волжская вода 12,5%;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подземные воды- 35,1%;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Имеющиеся запасы пресных подземных вод ограничены, а существующие системы водоснабжения  в основном требуют замены и реконструкции.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относительно благоприятных условиях находятся города Актау и Жанаозен, где сосредоточено преобладающее большинство жителей области и промышленные объекты. В других населенных пунктах, особенно в сельской местности, проблема обеспечения питьевой водой населения является более острой.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Водообеспеченность  сельского населения питьевой водой в среднем составляет 36% от нормативного. Из-за дороговизны и нехватки питьевая вода используется только для хозяйственно-питьевых нужд.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Большинство сельских населенных пунктов области почти полностью  лишено централизованной системы водоснабжения, либо  водопроводы находятся в неисправном состоянии, поэтому  население вынуждено потреблять воду, привозимую автоводовозами или железнодорожными цистернами.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 даже при наличии водопроводных сетей и источников водоснабжения, качество воды в них не всегда отвечает требованиям ГОСТа  и СанПиНу 3.01.067-97 "Вода питьевая". Во многих населенных пунктах централизованные системы водоснабжения не функционируют из-за неплатежеспособности населения, в связи с чем, практически все водопроводные сети, находятся в неудовлетворительном состоянии. Большинство водопроводов были введены в эксплуатацию 20-25 и более лет назад и не отвечают санитарным требованиям в связи с длительным сроком эксплуатации и  устаревшей технологией водоочистки и не обеспечивают подачу воды нормативного качества.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Высокая аварийность водопроводной сети способствует вторичному загрязнению, длительным перебоям в подаче воды, большим утечкам в сети и непроизводственным потерям воды, что ведет к перерасходу электроэнергии и, в конечном счете, к увеличению себестоимости 1м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воды. В настоящее время почти все водопроводные и канализационные сети области изношены на 80-100%.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ограниченным распространением прогнозных ресурсов и малым количеством разведанных запасов, пригодных для хозпитьевого водоснабжения, Мангистауская область относится к плохо и частично обеспеченным территориям и занимает одно из последних мест в Казахстане по объемам водопотребления. Но даже при большом дефиците пресных подземных вод, не все разведанные месторождения используются в полном объеме, или вообще не эксплуатируются.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отсутствием на территории области открытых водоемов, пригодных для водоснабжения, обводнения и орошения, удаленностью региона от крупных рек и ограниченностью запасов пресных подземных вод, в настоящее время, наиболее актуальной является задача по выявлению и всесторонней оценке региональных ресурсов слабоминерализованных вод (1,0-1,5 г/л) и  определению возможности их использования, разработке наиболее эффективных и экономичных систем водоочистки. Необходима также разведка новых месторождений на перспективных участках и эксплуатация в полном объеме уже разведанных, а также реконструкция и капитальный ремонт существующих и строительство новых водопроводов и систем водоснабжения, совершенствование организации подвоза питьевой воды до потребителей.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свое время были разработаны мероприятия, предусматривающие меры по улучшению водообеспечения в связи с возрастающими потребностями экономики и социальной сферы области. Однако, в ходе их осуществления в конце 90-х годов, произошел спад в экономике, ухудшение ситуации в социальной сфере, что привело к  уменьшению объемов водопотребления.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мероприятий, которые были приняты ранее, реализованы только отдельные пункты: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1996-1997 годы на РГП "МАЭК" частично выполнены мероприятия по повышению надежности системы водоснабжения питьевой водой за счет опреснения морской воды с добавлением слабоминерализованных подземных вод Куюлуского месторождения;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1997 году в г. Жанаозен введены в эксплуатацию очистные установки "Дегремон" (Франция), осуществляющие очистку волжской воды, производительностью 35,5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том же году в пос. Жетыбай завершено строительство и введены в эксплуатацию аналогичные очистные сооружения (Россия), проектной производительностью 3тыс.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1999 году в г. Форт-Шевченко введены в эксплуатацию опреснительные установки (Израиль), производительностью 1тыс.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целях увеличения объема поставки волжской воды был проведен ряд работ на водоводе "Астрахань-Мангышлак".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стабилизацией и ростом развития экономики региона в последние годы  увеличивается потребность в воде, реабилитация промышленных предприятий и возобновление работы простаивающих производств требуют пересмотра и принятия действенных  мер в вопросах водообеспечения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2002 году общая потребность Мангистауской области в питьевой воде  составила 27824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в том числе 20295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потребность населения области и 7529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потребность промышленного сектора.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Географо и социально-экономическое 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Мангистауской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Мангистауская область находится на западе Казахстана и граничит с Атырауской и Актюбинской областями, а также с республиками Узбекистан и Туркменистан. Площадь территории области составляет 165,6 тыс. км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численность населения на начало 2002 года составляла 330,9 тыс. чел. В административно-территориальном отношении область делится на 4 района - Бейнеуский, Каракиянский, Мангистауский, Тупкараганский и города областного подчинения Актау и Жанаозен с прилегающими к ним территориями.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 открытием крупнейших месторождений нефти и газа Узень, Жетыбай, Тенге, Карамандыбас, Каламкас, Каражанбас и других полуостров Мангышлак  превратился в один из важнейших промышленных районов Казахстана. В настоящее время основные нефтяные,  газовые промыслы компаний, таких как ОАО "Озенмунайгаз", ОАО "Мангистаумунайгаз", ЗАО "Каракудукмунай", ОАО "Каражанбасмунай", "Тексако Норс Бузачи Инк", ТОО "Интеройл", ЗАО "СП Казполмунай" и прочих  сосредоточены на полуострове Бузачи, в южной части полуострова Мангышлак, в районах  г. Жанаозен, пос. Жетыбай и на мелководном шельфе Каспийского моря. По территории области проходят магистральные газопроводы "Средняя Азия-центр", состоящий из пяти ниток (эксплуатируется  с 1967-1985годов.), и "Узень-Актау" протяженностью 150 км, состоящий из двух ниток (эксплуатируется с 1968-1980годов). Построены подземные нефтепроводы Каламкас-Каражанбас-Актау, по которому нефть с полуострова  Бузачи подается в порт Актау для дальнейшей транспортировки по Каспийскому морю, и  Жанаозен-Актау и Жанаозен-Бейнеу-Атырау и далее на Самару.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 промышленным предприятием  г. Актау является РГП "МАЭК" (в состав которого входят ТЭЦ-1, ТЭЦ-2 и ТЭЦ-3), осуществляющий энергообеспечение и водообеспечение города и окружающих районов  опресненной морской и артезианской водой из подземного месторождения "Куюлус". В городе также имеется  крупный химический комплекс, состоящий из предприятий: азотно-туковый завод (АТЗ), серно-кислотный завод (СКЗ), химико-горнометалургический завод (ХГМЗ). Работают так же завод пластических масс (ТОО "Завод пластических масс"), предприятия машиностроения. В городах  Актау и Жанаозен сосредоточены почти все предприятия легкой и пищевой промышленности, кроме того в г.Жанаозен находятся предприятия горнодобывающей промышленности, специализирующиеся на добыче и обработке камня-ракушечника, небольшие предприятия данного профиля находятся также и в некоторых других крупных населенных пунктах. На территории области ведется разработка многочисленных месторождений  строительных материалов.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со сложными климатическими условиями пустыни (сухой, жаркий климат и слабое увлажнение) сельское хозяйство представлено в основном животноводством (верблюдоводство и овцеводство), которым занимаются  фермерские хозяйства.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Возможности развития растениеводства ограничены, но в связи с ростом городского населения проводятся значительные мероприятия по развитию поливного земледелия (в основном район г. Актау, с. Курык и Мангистауский район).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Железнодорожное сообщение области осуществляется по дорогам Макат-Бейнеу-Актау-Жанаозен и Бейнеу-Кунград, автомобильное по автодорогам республиканского значения различной степени качества. Автомобильное сообщение развито в основном на западе и в центральной части области, где сосредоточены все крупные промышленные предприятия и населенные пункты, а также в районах с. Бейнеу и пос. Опорный. По остальной территории оно осуществляется по грунтовым дорогам, которые в связи с широким развитием солончаков и соровых понижений пригодны для нормального движения автотранспорта только в сухое время года, в период дождей и снеготаяния они становятся практически непроходимыми.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Мангистауская область расположена в зоне пустынь. Климат района резко континентальный, характерными чертами являются жаркое и сухое лето, прохладная зима, короткие переходные сезоны, малая влажность воздуха и незначительное, но весьма изменчивое количество выпадающих в разные годы осадков, а также большая устойчивость ветра и высокая солнечная радиация.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Средние годовые температуры воздуха на территории области изменяются от 9,7 до 12,5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С. Отрицательные среднемесячные температуры воздуха отмечаются в основном в декабре-феврале, в северных районах  ноябре-марте, первые морозы нередко начинаются в октябре, последние  в апреле. Самые низкие температуры отмечаются во второй половине января, когда столбик опускается до 25-30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Средняя температура января колеблется от 2,0-2,8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 на западе и юго-западе (Форт-Шевченко, Актау) до 8,1-12,8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 на севере и северо-востоке (Дукен, Сам), для района характерны зимние оттепели, гололед и метели.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Весна приходит быстро, продолжается всего один месяц (март - на юге и апрель - на севере). Максимальная среднемесячная температура воздуха наблюдается в июле (23,3-28,3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С), в этом месяце в отдельные дни устанавливается  и самая высокая температура (43-47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С). Наименьшее колебание температуры наблюдается в прибрежной зоне и в горах, а наибольшее  вдали от моря.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Годовая амплитуда среднемесячных температур изменяется от 28-29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 на юго-западе и до 31-39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 на востоке и северо-востоке.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атмосферных осадков невысокое, изменяется от 132-171мм на севере (Бейнеу, Сам) до 122-130мм на юге (Аккудук).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 по площади годовая сумма атмосферных осадков уменьшается с севера на юго-восток и при удалении от Горного Мангышлака.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Наибольшая часть осадков (60-70%) выпадает в период отрицательных температур, наименьшая - в жаркий период (30-40%).  Осадки теплого времени года теряются в основном на испарение, летом ввиду высокого дефицита влаги в атмосфере, иногда наблюдается явление "сухого дождя": атмосферная влага испаряется  непосредственно в воздухе.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образуется в третьей декаде декабря и держится до середины марта - в горах, и до февраля на равнине. Высота снежного покрова редко превышает 10-15см, что объясняется деятельностью ветра, сдувающего снег в низины, овраги и балки, где он накапливается большим слоем и создает хорошие условия для инфильтрации талых вод.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Сравнительно невысокое количество атмосферных осадков и, как следствие, незначительная величина испарения обусловливают низкую относительную влажность воздуха (30-60%). Максимальное ее значение отмечается в январе 70-75%, минимальное в июле и августе 25-30%. В прибрежной части моря летняя среднемесячная относительная влажность достигает 52-62%,а внутри материка не превышает 33-38%.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Большой дефицит влажности воздуха и сухие ветры обусловливают высокое испарение, среднегодовая сумма которого в теплый период года изменяется от 1285 до 1584 мм. Наибольшее испарение отмечается в июле-250-300 мм, наименьшее в ноябре (40-60мм). Суммарная величина испарений в теплый сезон в 15-20 раз превышает сумму атмосферных осадков.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Частые вторжения воздушных течений сопровождаются почти постоянными и сильными ветрами. Зимой преобладают ветра восточного и юго-восточного направлений, летом юго-западные и северо-западные ветра. Скорость ветра изменяется по сезонам года, особо выделяется  прибрежная зона Каспийского моря, где многолетние среднемесячные скорости в холодное время года достигают 5-7 м /сек., что вызвано проявлением циклонов, приходящих с запада и юга Каспия. Наибольшие среднемесячные скорости ветра (4,8-7,1 м/сек.) устанавливаются в январе и феврале, ветры ураганного характера со скоростью  &gt;15м/сек., наблюдающиеся на побережье зимой, вызывают пыльные бури и способствуют сносу снегового покрова.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Постоянно действующие поверхностные водотоки на территории области отсутствуют. Гидрографическая сеть представлена реками Жаман-Карасай и Манаши, не имеющими круглогодичного стока и заполняющимися водой только в период снеготаяния, и многочисленными сухими руслами (Киянды и др.). Дождевые воды играют в питании рек незначительную роль в связи с малым количеством выпадающих осадков и быстрым их испарением в жаркое время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очень беден, растительность ненадолго оживает весной во время стаивания снега и выпадения дождей, и лишь на севере области в центральной части Бейнеуского района отмечаются сплошные заросли кустарника (урочище Мынсуалмас).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Существующие источники водоснабжения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Мангистауской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Питьевое водоснабжение Мангистауской области в настоящее время обеспечивается: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  опреснительными установками РГП "МАЭК", производящими питьевую воду путем опреснения морской воды из Каспийского моря;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водоводом "Астрахань-Мангышлак", доставляющим в регион волжскую  воду;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 счет эксплуатации подземных источников.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1) Морская вода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производителем питьевой воды в городе Актау является РГП "МАЭК". В г. Форт-Шевченко также функционирует опреснительная установка производительностью 1,0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 производства Израиль.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Питьевой водой, приготовленной на ЗПД РГП "МАЭК", обеспечиваются жители г. Актау и пригородные населенные пункты. Технология приготовления искусственной питьевой воды заключается в смешении в определенных соотношениях дистиллированной воды, полученной методом термической дистилляции из морской воды, с минерализованной водой из подземного месторождения "Куюлус", на станции приготовления питьевой воды производительностью 75 тыс.м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/сут. Перед подачей воды потребителям различными методами выполняется ее обеззараживание.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Водоснабжение централизованное, питьевая вода подается всем потребителям непрерывно 24 часа в сутки через сеть разветвленных магистральных трубопроводов. Ежесуточно станция приготовления производит до 20 тыс.м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питьевой воды, полностью обеспечивая потребности населения.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2) Волжская вода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Природная вода из поверхностных источников протока Кигач в дельте реки Волга подается в регион по водоводу "Астрахань  Мангышлак".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волжской воды, поставляемый по водоводу составляет 12,5% от общего количества потребляемой населением области питьевой воды. Водовод "Астрахань-Мангышлак" проходит по территории Бейнеуского, Мангистауского и Каракиянского районов, имея общую протяженность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1100 км. Волжской водой обеспечивается в среднем 52,3% населения вышеуказанных районов, составляя по районам: Бейнеуский 87% (села Бейнеу, Боранкул, Жангельдино, Сынгырлау, Есет, Толеп), Каракиянский 53% (села Жетыбай, Мунайши, ж/д ст. Жетыбай) и Мангистауский 17% (села Отес, Акшимрау, Кызан), а также 100% населения г. Жанаозен. Очистка волжской воды в г. ЖанаОзен до соответствующего качества, отвечающего требованиям ГОСТа и СанПиНа "Вода питьевая", производится на  установке "Дегремон" (Франция).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Поставляемый по водоводу объем воды на технологические и хозяйственно-питьевые нужды области составляет 80-100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3) Подземные воды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воды, получаемое населением из подземных артезианских источников и источников грунтовых вод и используемое на хозяйственно-бытовые нужды, животноводство и поливное земледелие, составляет 35,1% от общего объема потребляемой пресной и слабоминерализованной воды.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на территории Мангистауской области разведано 19 месторождений подземных вод хозяйственно-питьевого, технического, бальнеологического назначения и используемые для орошения земель. Эксплуатационные запасы месторождений утверждены в Государственных территориальных комиссиях по запасам полезных ископаемых.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Почти на всех разведанных месторождениях подземных вод истек расчетный срок эксплуатации и требуется провести переоценку их эксплуатационных запасов на новый расчетный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на 24 участках выполнены поисково-разведочные работы, подсчитаны эксплуатационные запасы и прогнозные ресурсы по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количестве эксплуатационных разведанных и прогнозных запасов подземных вод Мангистауской области приведены в таблице.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  Характеристика месторождений подземных вод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19 разведанных месторождений в той или иной степени вовлечены в разработку 12; 5  находятся на консервации и 2 готовы к эксплуатации в ближайшее время.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из 12 эксплуатируемых месторождений используются для хозяйственно-питьевого водоснабжения городов и поселков области: это Самское, Кызылкумское, Кетыкское, Саусканское, Куюлусское, Туесуское, Акмышское месторождения, одно месторождение  Куйбышевское для водоснабжения с. Жынгылды и оазисного орошения, Тунрекчынское и Саубетское - для орошения земель, Каламкасское месторождение для технического водоснабжения нефтепромысла Каламкас и Актауское месторождение минеральных вод используют в бальнеологических целях. На консервации находятся Северо-Актауское месторождение, ранее использующееся для оазисного орошения, Баскудукское месторождение, в связи с неудовлетворительным состоянием водозаборных сооружений, месторождения минеральных вод "Южанка", Ералиевское и Новоузеньское.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Саусканское месторождение. 
</w:t>
      </w:r>
      <w:r>
        <w:rPr>
          <w:rFonts w:ascii="Times New Roman"/>
          <w:b w:val="false"/>
          <w:i w:val="false"/>
          <w:color w:val="000000"/>
          <w:sz w:val="28"/>
        </w:rPr>
        <w:t>
Саусканское месторождение находится в Мангистауском районе и располагается в пределах песчаного массива Саускан.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Месторождение пресных вод выделено в Западной части песчаного массива, площадь месторождения с минерализацией до 1г/дм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составляет 164км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 пределах месторождения выделяются два гидродинамически не взаимосвязанных между собой участка: Северный и Южный.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мощность водоносного горизонта изменяется от 0,4 до 21,1м. Воды на всей  мощности водоносного горизонта пресные, их минерализация составляет 0,2-0,5г/дм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эксплуатационных запасов подземных вод Саусканского месторождения произведена гидродинамическим методом на Южном и Северном участках отдельно. Общие эксплуатационные запасы утверждены ГКЗ СССР (Протокол N 4749 от 15.12.65года) и произведена переоценка эксплуатационных запасов ГКЗ (Протокол N 2899 от 24.06.99 года).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разрабатывается только Северный участок. Эксплуатирующей организацией являются ОАО "Озенмунайгаз". Подземные воды используются для водоснабжения города Жанаозен и прилегающих населенных пунктов - сел Уштаган, Сазды, Кызылсай, Бостан и прочих. Общий действующий фонд составляет 27 эксплуатационных скважин. Водозабор начал эксплуатироваться с 1964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Водозабор представляет линейный ряд скважин длиной 17,5 км со среднегодовой производительностью 3,26 тыс.м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Среднесуточный дебит одной скважины 125-145м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Туесуское месторождение. 
</w:t>
      </w:r>
      <w:r>
        <w:rPr>
          <w:rFonts w:ascii="Times New Roman"/>
          <w:b w:val="false"/>
          <w:i w:val="false"/>
          <w:color w:val="000000"/>
          <w:sz w:val="28"/>
        </w:rPr>
        <w:t>
Месторождение подземных вод песчаного массива разведано в 1964-66 годах для водоснабжения нефтепромыслов Жетыбай, Жанаозен и находится на территории Каракиянского района. Общая площадь месторождения подземных вод с минерализацией до 1г/л составляет 82,21 км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Мощность водоносного горизонта по участкам месторождения изменятся от 0,3 до 39,05м. Грунтовые воды с минерализацией от 0,18 до 0,75 г/дм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занимают основную площадь линзы. Эксплуатационные запасы подземных вод месторождения Туесу утверждены ГКЗ СССР (Протокол N 5087 от 15.02.67 года.) и переутверждены ГКЗ (Протокол N 2899 от 24.06.99 года.).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подземных вод месторождения Туесу началась в 1971году. Эксплуатирующей организацией является ОАО "Озенмунайгаз". Водозабор состоит из 27 эксплуатационных скважин, расположенных в 2 ряда. Длина южного водозабора составляет 15км, Северного 7 км. Среднегодовая производительность водозабора 7,21 тыс.м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/сут. В настоящее время среднесуточный дебит одной скважины 374-394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Акмышкское месторождение. 
</w:t>
      </w:r>
      <w:r>
        <w:rPr>
          <w:rFonts w:ascii="Times New Roman"/>
          <w:b w:val="false"/>
          <w:i w:val="false"/>
          <w:color w:val="000000"/>
          <w:sz w:val="28"/>
        </w:rPr>
        <w:t>
Месторождение находится на территории Мангистауского района и расположено в 15-20км на северо-западе от районного центра Шетпе. Разведка месторождения проведена в 1989-91г.г. по заявке объединения "Тенгизэнергострой", использование подземных вод решением Мангистауского райисполкома переориентировано на хозпитьевое водоснабжение райцентра Шетпе.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Запасы подземных вод утверждены ТКЗ ПГО "Запказгеология" (Протокол N 362 от 26.09.91 года.).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Кондиционные воды, пригодные для хозпитьевого водоснабжения, являются напорными, на западном и восточном флангах месторождения - скважины самоизливающиеся. Дебиты разведочных скважин составляли 3-5л/сек, редко 13,5л/сек. Минерализация подземных вод составляла 0,9-1,5 г/дм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Пресные воды месторождения пока используются одной скважиной для орошаемого земледелия со среднегодовой производительностью 0,066 тыс.м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Кызылкумское месторождение. 
</w:t>
      </w:r>
      <w:r>
        <w:rPr>
          <w:rFonts w:ascii="Times New Roman"/>
          <w:b w:val="false"/>
          <w:i w:val="false"/>
          <w:color w:val="000000"/>
          <w:sz w:val="28"/>
        </w:rPr>
        <w:t>
Кызылкумское месторождение пресных подземных вод расположено на территории Мангистауского района, в пределах одноименного песчаного массива.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площади месторождения выделяются 2 линзы пресных вод  Западная и Восточная. Эксплуатируется только Западная линза, площадь которой составляет 79,5км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Мощность водоносного горизонта изменяется от 2 до 12м, при средней 7-10м. В пределах линз пресных вод развиты воды с минерализацией 0,2-1,5 г/дм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при среднем значении 0,6-0,7 г/дм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Месторождение с 1979года  эксплуатирует ОАО "Мангистаумунайгаз" для нужд нефтепромыслов Каламкас и Каражанбас и для питьевого водоснабжения населенных пунктов Тущикудук, Кызан, Кияхты и прочих. В настоящее время общий фонд составляет 54 скважины, расположенные по площадной схеме, из которых действующими  являются 20 скважин. Из эксплуатации были выведены 7 малодебитных скважин и 3 скважины из-за повышенной минерализации воды. Среднегодовой отбор составляет 0,986 тыс.м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/сут, при среднем дебите одной скважины 40,3-52,7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Кетыкское месторождение. 
</w:t>
      </w:r>
      <w:r>
        <w:rPr>
          <w:rFonts w:ascii="Times New Roman"/>
          <w:b w:val="false"/>
          <w:i w:val="false"/>
          <w:color w:val="000000"/>
          <w:sz w:val="28"/>
        </w:rPr>
        <w:t>
Месторождение подземных вод расположено в долине Кетык на территории Тупкараганского района. Подземные воды носят безнапорный характер.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долину Кетык собираются поверхностные воды с окружающей территории площадью около 360км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Благодаря скоплению и инфильтрации дождевых и талых вод, в трещиноватых породах сформировалась линза пресных и слабосолоноватых вод, мощностью от 15 до 30м. Содержание солей в водах не превышает 1,5 1,7 г/дм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в основном составляет 0,6-1,2 г/дм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Запасы подземных вод в долине Кетык впервые были разведаны в 1965 году и вновь переоценены в 1988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месторождения была начата в 1968 году, воды использовались для хозпитьевого водоснабжения г. Форт-Шевченко, пос. Баутино, Аташ и для нужд существовавшего в то время предприятия "Мангышлакрыбхолодфлот" (МРХФ). Водозабор представляет собой линейный ряд длиной 3,6 км, состоящий из 6 скважин, расстояние между которыми 400-900м. 4 скважины  из них использовались для водоснабжения пос. Баутино, Аташ, морпорта и рыбзавода, 2 скважины  для водоснабжения г.Форт-Шевченко. В настоящее время в работе находятся 4 скважины для водообеспечения г. Форт-Шевченко, с. Баутино и с. Аташ, со среднегодовым отбором воды 93м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Куюлусское месторождение. 
</w:t>
      </w:r>
      <w:r>
        <w:rPr>
          <w:rFonts w:ascii="Times New Roman"/>
          <w:b w:val="false"/>
          <w:i w:val="false"/>
          <w:color w:val="000000"/>
          <w:sz w:val="28"/>
        </w:rPr>
        <w:t>
Месторождение располагается на территории Мангистауского района, во впадине Карагие. Запасы подземных вод месторождения были утверждены в 1960 году ГКЗ СССР (Протокол N 3108 от 30.07.1960 года.).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1975году запасы были пересчитаны и утверждены по состоянию на 01.01.1975 года. Эксплуатация месторождения начата в 1961 году для водоснабжения г.Актау. Водозабор представляет собой линейный ряд, состоящий из 50 скважин протяженностью 42 км, расстояние между скважинами 1,5-2 км. В настоящее время количество эксплуатационных действующих скважин составляет 30 со среднегодовым отбором 36,038 тыс.м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/сут. Солоноватая вода месторождения с минерализацией 3,0-5,0 г/дм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смешивается с дистиллятом, подаваемым РГП "МАЭК" в пропорции 1:10.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Самское месторождение. 
</w:t>
      </w:r>
      <w:r>
        <w:rPr>
          <w:rFonts w:ascii="Times New Roman"/>
          <w:b w:val="false"/>
          <w:i w:val="false"/>
          <w:color w:val="000000"/>
          <w:sz w:val="28"/>
        </w:rPr>
        <w:t>
Месторождение разведано в 1966-69 годах для хозпитьевого водоснабжения населенных пунктов, нефтепромыслов Мангышлака и Устюрта и расположено в пределах песчаного массива Сам Бейнеуского района.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Пресные подземные воды в виде отдельных линз приурочены к центральной части песчаного массива. Общая площадь месторождения подземных вод с минерализацией до 1 г/дм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составляет 350,8км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Максимальная мощность водоносного горизонта достигает 22 м (Западная линза).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Общие запасы Самского месторождения утверждены ГКЗ СССР (протокол N 5781 от 01.05.1969года.). Месторождение Сам эксплуатируется с 1970 года. Скважины расположены по площадной схеме, водозабор состоит из 11 скважин. В настоящее время эксплуатируется 1 скважина с производительностью 0,54 тыс.м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 для водоснабжения населенных пунктов, расположенных вблизи месторождения сел Турыш, Каргайлы, Кызыласкер, Сарша и прочих.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Куйбышевское месторождение. 
</w:t>
      </w:r>
      <w:r>
        <w:rPr>
          <w:rFonts w:ascii="Times New Roman"/>
          <w:b w:val="false"/>
          <w:i w:val="false"/>
          <w:color w:val="000000"/>
          <w:sz w:val="28"/>
        </w:rPr>
        <w:t>
Месторождение расположено вблизи центральной усадьбы ТОО "Жынгылды" и было разведано в 1957-60 годах. Оно состоит из двух участков-Уланакского (Западный) и Жынгылдинского (Восточный), расстояние между которыми 15 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Мощность водоносных горизонтов колеблется от  5 до 15м, реже 30м. Дебиты скважин составляют 3-10 л/сек. Минерализация подземных вод изменяется от 0,8 до 3,0 г/дм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Запасы были утверждены ГКЗ СССР (Протокол N 3108 от 30.06.1960 года.).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Куйбышевское месторождение эксплуатируется в двух направлениях: для хозпитьевого водоснабжения населения села Жынгылды с 1966 года в пределах 0,3 тыс.м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/сут, с 1979г. около 1,0 тыс.м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/сут, для орошения. Водозабор состоит из 10 скважин, представлен двумя линейными рядами. Водозабор эксплуатируется в течение 6 месяцев в году. В настоящее время среднегодовая производительность водозабора составляет 0,208 тыс.м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/сут. при двух работающих скважинах.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Тунрекчынское месторождение. 
</w:t>
      </w:r>
      <w:r>
        <w:rPr>
          <w:rFonts w:ascii="Times New Roman"/>
          <w:b w:val="false"/>
          <w:i w:val="false"/>
          <w:color w:val="000000"/>
          <w:sz w:val="28"/>
        </w:rPr>
        <w:t>
Тунрекчынское месторождение слабосолоноватых вод (до 3-5 г/дм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), пригодных для орошения, расположено на территории Бейнеуского района в 64 км на восток от ст.Опорная. Месторождение содержит высоконапорные подземные воды. Дебиты скважины при самоизливе составляют от 20 до 50 л/сек. Полная мощность водоносного комплекса составляет 325-355м. Водозабор состоит из 4 скважин, из которых в настоящее время в работе находятся два со среднегодовой производительностью 4,88 тыс.м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/сут. Фонтанирующие скважины используются для лиманного орошения земель на площади около 300 га.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Саубетское месторождение. 
</w:t>
      </w:r>
      <w:r>
        <w:rPr>
          <w:rFonts w:ascii="Times New Roman"/>
          <w:b w:val="false"/>
          <w:i w:val="false"/>
          <w:color w:val="000000"/>
          <w:sz w:val="28"/>
        </w:rPr>
        <w:t>
Месторождение слабосолоноватых и умеренно солоноватых подземных вод, разведанное в 1988-90 годах, расположено в центральной части полуострова Тупкараган, на территории АО "Карагантубек" Тупкараганского района.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действующего площадного водозабора, состоящего из 25 скважин, глубина до уровня воды составляет 29,6 36,6м. Средняя мощность водоносного горизонта составляет 37,8м. Дебиты водозаборных скважин изменяются от 3,0 до 6,9 л/сек. Минерализация воды изменяется от 1,6-2,0 до 4,7-5,0 г/дм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Начиная с 1985 года подземные воды месторождения используются АО "Карагантубек" для выращивания овощно-бахчевых культур. В 1990 году наблюдалось ухудшение качества воды 4 скважин, в связи с чем эти скважины не включены в схему водозабора.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на месторождении эксплуатируются 14 скважин со среднегодовой производительностью 0,82 тыс.м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Каламкасское месторождение. 
</w:t>
      </w:r>
      <w:r>
        <w:rPr>
          <w:rFonts w:ascii="Times New Roman"/>
          <w:b w:val="false"/>
          <w:i w:val="false"/>
          <w:color w:val="000000"/>
          <w:sz w:val="28"/>
        </w:rPr>
        <w:t>
Месторождение расположено в северо-западной части полуострова Бузачи в пределах нефтяного месторождения Каламкас на территории Мангистауского района. Водовмещающими породами являются пески и песчаники. Воды комплекса напорные и на большей части месторождения самоизливаются с величиной напора до 70-80м. Подземные воды относятся к слабым рассолам, их минерализация изменяется от 93 до 115 г/дм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Эксплуатационные запасы подземных вод  были утверждены ТКЗ  при ПГО "Запказгеология" (Протокол N 247 от 28.12.1983 года.). Среднегодовой дебит одной скважины составляет 579-732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/сут. До 1983 года водозабор представлял собой линейный ряд длиной 6,25 км, в последние годы был пробурен площадной водозабор, который насчитывает 66 скважин и состоит из 3 рядов.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эксплуатируются 19 скважин со среднегодовой производительностью 9,78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Месторождение минеральных вод в г.Актау. 
</w:t>
      </w:r>
      <w:r>
        <w:rPr>
          <w:rFonts w:ascii="Times New Roman"/>
          <w:b w:val="false"/>
          <w:i w:val="false"/>
          <w:color w:val="000000"/>
          <w:sz w:val="28"/>
        </w:rPr>
        <w:t>
Месторождение минеральных вод расположено в г Актау и разведано в 1975-77 годах. Минеральные подземные воды вскрыты на глубине 978-1100 м. В настоящее время на месторождении работает одна скважина со среднегодовой производительностью 0,136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/сут., минерализация воды, в которой достигает 9,9 г/дм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Минеральные воды отличаются повышенным содержанием брома (19-20мг/л), кремниевой кислоты (40м г/дм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), органических веществ (14-18,4мг/л) и радона (7 единиц МАХе).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Эксплуатационные запасы минеральных вод утверждены ТКЗ (Протокол Т 198 от 16.12.1977 года).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Участки подземных вод с прогнозными эксплуатационными запасами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24 участков, по которым были подсчитаны прогнозные запасы и ресурсы, в настоящее время в той или иной степени подземные воды эксплуатируются на 12 и на двух ранее эксплуатируемых участках, добыча подземных вод в настоящее время не осуществляется. Из 12 эксплуатируемых участков 7 используются для хозяйственно-питьевого водоснабжения (Шаирский, Тущибекский, Жанажолский, Восточно-Каратауский, Ондинский, Жармышский и Косбулакский), 1 используется для хозяйственно-питьевого водоснабжения и орошения земель АО "Таучик" (Долыапинский), подземные воды 3 участков применяются для поливного земледелия (Данспанский, Шершелинский и Чакырганский) и один для добычи минеральной столовой воды (Когезский).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Шаирский участок. 
</w:t>
      </w:r>
      <w:r>
        <w:rPr>
          <w:rFonts w:ascii="Times New Roman"/>
          <w:b w:val="false"/>
          <w:i w:val="false"/>
          <w:color w:val="000000"/>
          <w:sz w:val="28"/>
        </w:rPr>
        <w:t>
Шаирский участок пресных и весьма слабосолоноватых подземных вод, пригодных для хозпитьевого водоснабжения, расположен на южной окраине села Шаир. Минерализаия подземных вод пермо-триасовых отложений здесь изменяется от 0,3-0,7 до 1,0-1,2 г/дм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Начиная с 1967г., питьевое водоснабжение села Шаир осуществляется за счет самоизливающихся вод из 2-х скважин. В настоящее время в работе находится одна скважина со средней производительностью 98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использования пресных вод участка Шаир возможна организация питьевого водоснабжения с. Тиген и населения с. Тасмурын.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Тущибекский участок. 
</w:t>
      </w:r>
      <w:r>
        <w:rPr>
          <w:rFonts w:ascii="Times New Roman"/>
          <w:b w:val="false"/>
          <w:i w:val="false"/>
          <w:color w:val="000000"/>
          <w:sz w:val="28"/>
        </w:rPr>
        <w:t>
Здесь вскрыты пресные подземные воды с минерализацией 0,6-0,7 г/дм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С 1966 года по настоящее время на участке эксплуатируется 1 скважина,  среднесуточный водоотбор по которой составляет не более 25-30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/сут, и обеспечивающая  питьевой водой население с. Тущибек.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Жанажолский участок. 
</w:t>
      </w:r>
      <w:r>
        <w:rPr>
          <w:rFonts w:ascii="Times New Roman"/>
          <w:b w:val="false"/>
          <w:i w:val="false"/>
          <w:color w:val="000000"/>
          <w:sz w:val="28"/>
        </w:rPr>
        <w:t>
Жанажолский участок развития пресных подземных вод, используемых для питьевого водоснабжения пос.Шетпе, расположен на Северной окраине поселка Старое Шетпе, на восточном окончании хребта Западный Каратау. Рядом с многодебитной поисковой скважиной были пробурены еще две эксплуатационные скважины,  дебит которых достигал 6,7 л/сек.  Прогнозные запасы в количестве 864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/сут. утверждены в 1968году.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Восточно-Каратауский участок. 
</w:t>
      </w:r>
      <w:r>
        <w:rPr>
          <w:rFonts w:ascii="Times New Roman"/>
          <w:b w:val="false"/>
          <w:i w:val="false"/>
          <w:color w:val="000000"/>
          <w:sz w:val="28"/>
        </w:rPr>
        <w:t>
Восточно-Каратауский участок развития пресных подземных вод с минерализацией до 1 г/дм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используемый для питьевого водоснабжения ст.Шетпе, расположен у западной оконечности склона хребта Восточный Каратау.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Прогнозные запасы участка составляют 864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 участке имеются 4 водозаборные скважины, из которых в настоящее время работают три со среднегодовой производительностью 425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Ондинский участок. 
</w:t>
      </w:r>
      <w:r>
        <w:rPr>
          <w:rFonts w:ascii="Times New Roman"/>
          <w:b w:val="false"/>
          <w:i w:val="false"/>
          <w:color w:val="000000"/>
          <w:sz w:val="28"/>
        </w:rPr>
        <w:t>
Ондинский участок развития пресных подземных вод находится на северной окраине села Онды  центральной усадьбы ТОО "Онды", вдоль южного склона хребта Восточный Каратау. Воды - напорные, уровни устанавливаются на 5 м ниже поверхности земли. Минерализация подземных вод участка изменяется от 0,5 до 0,7 г/дм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Пресные подземные воды участка с 1981 года используются для централизованного водоснабжения с.Онды. Построены 2 эксплуатационные скважины, из которых обычно используется одна, другая служит резервной.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скважина работает со среднегодовой суточной производительностью 55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Жармышский участок. 
</w:t>
      </w:r>
      <w:r>
        <w:rPr>
          <w:rFonts w:ascii="Times New Roman"/>
          <w:b w:val="false"/>
          <w:i w:val="false"/>
          <w:color w:val="000000"/>
          <w:sz w:val="28"/>
        </w:rPr>
        <w:t>
Жармышский участок развития пресных подземных вод, пригодных для питьевого водоснабжения, расположен в 1,5-2 км на юго-западе от села Жармыш  центральной усадьбы производственного кооператива "Жармыш". Воды напорные. Для обеспечения питьевой водой с.Жармыш пробурена одна эксплуатационная скважина, минерализация воды по которой составляет 0,8 г/дм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 настоящее время скважина работает с производительностью 300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/сут. Прогнозные запасы пресных подземных вод составляют 380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Косбулакский участок. 
</w:t>
      </w:r>
      <w:r>
        <w:rPr>
          <w:rFonts w:ascii="Times New Roman"/>
          <w:b w:val="false"/>
          <w:i w:val="false"/>
          <w:color w:val="000000"/>
          <w:sz w:val="28"/>
        </w:rPr>
        <w:t>
Косбулакский участок развития пресных подземных вод расположен в пределах северо-западного склона хр. Восточный Каратау. Эксплуатационной скважиной вскрыты пресные подземные воды с минерализацией 0,5 г/дм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 глубине 26-40м. Пресные подземные воды участка используются Шетпинским участком УПП со среднегодовой суточной производительностью эксплуатационной скважиной 38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всем эксплуатируемым месторождениям и участкам подземных вод приведены в таблице 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Долыапинский участок. 
</w:t>
      </w:r>
      <w:r>
        <w:rPr>
          <w:rFonts w:ascii="Times New Roman"/>
          <w:b w:val="false"/>
          <w:i w:val="false"/>
          <w:color w:val="000000"/>
          <w:sz w:val="28"/>
        </w:rPr>
        <w:t>
Долыапинский участок подземных вод расположен на территории АО "Таучик" Тупкараганского района, в 6-7 км на северо-востоке от с.Таучик. Воды участка с минерализацией 0,58-4,6 г/дм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используются для питьевого водоснабжения и полива земельного участка в период вегетации. Участок Долыапа используется ОАО "Мангистаумунайгаз". В настоящее время на участке 3 эксплуатационные скважины, из которых в работе постоянно находятся две, со среднегодовой производительностью 68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/сут: одна для хозпитьевого водоснабжения и одна  для орошения земель.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Данспанский участок. 
</w:t>
      </w:r>
      <w:r>
        <w:rPr>
          <w:rFonts w:ascii="Times New Roman"/>
          <w:b w:val="false"/>
          <w:i w:val="false"/>
          <w:color w:val="000000"/>
          <w:sz w:val="28"/>
        </w:rPr>
        <w:t>
Данспанский участок пресных подземных вод, пригодных для питьевого водоснабжения, расположен на территории АО "Таучик" Тупкараганского района в 3 км на восток от пос.Таучик. Подземные воды с минерализацией 0,9-1,8 г/дм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 территории участка в настоящее время эксплуатируется 1 скважина со среднегодовой производительностью 0,088 тыс.м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/сут. для выращивания овоще-бахчевых культур.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перспективе пресные и слабосолоноватые подземные воды участка Данспан с запасами в общем количестве 924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/сут. могут быть использованы для хозпитьевого водоснабжения с.Таучик, Таучикской нефтеперекачивающей станции ЗФ ЗАО "Казтрансойл" и других небольших объектов.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Шершелинский участок. 
</w:t>
      </w:r>
      <w:r>
        <w:rPr>
          <w:rFonts w:ascii="Times New Roman"/>
          <w:b w:val="false"/>
          <w:i w:val="false"/>
          <w:color w:val="000000"/>
          <w:sz w:val="28"/>
        </w:rPr>
        <w:t>
Шершелинский участок развития слабосолоноватых подземных вод, пригодных для орошения земель, расположен в Прикаратауской долине на территории ТОО "Жынгылды" Мангистауского района. Воды напорные. Мощность водоносного горизонта изменяется от 95 до 109 м. Принятые по участку эксплуатационные запасы подземных вод с минерализацией 2,1-2,4 г/дм,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пригодные для орошения земель, составляют 1296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/сут. Подземные воды участка используются для выращивания овоще-бахчевых культур Актауским автотранспортным предприятием "Адай" и СМУ-10, начиная с 1990 года. На участке пробурены 3 эксплуатационные скважины, из которых водоотбор в настоящее время осуществляется одной скважиной со среднегодовым отбором 49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Минерализация подземных вод участка изменяется от 0,5 до 0,9 г/дм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Пресные подземные воды участка используются с 1967-68 годов для питьевого водоснабжения с.Шетпе. В настоящее время на участке эксплуатируются две скважины со среднегодовым водоотбором 144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Чакырканский участок. 
</w:t>
      </w:r>
      <w:r>
        <w:rPr>
          <w:rFonts w:ascii="Times New Roman"/>
          <w:b w:val="false"/>
          <w:i w:val="false"/>
          <w:color w:val="000000"/>
          <w:sz w:val="28"/>
        </w:rPr>
        <w:t>
Чакырганский участок развития слабосолоноватых и умерено солоноватых подземных вод, пригодных для орошения земель, расположен в 7 км на запад от с.Шетпе.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Подземные воды участка залегают в интервалах глубин от 100 до 210 м. Воды напорные. Дебиты скважин достигают 3,5-4 л/сек. Минерализация воды изменяется от 3,3 до 4г/л. Эксплутационные запасы подземных вод, расчитанные на 25лет, составляют 8200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/сут. На участке сооружены 6 эксплуатационных скважин, из которых 3 скважины принадлежат Шетпинскому спецхозу и используется для полива при выращивании кормовых трав. В настоящее время на участке эксплуатируется две  скважины спецхоза, работающие круглогодично,  со среднегодовым отбором 43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Когезский участок. 
</w:t>
      </w:r>
      <w:r>
        <w:rPr>
          <w:rFonts w:ascii="Times New Roman"/>
          <w:b w:val="false"/>
          <w:i w:val="false"/>
          <w:color w:val="000000"/>
          <w:sz w:val="28"/>
        </w:rPr>
        <w:t>
Когезский участок развития минеральных подземных вод расположен в 9,5-10км на северо-запад от с.Шетпе. Минеральная вода, пригодная для использования в качестве лечебно-столовой, вскрыта скважиной глубиной 120 м. Подземные воды напорные, высота напора над кровлей составляет 43,5 м. Дебит скважины при откачке составлял 5,0 л/сек., дебит при самоизливе 1 л/сек. Минерализация воды составляет 1,7 г/дм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Эксплуатационные запасы минеральных вод участка составляют 86,4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/сут. С 1994 года постоянно производится разлив и реализация Когезской столовой минеральной воды со среднегодовой производительностью скважины 2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Колодцы и родники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вышеописанных эксплуатируемых месторождений подземных вод с разведанными и участков с прогнозными эксплуатационными запасами подземных вод в водообеспечении области существенную роль играют шахтные колодцы и родники.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области существует большое количество колодцев, которые пройдены на участках, благоприятных для сбора талых и дождевых вод с окружающей территории, где образуются неглубоко залегающие линзы слабосолоноватых и пресных вод. Они используются для водопоя скота, пресные, кроме того, для питьевого водоснабжения небольших аулов и ферм.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Дебит колодцев обычно не превышает 1л/с (86м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/сут), наиболее известны группы колодцев Уялы, Алтынкудук, Молкудук, Колка-ти II, Аготы, Белча, Кудес, Молкудук, Кыркудук и прочие. Пресные воды, образующие линзы размером в диаметре 50-80 м и максимальной мощностью 5-10 м, используются для питьевых целей  чабанскими  бригадами (колодцы Акшымрау, Карибаян, Кетше, Бесегоз и другие).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плато Мангышлак выделяются участки в долине Кызыладыр, где воды используются для водопоя скота.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Тюбкараганском плато колодцы, пройденные в долине Кызылозен, служат надежными источниками обводнения пастбищ. В урочище Жарма воды используются  для водопоя скота, дебит колодцев невелик (0,1-0,3л/сек).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предгорьях Каратау эксплуатируются колодцы Борлы и Огуз. Дебит колодцев в различных условиях изменяется от 0,13 до 0,5 л/сек (8-40м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/сут). Вода с минерализацией до 3г/дм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широко используется для водоснабжения ферм и обводнения пастбищ.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южных и северных склонах Западного и Восточного Каратау, вскрываемые мелкими (1-2м) колодцами с дебитом до 0,5л/сек (40м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/сут), подземные воды  используются для водопоя скота.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же долинах отмечаются выходы восходящих и нисходящих родников и мочажин. Наиболее крупные из них Тущибек, Онды, Кериз, Шаир, Жармыш, Аусары, Агашты, Когез и другие, расходы их достигают 7 л/сек. Воды, чаще пресные, с минерализацией 0,4-1,0 г/дм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используются для питьевого водоснабжения чабанских бригад и орошения земель на участках площадью 0,1-0,2 га.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Родники выходят также в чинках (обрывах) Устюрта. Многие из них оборудованы и служат надежным источником водоснабжения.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80-е годы, с целью магазинирования вод временных стоков и их использования для нужд сельского хозяйства, в некоторых, наиболее крупных руслах, возводились земляные плотины, которые впоследствии, в разные периоды, были размыты и перестали существовать. В целом использование этих сооружений не было экономически выгодным и затраты на них не окупались.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Обычно ливневые осадки большой интенсивности на Мангышлаке выпадают очень редко (раз в 5-10 лет), а земляные плотины в сухих руслах часто не выдерживают стремительные кратковременные горные потоки вод. Там, где они сохранились, воды были пригодны для использования только в течение одного сезона, затем, в результате интенсивного испарения с поверхности, солесодержание их повышалось до уровня, не пригодного для использования.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Состояние системы водоснабжения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населенных пунктов региона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Существующая схема водообеспечения населения области в разрезе городов и районов выглядит следующим образом: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Актау обеспечивается питьевой водой искусственного приготовления по водоводам РГП "МАЭК";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Жанаозен посредством водовода "Астрахань-Мангышлак" с предварительной обработкой воды очистительной установкой "Дегремон" (Франция), производительностью 35,5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 сутки;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Бейнеуский район посредством магистрального водовода "Астрахань  Мангышлак" (кроме отдаленных сельских населенных пунктов);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Мангистауский район из источников подземных вод;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 из источников подземных вод;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Каракиянском районе пос.Мунайши, Жетыбай  посредством водовода "Астрахань-Мангышлак", в районный центр с. Курык подается опресненная вода водовода РГП "МАЭК", а отдаленные сельские населенные пункты района используют воду из источников подземных вод.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населения г.Актау и пригородной зоны в 166 тыс.человек в области охвачено централизованным водоснабжением 245 590 человек или 78%, снабжается привозимой автоводовозами водой  84 510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этом: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население г.Актау и прилегающих к нему населенных пунктов полностью обеспечено  центральным водоснабжением;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г. Жанаозен 
</w:t>
      </w:r>
      <w:r>
        <w:rPr>
          <w:rFonts w:ascii="Times New Roman"/>
          <w:b w:val="false"/>
          <w:i w:val="false"/>
          <w:color w:val="000000"/>
          <w:sz w:val="28"/>
        </w:rPr>
        <w:t>
численность населения составляет 69 700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человек, охвачено централизованным водоснабжением 59 100 человек,  используют привозную воду 10 600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Бейнеуском районе
</w:t>
      </w:r>
      <w:r>
        <w:rPr>
          <w:rFonts w:ascii="Times New Roman"/>
          <w:b w:val="false"/>
          <w:i w:val="false"/>
          <w:color w:val="000000"/>
          <w:sz w:val="28"/>
        </w:rPr>
        <w:t>
 проживает 27 700 человек, из них централизованным водоснабжением охвачено 6 374 человек, в 6 поселках водопроводы не эксплатируются, привозную воду используют 21 326 чел.;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Каракиянском районе
</w:t>
      </w:r>
      <w:r>
        <w:rPr>
          <w:rFonts w:ascii="Times New Roman"/>
          <w:b w:val="false"/>
          <w:i w:val="false"/>
          <w:color w:val="000000"/>
          <w:sz w:val="28"/>
        </w:rPr>
        <w:t>
 из 23 729 человек населения централизованным водоснабжением охвачено 15 244 человек, в 10 населенных пунктах водопроводы не эксплуатируются, снабжаются привозной водой 8 485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Мангистауском районе
</w:t>
      </w:r>
      <w:r>
        <w:rPr>
          <w:rFonts w:ascii="Times New Roman"/>
          <w:b w:val="false"/>
          <w:i w:val="false"/>
          <w:color w:val="000000"/>
          <w:sz w:val="28"/>
        </w:rPr>
        <w:t>
 проживает 30 992 человек, из них охвачено централизованным водоснабжением 5779 человек, привозную воду используют 25 213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Тупкараганском районе
</w:t>
      </w:r>
      <w:r>
        <w:rPr>
          <w:rFonts w:ascii="Times New Roman"/>
          <w:b w:val="false"/>
          <w:i w:val="false"/>
          <w:color w:val="000000"/>
          <w:sz w:val="28"/>
        </w:rPr>
        <w:t>
 проживает 14 667 человек, обеспечено центральным водоснабжением 956 человек, в 4 населенных пунктах, в том числе в г.Форт Шевченко, водопровод не эксплуатируется, автоводовозы снабжают питьевой водой 13 711 человек.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области 
</w:t>
      </w:r>
      <w:r>
        <w:rPr>
          <w:rFonts w:ascii="Times New Roman"/>
          <w:b/>
          <w:i w:val="false"/>
          <w:color w:val="000000"/>
          <w:sz w:val="28"/>
        </w:rPr>
        <w:t>
общая протяженность водоводов
</w:t>
      </w:r>
      <w:r>
        <w:rPr>
          <w:rFonts w:ascii="Times New Roman"/>
          <w:b w:val="false"/>
          <w:i w:val="false"/>
          <w:color w:val="000000"/>
          <w:sz w:val="28"/>
        </w:rPr>
        <w:t>
 составляет 611,631 км, из них в удовлетворительном состоянии находятся 378,981 км, объем всех резервуаров составляет 22 054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из них в удовлетворительном состоянии 17 354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Имеются 11 подземных скважин для забора воды, 15 насосных станций.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разрезе городов и районов водоводами и прочими объектами  водоснабжения обеспечены: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г.Актау
</w:t>
      </w:r>
      <w:r>
        <w:rPr>
          <w:rFonts w:ascii="Times New Roman"/>
          <w:b w:val="false"/>
          <w:i w:val="false"/>
          <w:color w:val="000000"/>
          <w:sz w:val="28"/>
        </w:rPr>
        <w:t>
 обеспечен водопроводными сетями питьевой воды РГП "МАЭК" протяженностью 181,05 км;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г. Жанаозен 
</w:t>
      </w:r>
      <w:r>
        <w:rPr>
          <w:rFonts w:ascii="Times New Roman"/>
          <w:b w:val="false"/>
          <w:i w:val="false"/>
          <w:color w:val="000000"/>
          <w:sz w:val="28"/>
        </w:rPr>
        <w:t>
имеет водоводы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протяженностью 199,552 км, резервуары, установку по очистке воды "Дегремон" (Франция) производительностью 35,5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/сут., полностью обеспечивающую потребности города в воде;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Бейнеуском районе 
</w:t>
      </w:r>
      <w:r>
        <w:rPr>
          <w:rFonts w:ascii="Times New Roman"/>
          <w:b w:val="false"/>
          <w:i w:val="false"/>
          <w:color w:val="000000"/>
          <w:sz w:val="28"/>
        </w:rPr>
        <w:t>
протяженность водоводов составляет 65,75 км,  объем резервуаров 2370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  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Мангистауский район: 
</w:t>
      </w:r>
      <w:r>
        <w:rPr>
          <w:rFonts w:ascii="Times New Roman"/>
          <w:b w:val="false"/>
          <w:i w:val="false"/>
          <w:color w:val="000000"/>
          <w:sz w:val="28"/>
        </w:rPr>
        <w:t>
протяженность водоводов 171,2 км, объем резервуаров  750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Каракиянский район
</w:t>
      </w:r>
      <w:r>
        <w:rPr>
          <w:rFonts w:ascii="Times New Roman"/>
          <w:b w:val="false"/>
          <w:i w:val="false"/>
          <w:color w:val="000000"/>
          <w:sz w:val="28"/>
        </w:rPr>
        <w:t>
: протяженность водоводов 159,129 км; объем резервуаров составляет 17 900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Тупкараганский район: 
</w:t>
      </w:r>
      <w:r>
        <w:rPr>
          <w:rFonts w:ascii="Times New Roman"/>
          <w:b w:val="false"/>
          <w:i w:val="false"/>
          <w:color w:val="000000"/>
          <w:sz w:val="28"/>
        </w:rPr>
        <w:t>
протяженность водоводов 16 км, объем резервуаров 1000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имеется 7 насосных станций, функционирует водоопреснительная установка (Израиль) производительностью 1000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Многие действующие в области водопроводы не отвечают санитарным требованиям в силу длительного срока эксплуатации, устаревшей технологии водоочистки и не обеспечивают подачу воды нормативного качества.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населенных пунктов отключены от водоснабжения эксплуатирующими организациями из-за хронических неплатежей. В настоящее время не эксплуатируются водопроводы Акжигит Каргайлы  Сам, Беке - Баскудук, Кызылкум - Кызан  Акшимрау, Торорпа Таучик и прочие.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громоздской системы групповых водопроводов и крайне неудовлетворительное их техническое состояние, высокие эксплуатационные затраты при наличии на отдельных территориях разведанных месторождений подземных вод свидетельствуют о малоэффективности управления этим водохозяйственным комплексом и требуют выполнения мероприятий по его реорганизации.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Существующие производства водоподготовки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регионе, применяемые при этом технологии.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Существующая система водоснабжения населения области предусматривает следующие производства и способы подготовки питьевой воды из природных водоемов: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Основным производителем питьевой воды в области является РГП "МАЭК". Мощность установок, применяемых на технологических схемах водоподготовки  75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/сут. Методом опреснения морской воды является термическая дистилляция, осуществляемая в дистилляционных опреснительных установках с горизонтально-трубными пленочными аппаратами (ДОУГПТА), т.е. используется фазовый переход для разделения солевого остатка и пресной воды. Производство питьевой воды осуществляется путем опреснения морской воды Каспийского моря и дополнением подземными слабоминерализованными водами из месторождения Куюлус.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Питьевая вода производится в следующей пропорции: 90% дистиллята + 10% - подземные воды.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Техническая вода - 100% подземные воды.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горячее водоснабжение используется дистиллят.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В г. Форт-Шевченко с 1999 года функционирует опреснительная установка (производство Израиль) производительностью 1,0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/сут. Работает на технологии опреснения морской воды мембранным методом, то есть используется полупроницаемая мембранная пленка-материал, который обладает способностью отделять ионы солей от молекулы воды. За счет этого через мембраны проходит вода, очищенная от солей и пригодная для питья.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 1997 года в целях обеспечения населения г. Жанаозен качественной питьевой водой введены в эксплуатацию две малогабаритные установки очистки воды МУД-720 фирмы "Дегремон" (Франция), мощностью по 720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/час каждая. Принцип действия основан на доочистке волжской воды, которая поступает в город по магистральному водоводу "Астрахань-Мангышлак". Суточная суммарная производительность установок 35,5 т.м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Каракиянском районе, в пос.Мунайши, в 1997 году введено аналогичное водоочистное сооружение производства РФ по доочистке волжской воды из водовода "Астрахань-Мангышлак".  Производительность 3000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Бейнеуском районе, в мае месяце 2002 года, в с. Акжигит, была принята в эксплуатацию мембранно-модульная установка по получению чистой питьевой воды "Ручеек-2С/30-02-07" производства России с суточной производительностью 2м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для доочистки питьевой водой из подземного источника, потребляемой  населением села.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Проектирование и строительство водовода "Астрахань-Мангышлак" осуществлялось с целью обеспечения пресной водой нефтяные месторождения Тенгиз, Прорва, Каражанбас, Каламкас, Жанаозен, Жетыбай и прилегающие к водоводу населенные пункты  Западного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удовлетворения требований к качеству питьевой воды, с учетом  большой протяженности трассы (свыше 1000 км) и продолжительным временем транспортировки воды от источника до потребителя, что занимает не меньше  месяца, проектом предусмотрена двухступенчатая схема очистки воды.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Первая ступень включает водозаборные и головные очистные сооружения (ГОС), которые обеспечивают забор воды из протока Кигач, ее первичную обработку и подготовку к перекачке. Осветленная вода после первой ступени очистки соответствует требованиям к качеству воды для технологических нужд.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Вторая ступень включает станции подготовки воды, расположенные непосредственно в местах водопотребления и предназначенные для подготовки воды на технологические и хозяйственно-питьевые нужды нефтяных месторождений и населенных пунктов.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Эксплуатируемые в области подземные источники Саускан, Туесу, Кызылкум и другие также оснащены фильтрационными и насосными сооружениями. Приемлемое водоснабжение населения приурочено в основном к тем месторождениям подземных вод, из которых промышленные гиганты региона используют воду для решения своих локальных производственных задач, водоподготовка и снабжение населения (Тущикудук, Бостан, Кызылсай и Сенек) питьевой водой для них является второстепенным.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качественной питьевой воды в регионе в основном осуществляется в наиболее крупных населенных пунктах, районных центрах, а значительная часть сельского населения для хозяйственно-бытовых нужд и сельскохозяйственного производства напрямую потребляет воду из подземных источников региона без очистки и не соответствующую санитарным нормам.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водопотребление по области составляет в среднем 2,250 млн.м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/мес. На долю сельского хозяйства приходится около 2,6% от общего водопотребления. Питьевая вода в основном используется для орошения и полива площадей бахчево-кормовых культур и на обводнение пастбищных угодий, для нужд животноводства, на полив приусадебных участков, СОТов.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9. Качество потребляемой питьевой воды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области, особенно в сельских районах, проблема качественного водообеспечения населения стоит особенно остро в связи с загрязнением водоисточников, ухудшением санитарно эпидемиологической обстановкой, отсутствием в ряде случаев систем водоснабжения.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Качество подаваемой населению водопроводной воды по микробиологическим показателям в целом по области по удельному весу загрязненных проб составляет 2,5%, по химическим показателям  27,3%.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Тупкараганском районе, г.Жанаозен, г.Актау по химическим показателям, согласно ГОСТу и СанПиНу не соответствует от 31,5% до 61,7% подаваемой населению водопроводной воды. В 90% случаях это связано с повышенным содержанием в воде солей железа (ржавчина, мутность).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Показатели качества водопроводной воды по области на 2002год.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6"/>
        <w:gridCol w:w="1601"/>
        <w:gridCol w:w="1557"/>
        <w:gridCol w:w="1579"/>
        <w:gridCol w:w="1659"/>
        <w:gridCol w:w="1746"/>
        <w:gridCol w:w="1772"/>
      </w:tblGrid>
      <w:tr>
        <w:trPr>
          <w:trHeight w:val="750" w:hRule="atLeast"/>
        </w:trPr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Санитарно-химические показатели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проб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неуд.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неудовл.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проб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неуд.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
</w:t>
            </w:r>
          </w:p>
        </w:tc>
      </w:tr>
      <w:tr>
        <w:trPr>
          <w:trHeight w:val="9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Актау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
</w:t>
            </w:r>
          </w:p>
        </w:tc>
      </w:tr>
      <w:tr>
        <w:trPr>
          <w:trHeight w:val="9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г.Жанаозен 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
</w:t>
            </w:r>
          </w:p>
        </w:tc>
      </w:tr>
      <w:tr>
        <w:trPr>
          <w:trHeight w:val="9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
</w:t>
            </w:r>
          </w:p>
        </w:tc>
      </w:tr>
      <w:tr>
        <w:trPr>
          <w:trHeight w:val="9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
</w:t>
            </w:r>
          </w:p>
        </w:tc>
      </w:tr>
      <w:tr>
        <w:trPr>
          <w:trHeight w:val="9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в Тупкараганском и Каракиянском районах в связи с изношенностью водопроводная сеть не эксплуатируется.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Лабораторные анализы проб воды, проводимые облСЭС, показывают повышенное содержание примесей, ухудшающих органолептические свойства изменение мутности, цветности в 1,5-2 раза в  с.Таучик, с. Жынгылды, г. Форт-Шевченко.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г.Форт-Шевченко результаты анализа показывают, что показатели по содержанию натрий + калий превышают предельно допустимую норму (ПДК) почти в 2 раза (фактическое содержание 414,0 мг/л, ПДК 200 мг/л), марганца - в 2 раза (фактическое содержание - 0,24мг/л, ПДК 0,1 мг/л), хлорида - в 1,6 раза (фактическое содержание 561,2мг/л, ПДК 350мг/л).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общего числа проанализированных проб воды, отобранных в  населенных пунктах, из скважин и месторождений больше половины (75%) не соответствуют требованиям ГОСТа и СанПиН.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Динамика некоторых показателей здоровья населения области за последнее время показывает некоторое ухудшение в целом по области и отдельным регионам и свидетельствует о неудовлетворительной ситуации в качественном водообеспечении региона.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питьевой воды соответствующего качества, неудовлетворительное санитарно-техническое состояние водопроводов способствует высокой заболеваемости населения вирусными гепатитом "А", острыми кишечными инфекциями.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Нестабильный химический состав питьевой воды, употребляемой населением области, является одной из причин высокого уровня соматической заболеваемости, в первую очередь мочевыводящей системы (невриты, неврозы, инфекции почек и мочеточников).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Крайне неудовлетворительное санитарно-техническое состояние сооружений по очистке сточных вод не позволяет повторное использование доочищенных вод для полива дачно-огороднических участков, что сегодня еще практикуется.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снижение качества и доступности воды, потребляемой населением региона на питьевые нужды, оказывают влияние факторы: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техногенное загрязнение водных источников сбросами  промышленных, хозяйственно  бытовых стоков;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значительный износ водопроводных и канализационных сетей и сооружений, не обеспечивающих соответствующую водоподготовку и очистку сточных вод;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вторичное загрязнение питьевой воды продуктами бактериальной деятельности, связанной  разрушением антикоррозийного покрытия поверхности труб;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несовершенство механизма ценовой политики, тарифов по оплате за питьевую воду, недостатки в управлении и эксплуатации  коммунально  бытового сектора;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низкая платежеспособность определенной категории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недостаток инвестиций в строительство и реконструкцию и восстановительные работы систем водоснабжения;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недостаточное использование разведанных месторождений подземных вод;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некоторых населенных пунктах региона источников питьевого  водоснабжения.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10. Охрана недр и рациональное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использование подземных вод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Интенсивное промышленное освоение нефтяных, урановых и других месторождений полуострова и развитие химической, обрабатывающей,  строительной индустрии сопровождалось широким использованием подземных вод для нужд народного хозяйства. Это обусловило техногенное воздействие на состояние подземных вод региона в различных направлениях.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первых дней освоения регионов началась добыча пресных и слабосолоноватых подземных вод для хозпитьевого и технического водоснабжения на месторождениях Саускан, Туесу, мыс Песчаный, Куюлус и Кетык. Позже, с различной степенью интенсивности, использовались подземные воды Куйбышевского, Северо-Актауского, Баскудукского, Кызылкумского, Каламкасского, Самского, Шевченского и Ералиевского месторождений пресных, солоноватых, соленых и минеральных вод, многочисленных участков с неразведанными запасами подземных вод.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Начиная с 1963 года, согласно постановлению Совета Министров КазССР, все самоизливающиеся скважины с водой, пригодной по качеству для сельскохозяйственного водоснабжения, пробуренные  при поисково-разведочной и картировочных гидрогеологических работах, передавались сельскому хозяйству. Хозяйствами эти скважины использовались нерационально, на свободном самоизливе, без регулирования расхода воды по потребности. Много самоизливающихся скважин остались непереданными и неликвидированными.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территории Мангистауской области инвентаризация состояния фонтанирующих скважин была выполнена в 1984 году Мангышлакской режимной партией бывшего Казахского гидрогеологического объединения. По ее результатам в 1988-89 годах Мангышлакской геологоразведочной экспедицией была произведена ликвидация около 50 самоизливающихся бесхозных скважин. Тем не менее, общее количество фонтанирующих скважин в области в настоящее время составляет более 250. Общий расход всех имеющихся в области фонтанирующих скважин составляют более 100л/с. (8640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/сут) или 3154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момент, в связи с распадом бывших совхозов области на многочисленные крестьянские хозяйства и товарищества, все фонтанирующие скважины остались бесхозными.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Забор подземных вод на всех этих участках и свободный их излив по фонтанирующим скважинам оказывает воздействие на ресурсы подземных вод области, срабатывая их запасы, а также способствует различным видам загрязнений водоносных горизонтов.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Так, например, на Туесуском месторождении пресных подземных вод, разрабатываемом уже более 30 лет, граница распространения   депрессионной воронки достигла контуров песчаного массива, а на  южной границе наблюдается подтягивание границы слабосолоноватых вод.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Кетыкском месторождении из-за подсоса со стороны некондиционных вод на некоторое время была приостановлена эксплуатация скважины N 2; а на Саубетском месторождении разведочные эксплуатационные скважины NN 16,17,18,1 - подтянувшие соленые воды, еще в период поисково-разведочных гидрогеологических  работ при подсчете запасов в схему расчетного водозабора не были включены.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Цель, задачи и принципы  региональной 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11. Цель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Основной целью региональной программы "Питьевые воды" является устойчивое обеспечение населения области питьевой водой в необходимом количестве и гарантированного качества.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12. Задачи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Программы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мероприятий, направленных на устойчивое обеспечение питьевой водой населения региона в необходимом объеме и гарантированного в соответствии с действующими нормами качества и определение приоритетов по их реализации;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необходимого объема инвестиций и источников финансирования для реализации 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13. Принципы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Мероприятия, предусмотренные к реализации в настоящей Программе, основаны на следующих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ответственность за осуществление программ в области водоснабжения должно нести государство на основе равного доступа к воде всего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воду следует рассматривать как ограниченный природный ресурс, имеющий экономическую, социальную и экологическую ценность;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интенсификация использования подземных вод является одним из основных приоритетов региональной программы и предусматривает: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прогнозных ресурсов подземных вод;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инвентаризацию разведанных месторождений и водозаборов;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поисково-разведочных работ для выявления новых месторождений;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и реорганизацию действующих водозаборов;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оздоровление санитарной обстановки подземных водоисточников;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охраны подземных вод от истощения и загрязнения;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средства производства и доставки воды могут быть собственностью различных субъектов хозяйственной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водопотребление должно базироваться на коммерческих принципах, платность водопользования должна стимулировать достижение рационального использования, охраны вод и предпринимательскую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соблюдение всеми водопотребителями требований водного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 мер для обеспечения основных целей и задач региональной программы включает: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реализацию первоочередных низкозатратных мероприятий,  позволяющих обеспечить питьевой водой население различных социальных групп;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разработку и внедрение научно-технических достижений по обеззараживанию и очистке вод;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природоохранных мероприятий, направленных на обеспечение надлежащего экологического состояния поверхностных и подземных водных объектов - источников питьевого водоснабжения;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развитие и усиление роли общественных институтов в решении проблемы обеспечения питьевой водой, формирование экологической культуры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схемы водообеспечения региона, в которой необходимо будет выявить районы и отдельные группы потребителей, не обеспеченных питьевой водой  в должном количестве и необходимого качества, определить объем поисково-разведочных работ, установить потенциальные источники водоснабжения, наметить технические мероприятия, очередность их реализации и необходимые капиталовложения.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Основные направления и механизм реализации проекта  региональной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14. Основные направления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состояния водообеспечения населения области выявил ряд серьезных проблем, решению которых должны способствовать следующие основные направления: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восстановление и усовершенствование существующих систем водоснабжения для поддержания их эксплуатационного состояния;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освоение новых и развитие альтернативных источников и вариантов водоснабжения;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улучшение качества потребляемой воды;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рациональное использование питьевой воды;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улучшение экологического состояния водных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информационной среды, способствующей пониманию населением проблемы рационального использования питьевой воды;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управления, координации и повышения эффективности водообеспечивающей и водоохранной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Восстановление и усовершенствование существующих систем водоснабжения включает осуществление мер по ремонту и поддержанию водозаборных и водопроводных сетей и сооружений в надлежащем состоянии, восстановлению водозаборных колонок, обеспечению резервного водоснабжения.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развитии данного направления проектом региональной программы предусматривается реализация следующих мероприятий, позволяющих с меньшими затратами обеспечить население питьевой водой, сократить эксплуатационные расходы, связанные с материальным и энергетическим снабжением: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ремонтно-восстановительные работы на существующих системах водоснабжения во всех городах и районах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систем  водоснабжения с расширением водозаборов;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восстановление и капитальный ремонт ранее построенных локальных водопроводов.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Освоение новых и развитие альтернативных источников и вариантов водоснабжения будет осуществлено путем реализации комплекса мероприятий по улучшению водоснабжения за счет максимального использования разведанных запасов подземных источников и освоения новых после проведения поисково-разведочных работ в населенных пунктах, не имеющих источников питьевого водоснабжения.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альтернативных источников и вариантов водоснабжения проектом предусматривается: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подземных вод с минимально допустимым уровнем качества (слабоминерализованные подземные воды, с минерализацией 1,4-1,5 г/л) с использованием установок локальных водоочистных устройств;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организации подвоза питьевой воды;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опреснительных установок и производств по выпуску бутилированной воды.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 альтернативных источников будет производиться в результате технико-экономического сравнения вариантов водообеспечения каждого конкретного населенного пункта.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населенных пунктах области предусматриваются поэтапно претворять в жизнь мероприятия по улучшению качества водоснабжения, а также проведение поисково-разведочных работ с последующим строительством сетей и сооружений водоснабжения.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Улучшение качества потребляемой воды включает следующий комплекс мер: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новых технологий по улучшению качества питьевой воды;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технологической схемы очистки исходной воды и обеспечение соответствующих параметров водоподготовки;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материально-технического, кадрового и финансового обеспечения служб, занимающихся контролем за качеством питьевой воды;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и замена изношенных участков водопроводной сети с целью ликвидации возможности вторичного загрязнения воды.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Определенные технологии водоподготовки будут применяться в каждом случае в зависимости от степени качества воды.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 по водоподготовке намечается почти во всех  населенных пунктах.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Более 80% сельского населения области употребляет для питья воду,  не соответствующую санитарно-гигиеническим нормам.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первоочередная мера проектом региональной Программы предусматривается установка систем водоочистки на действующих  системах водоснабжения и строительство новых блок-систем.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рационального использования питьевой воды одним из мер предусматривается установка счетчиков учета расхода воды в диктующих точках сети. Дефицит воды в отдельных районах, постепенное истощение и усиливающееся загрязнение источников пресной воды требуют обеспечения рационального использования водных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Существующее состояние окружающей среды и ожидаемый экономический рост отраслей экономики без принятия и внедрения соответствующих превентивных мер по охране и восстановлению водных ресурсов приведут к ухудшению экологического состояния водных объектов.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Локальная защита источников согласно действующему Водному кодексу и санитарные требования к проектированию сооружений хозяйственно-питьевого водоснабжения предусматриваются в каждом конкретном проекте отдельно.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Актау является наиболее благополучным в питьевом водообеспечении населения. Однако, предшествовавший подъему спад в экономике в период распада бывшего Союза и начала становления республики оказали негативное влияние на действующие производства водоподготовки. Основные фонды претерпели значительный износ, из-за недостатка средств обновление оборудования не производилось. Сегодня на РГП "МАЭК" практически все опреснительные установки отработали свой ресурс и действующее оборудование требует полной замены. В планируемый период предполагается по г.Актау и прилегающим к нему населенным пунктам произвести капитальный ремонт и реконструкцию действующих водопроводных сетей общей протяженностью 248 км, осуществить ремонт 42 км сетей водоотведения. В качестве альтернативного водообеспечения будет начато строительство водовода Жетыбай - Актау, 105 км ответвления от магистрали "Астрахань Мангышлак", а также строительство опреснительного завода на 40 тыс.м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/сут. Кроме того, за счет средств РГП "МАЭК" предполагается завершение строительства второй десятикорпусной батареи 6-го блока завода производства дистиллята (ЗПД-6-2).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Водообеспечение г.Жанаозен и прилегающих к нему населенных пунктов осуществляется водоводом "Астрахань-Мангышлак" и частично использованием вод из подземных источников Туеуйского и Саусканского месторождений. Для улучшения качества потребляемой волжской воды в планируемый период предусматривается осуществить строительство хлораторной станции со складом химреагентов на действующих водоочистных сооружениях, произвести ремонт участка водовода "Жанаозен-Кендерли", будет также произведен ремонт участков водоводов от подземных источников месторождений "Туесу Жанаозен", "Саускан Жанаозен", планируется реконструкция КОС, строительство соответствующих объектов для водообеспечения населения новых микрорайонов "Астана" 1,2, "Арай" 1,2 и "Рахат". Альтернативный источник водообеспечения планируемая к строительству в рамках программы ННК "Казмунайгаз" опреснительная установка с насосной станцией и водоводом, протяженностью 70 км. Будут осуществлены ремонт и реконструкция более 100 км существующих сетей водоснабжения.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Наиболее крупные населенные пункты Бейнеуского района обеспечиваются питьевой водой, поставляемой водоводом "Астрахань  Мангышлак". Остальное население потребляет воду подземных источников. В с.Бейнеу будет проведен ряд мероприятий, связанных с  реконструкцией водовода, строительством объектов, необходимых для обеспечения качества поставляемой воды. Будут установлены локальные очистные системы на  месторождениях подземных питьевых вод практически во всех населенных пунктах, расположенных вблизи источников, а также расположенных вдоль магистрального водовода. Планируется в селах Турыш и Ногайты осуществить бурение новых скважин для использования в качестве источников водообеспечения.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Каракиянском районе планируются мероприятия по строительству водоводов "Мунайши Жетыбай" и "Мунайши ж/д ст.Жетыбай" общей протяженностью 16 км, резервуаров различных емкостей. В населенных пунктах Сенек, Аккудук, ж/д ст. Ералиево, не имеющих источники водоснабжения, будут пробурены новые скважины. В селах Куланды, Бостан будут установлены водоочистные 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Мангистауском районе планируется проведение разведочных работ  на источниках Когез, Шакырган, бурение новых скважин в селах Беки и  Баскудук. Будут построены резервуары воды, внутрипоселковые водопроводные сети протяженностью более 50 км, водоводы "Жанажол-Шетпе", "Акшимрау-Кызан", "Тущикудук-Шебир", общей протяженностью 45,7 км, в ряде населенных пунктах  предусматривается монтаж водоочистных систем.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Тупкараганском районе программой предусмотрено осуществить строительство 86,8 км водопроводных сетей, водовода "Кетык-Форт-Шевченко", резервуров, водоопреснительных систем, пробурить скважины в селах Тельман и  Таучик.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Реализация Программы предполагает: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проведение организационных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проведение технических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Организационные мероприятия включают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усовершенствование структуры управления добычей и подачей воды населению;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ежегодную разработку скоординированных планов наиболее важных мероприятий по обеспечению доступности питьевой воды населению и  повышению ее качества.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Технические мероприятия направлены на создание новых и реконструкцию существующих водопроводных систем, улучшению состояния водных источников, изыскание и мобилизации альтернативных источников питьевого водоснабжения.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15. Механизм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реализации Программы предусматривает соответствие разработанному плану мероприятий, что будет обеспечивать эффективность предпринимаемых мер и получение реальных результатов.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 Программы намечается в два этапа: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(2003-2005 годы) будут осуществлены работы по капитальному ремонту и реконструкции существующих сетей и объектов водообеспечения: осуществлено бурение новых скважин, строительство водоопреснительных и водоочистных установок; строительство и ремонт резервуаров, насосных станций и водозаборных башен.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первую очередь должна быть решена проблема водообеспечения следующих населенных пунктов: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Бейнеуском районе  села Акжигит, Сынгырлау, Ногайты, Оазис;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Каракиянском районе - с.Курык, ж/д ст. Ералиево, села Сенек, Аккудук;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Мангистауском районе села Кызан, Тущикудук, Шебир, Онды, Беке, Тиген.;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Тупкараганском районе села Акшукур, Тельман, Кызылозен.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2-этап  2006-2008 года строительство новых внутрипоселковых водопроводов, строительство и ремонт канализационно-очистных систем и прочих объектов для полного обеспечения населения качественной питьевой водой. На этом этапе первоочередно питьевой водой должны быть обеспечены: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Бейнеуский район села Турыш, Кызыласкер;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Мангистауский район с.Шетпе, разъезд N 10, с.Баскудук, разъезд N 15, села Тущибек, Тасмурын;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Тупкараганский район с.Таучик.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Необходимые средства и источники финансирования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проекту региональной Программы, кроме средств республиканского и местного бюджетов, должны быть привлечены различные внебюджетные источники, включая средства организаций, эксплуатирующих водопроводы и других инвесторов.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Всего  на реализацию программы необходимо 38098 млн. тенге, из них поэтапно: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 этап    18926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 этап   19172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средств хозяйствующих субъектов планируются капиталовложения в объеме 33276,4 млн. тенге.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5. Ожидаемый результат от реализации региональной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до 2010 года Программа предусматривает остановить дальнейшее ухудшение состояния водоснабжения, качества воды - источников питьевого водоснабжения с целью сохранения и улучшения здоровья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новых систем водоснабжения, реконструкция и реорганизация работы существующих, формирование рынка услуг по подаче питьевой воды населению и ряд других мер, предусмотренных Программой, позволят: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увеличить доступность населения к качественной питьевой воде;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повысить долю населения, использующего воду централизованных источников водоснабжения;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повысить надежность водоисточников и систем водоснабжения путем обеспечения полного соблюдения требований санитарных правил и норм стандарта качества питьевой воды.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привлечь местные подземные воды питьевого качества;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снизить заболеваемость населения, связанную с водным фактором передачи по группе острых кишечных инфекций, по вирусному гепатиту А, что обеспечит санитарно-эпидемиологическое благополучие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Позитивные изменения в обеспечении населения питьевой водой создадут удовлетворительные социально-бытовые и санитарно-эпидемиологические условия жизни и, в конечном итоге, положительно скажутся на физическом и духовном  здоровье населения области.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Главa 6. План мероприятий по реализации Региональной программы "Питьевые воды" на 2003-2010 годы.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Cноска: дополнено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маслихата Мангистауской области от 31 марта 2004 года N 4/65.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2241"/>
        <w:gridCol w:w="1343"/>
        <w:gridCol w:w="3791"/>
        <w:gridCol w:w="1295"/>
        <w:gridCol w:w="1280"/>
        <w:gridCol w:w="1393"/>
        <w:gridCol w:w="1187"/>
      </w:tblGrid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населеных пунктов, источники водообеспечения и существующая система водоснабжения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населения, чел.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мероприятия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 (реализации)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тыс.тн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г.Актау с пригородными поселками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г.Актау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Опреснительные установки РГП "МАЭК"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Трубопроводная сеть по водообеспечению ГКП  "ТВСиВ"     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питьевого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с полной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водопровода питьевой и технической воды для 6 и 8 мкр-в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в 4 мкр.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в 6 и 8 мкр.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г.А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Капремонт водопроводных сетей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капитальный ремонт в проходном канале теплосети и водопровода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и питьевой воды в 8 и 12 мкр.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Kапитальный ремонт в проходном канале теплосети и водопровода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и питьевой воды в 8 и 12 мкр.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водоотведения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с.пс.п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-/--/-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-/--/-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М.бМ.бМ.бМ.бМ.бМ.б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ТВСиВ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ТВСиВ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ТВСиВ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ТВСиВ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ТВСиВ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ТВСиВ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ТВСиВ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ТВСиВ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Капремонт сетей водоотведения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капитальный ремонт самотечного канализационного коллектора вдоль улиц 1,12,21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самотечного канализационного коллектора вдоль 1 улицы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самотечного канализационного коллектора вдоль 4 мкр. до КНС ДУ-400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КОС-2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ТЭО по капитальному ремонту магистральных сетей тепловодоснабжения верхних микрор-в города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специальной техники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магистральных трубопроводов питьевой воды участка ЦУВС-2 ЦУВС-3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магистральных трубопроводов минерализированной воды участка Куюлус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трубопровода питьевой воды ЦУВС-2 ст.Мангистау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ДОУ-6,7,8,9,10,11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опреснительного завода с проектной мощностью 40000 куб.м/сут.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куб.м/сут.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куб.м/сут.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КОС-2 с ПИР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М.бс.пс.п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с.пс.п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С.Пс.п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ТВСиВ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ТВСиВ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ТВСиВАким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ТВСиВ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ТВСиВ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ТВСиВ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ТВСиВ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ТВСиВ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"Казатомпром"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"ММГ"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г.А
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Мангистау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Капремонт водопровода ЦУВС-1 ст.мангистау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линии водопровода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-/-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п.Умирзак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канализационной насосной станции в п.Умирзак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внутрипоселкового водопровода питьевой воды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-/-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с.Баянды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трубопровода технической воды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      6358083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1этап      4578433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2003 год   1512993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2004 год   1237649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 год   1827791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2этап,2006-2010гг 1779650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т.ч. местный бюджет 11077762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1 этап           300626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2003 год                 45763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2004 год                 70973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 год                183890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этап, 2006-2010гг     807150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средства предприятий   5250307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из них 1 этап   4277807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2003 год        1467231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2004 год        1166676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2005 год        1643900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этап,2006-2010гг      972500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г.Жанаозен с пригородными поселками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г.Жанаозен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сети ГКП "Озен-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инвест"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водообеспечению, водовод "Астрахань-Мангышлак", место-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 "Туесу" и "Саускан"  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водовода Туесу-Жанаозен     5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 5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 6 км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водовода Саускан-Жанаозен   4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 4 км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Капремонт и реконструк-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магистральных, кустовых водопроводных 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 с заменой запорной арматуры и ремонтом водопроводных колодцев (в т.ч. средства бюджета для работы на магистральных трубопроводах)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водоводов и водопроводных колодцев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пункта водораздачи на ст.Узень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водообеспечения 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мкр."Астана" 1,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"Арай" 1, 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пункта водораздачи для обеспечения жителей мкр."Рахат"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измерительных приборовучета для жилого сектора города (249 домов) и поселков Тенге, Кызылсай, насосной станции 3, а также магистральных сетей, всего 302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 кустовых водопроводных сетей в поселках Тенге и Кызылсай      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РВС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1000 куб.м п.Кызылсай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РВС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горбольницы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1000 куб.м для бесперебойного обеспечения питьевой водой больничного городка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хлораторной станции со складом для хранения химреагентов на водоочистных сооружениях типа МУД (фирма "Дегремон") г.Жанаозен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участка водовода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протяженностью 48 км "Жанаозен-Кендирли"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36168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ОМГ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г.Ж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г.Ж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Озенинвест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г.Ж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Озенинвест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Озенинвест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г.Ж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Озенинвест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г.Ж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г.Ж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ОМГ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      1254111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этап      424111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2003 год    199679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2004 год     69132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 год    155300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2этап,2006-2010гг  830000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т.ч. местный бюджет   983500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1 этап           157500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2003 год                 71500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2004 год                 48000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 год                 38000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этап, 2006-2010гг     826000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средства предприятий    270611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из них 1 этап    266611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2003 год         128179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2004 год          21132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2005 год         117300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этап,2006-2010гг        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Бейнеуский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с.Бейнеу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 "Астрахань-Мангистау"/волжская вода/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внутрипоселковый водопровод 17.3 км;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резурвуар емкостью 600 куб.м - 2шт.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Водонасосная станция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Водоочистительная система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реконструкции КОС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резервуара емкостью 250 куб.м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 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р-на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р-на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"Казтуркмунай"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внутрипоселкового водопровода 17,3 км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"Казтуркмунай"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с.Боранкул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 "Астрахань-Мангистау"/волжская вода/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внутрипоселковый водопровод 9.1 км;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резурвуар емкостью 250 куб.м - 2шт.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Водонасосная станция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Водоочистительная система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2-х резервуаров емкостью 100 куб.м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внутрипоселкового водопровода 11,1 км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р-на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р-на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с.Жангельдино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"Астра-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хань-Мангистау"/волжская вода/ внутрипоселковый водопровод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  км;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резурвуар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Водоочистительная система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р-на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с.Акжигит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подземный источник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Водоочистительная система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сСынгырлау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подземный источник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Водоопреснительная система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с.Есет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 "Астрахань-Мангистау"/волжская вода/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внутрипоселковый водопровод-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действ.;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2резурвуара емкостью 60 куб.м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Водонасосная станция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Водоочистительная система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с.Толеп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 "Астрахань-Мангистау"/волжская вода/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внутрипоселковый водопровод-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действ.;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2резурвуара емкостью 250 куб.м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Водоочистительная система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с.Турыш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подземный источник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скважин и установка 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опреснительной ситемы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резервуара емкостью 50 куб.м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с.Ногайты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подземный источник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скважин и установка 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опреснительной ситемы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Кызыласкер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подземный источник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водовода "Карагайлы-Кызыласкер" Водоочистительная система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       431100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1этап       240800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2003 год     64500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2004 год     13500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 год    162800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2этап,2006-2010гг  190300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т.ч. местный бюджет   165700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1 этап           110000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2003 год                 64500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2004 год                 13500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 год                 32000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этап, 2006-2010гг      55700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республиканский бюджет  200000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из них 1 этап      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2003 год           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2004 год           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2005 год         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этап,2006-2010гг      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средства предприятий     65400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из них 1 этап     30800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2003 год           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2004 год           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2005 год          30800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этап,2006-2010гг       34600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Каракиянский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c.Курык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 "Актау-Курык"47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внутрипоселковый водопровод,10,4 км-изношен 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6205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Водоочистительная система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внутрипоселкового вдопровода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35900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20800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 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р-на 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ж/д ст.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Ералиево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Привозная вода ж/д цистернами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350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скважин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Водоочистительная система 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11500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 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п.Жетыбай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 "Астрахань-Мангистау" /волжская вода/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Водоочист-е сооружение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9207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"Мунайшы-Жетыбай"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"Мунайшы-Жетыбай",9.5км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внутприпоселкового водопровода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44062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44092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23800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 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п.Мунайшы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 ж/д ст.Жетыбай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 "Астрахань-Мангистау" /волжская вода/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Внутрипоселковый 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 5,7 км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3150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скважины и установка водоочистительной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капремонт водовода "Мунайшы-ж/д ст.Жетыбай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Капремонт водовода "Мунайшы-ж/д ст.Жетыбай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11500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1750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 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с.Сенек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"Туесу"-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Внутрипоселковый 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 не действует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1652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скважин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Водоопреснительная система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Строит-во резервуара емкость 50 куб.м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Строит-во внутрипоселкового водопровода, 7 км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 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н.п.Аккудук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Привозная вода 90 км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376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скважин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Водоопреснительная система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Строит-во резервуара емкость 50 куб.м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2500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-/-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с.Куланды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Водовод "Туйесу-Жанаозен"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770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Водоочистительная система 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-/-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с.Бостан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Водовод из месторождения"Саускан"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1594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Водоочистительная система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внутрипоселковый водопровод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-/-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       231850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1этап       109750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2003 год     49500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2004 год     19250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 год     41000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2этап,2006-2010гг   122100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т.ч. местный бюджет   231850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1 этап           109750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2003 год                 49500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2004 год                 19250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 год                 41000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этап, 2006-2010гг     122100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Мангистауский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с.Шепте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Месторожд-я "Жанажол"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"Каркудук"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водовода "Жанажол-Шетпе", 14,1км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источников Когез, Шакырган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внутрипоселкового водопровода, 1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"Жанажол-Шетпе", 14.1км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реконструкции КОС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7333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р-на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р-на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"КТЖ"Аким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"КТЖ"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с.Уштаган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 "Саускан-Уштаган", 15 км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1838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внутрипоселкового водопровода, 10 км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р-на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н.п.Сазды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Месторожд-е "Саускан"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129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резервуара емкостью 50 куб.м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р-на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с.Отес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 "Астрахань-Мангистау" 15км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1612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Водоочистительная 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реконструкция КОС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внутрипоселкового водопровода, 5 км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"КМ"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"КТЖ"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ж/д разъезд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Привозная вода ж/д цистернами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Водоопреснительная 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Капремонт резервуара емкостью 50 куб.м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"КТЖ"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c.Акшимырау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 "Казба-Акшимырау"/волжская вода/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Внутрипос. водопровод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1300
</w:t>
            </w:r>
          </w:p>
        </w:tc>
        <w:tc>
          <w:tcPr>
            <w:tcW w:w="3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водовода "Акшимырау-Кызан"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"Акшимырау-Кызан" 18км с водоопреснительной системой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внутрипоселкового водопровода, 6 км
</w:t>
            </w:r>
          </w:p>
        </w:tc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126550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12000
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р-на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р-на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с.Кызан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2200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с.Тущикудук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 "Кондикудук-Тущикудук"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3440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водовода "Астрахань-Мангышлак"- село, 3.5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Водоочистительная сист.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Капремонт резервуара емкостью 500 ку.м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"Астрахань-Мангышлак"- село, 3.5 км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1320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р-на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р-на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ОАО "ММГ"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с.Шебир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Привозная вода из с.Тущикудук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1400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спец-ной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водяных скважин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Капремонт резервуара емкостью 200 ку.м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в/вода Тущибек-Шебир, 13 км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2006  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26000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 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Аким р-на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"ММГ"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с.Жармыш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подземный источник, 1.2 км от села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1920 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 водовода от источника подземных вод до села, 1.2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внутрипоселкового водопровода, 9 км 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2007  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7500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  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р-на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с.Онды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подземный источник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1262 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резервуара емкостью  100 куб.м  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2007  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  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р-на  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н.п.Беки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подземный источник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230 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Водоопреснительная система  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2003  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8389 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  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р-на  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нп.Баскудук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подземный источник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72 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скважин  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2006  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2500 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  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р-на  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с.Жынгылды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Месторожд-е Куйбышевск.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2153 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Капремонт резервуара емкостью 150 куб.м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Строит-во  внутрипоселкового водопровода,9 км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2007  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  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р-на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 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ж/д Разъезд 15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108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Строител-во резервуара емкостью 50 куб.м  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2008  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 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н.п.Тущыбек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244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Строител-во резервуара емкостью 50 куб.м    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1250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 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н.п.Шайыр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подземный источник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1647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Строител-во резервуара емкостью 50 куб.м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Строит-во  внутрипоселкового водопровода,9км 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6000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  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с.Тиген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Привозная вода,50км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274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Водоопреснительная система  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2003  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11260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  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       513019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1этап       308519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2003 год     26449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2004 год    142070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 год    140000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2этап,2006-2010гг  204500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т.ч. местный бюджет   200969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1 этап            66469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2003 год                 26449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2004 год                 10520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 год                 29500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этап, 2006-2010гг     163500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республиканский бюджет  196550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из них 1 этап    196550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2003 год           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2004 год         126550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2005 год          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этап,2006-2010гг        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средства предприятий    115500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из них 1 этап     45500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2003 год           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2004 год           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2005 год          40500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этап,2006-2010гг       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Тупкараганский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г.Форт-Шевченко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"Кетик":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 "Кетик-Ф-Ш"6,5км,5скв.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Внутрипоселковый водопровод,22 км - не действует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разработку месторождения "Кетик", на строительство водовода "Кетик-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Форт-Шевченко-Баутино" и внутприпоселкового водопровода с учетом КОС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"Кетик-Форт-Шевченко"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  месторождения "Кетик", 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 водовода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"Кетик-Форт-Шевченко-Баутино" и внутприпоселковых водопроводов сКОС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р-на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с.Акшукур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подземный источник и привозная вода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5100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Прокладка водопроводной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"Аэропорт-Акшукур"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2-х резервуаров по 250 куб.м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внутрипоселкового водопровода 56 км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р-на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Кызылозен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подземный источник и привозная вода из с.Ханга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Водоопреснительная система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резервуара на 100 куб.м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нп.Темьман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подземный источник и привозная вода 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423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строительство  водовода "Акшукур-Тельман"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с.Таучик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"Торорпа"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2127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Водоопреснительная 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Капремонт резервуара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внутрипоселкового водопровода 5 км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р-на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р-на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р-на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       468700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1этап       278700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2003 год     16200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2004 год     65000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 год    197500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2этап,2006-2010гг  190000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т.ч. местный бюджет    85700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1 этап            65700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2003 год                 16200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2004 год                 22000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 год                 27500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этап, 2006-2010гг      20000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республиканский бюджет   75000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из них 1 этап     45000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2003 год           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2004 год          15000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2005 год          30000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этап,2006-2010гг       30000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средства предприятий    308000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из них 1 этап    168000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2003 год           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2004 год          28000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2005 год         140000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этап,2006-2010гг      140000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Принятые сокращения: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ПСД            - проектно-сметная документация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            - комплекс очистных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ТЭО            - технико-экономическое обоснование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ЦУВС           - центральный узел водоснабжения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КНС            - канализационно-насосная станция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             - диаметр условный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ДОУ            - дистилляционная опреснительная установка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ПИР            - проектно-изыскательские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РВС            - резервуар вертикальный стальной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м.б.           - местный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р.б.           - республиканский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с.п.           - средства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г.А       - аким г.Актау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г.Ж       - аким г.Жанаозен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ОМГ            - открытое акционерное общество "Озенмунайгаз"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ЗАО "КТЖ"      - закрытое акционерное общество "Казахстантемиржолы"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ЗАО "КМ"       - закрытое акционерное общество "Каракудукмунай"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"ММГ"      - открытое акционерное общество "Мангистаумунайгаз"   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