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5e89" w14:textId="84f5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28 марта 2003 года N 41 "О размещении семей оралманов"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акимата от 27 августа 2003 года N 106. Зарегистрировано Управлением юстиции Мангистауской области 12 сентября 2003 года за N 1512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кадровыми изменениями,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решение акима области от 28 марта 2003 N 41 "О размещении семей оралманов"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решению изложить в новой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Кумискали Есен                  - заместитель акима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области, председатель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Калжанулы Туменбай              - начальник управления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демографии по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Шахатова Мирамгуль Сапаровна    - главный специалист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миграции и демографии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Мангистауской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секретарь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Азирханов Басшы Айжанаович      - аким Бейнеуского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Бабаханов Жалгас Бисалыевич     - аким города Жанаозен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Баужанова Акмоншак              - 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труда, занятости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Галидуллин Саин Сулейменович    - главный специалист аппарата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акима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Кушеров Адилбек                 - начальник управления миграции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демографии по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области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Молдагалиева Зарипа Сиражовна   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центра по выплате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пособий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Мурзабаев Кайыргали Жумабаевич  - начальник управления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дел Мангистауской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Оспанов Серик Жамекович         - аким города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Сагимбаева Жанияш Наурызбаевна  - 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образования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Торалиев Сагыныш                - начальник областного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