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7fac" w14:textId="e10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разовой единовременной помощи оралманам, переселившимся в Мангистаускую область вне "квоты иммиграции оралманов"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Мангистауской области от 24 сентября 2003 года N 223. Зарегистрировано Управлением юстиции Мангистауской области 21 октября 2003 года N 1537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марта 2002 года N 313-II ЗРК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миграции населения",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2002 года N 148-II "О местном государственном управлении в Республике Казахстан", решением Мангистауского областного маслихата от 12 сентября 2003 года N 28/307 "О внесении изменений и дополнений в решение областного маслихата от 20 декабря 2002 года N 23/233 "Об областном бюджете на 2003 год",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 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Правила выплаты разовой единовременной социальной помощи оралманам, переселившимся в Мангистаускую область вне "квоты иммиграции оралманов".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управлению миграции и демографии по Мангистауской области (Калжанулы Т.) обеспечить организацию назначения выплаты разовой единовременной помощи оралманам, переселившимся в Мангистаускую область вне "квоты иммиграции оралманов".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финансовому управлению (Сарсенкулов Ж.) обеспечить своевременное финансирование расходов на выплату разовой единовременной социальной помощи оралманам, переселившимся в Мангистаускую область вне "квоты иммиграции оралманов", за счет средств областного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труда, занятости и социальной защиты населения (Баужанова А.) обеспечить выплату разовой единовременной социальной помощи оралманам, переселившимся в Мангистаускую область вне "квоты иммиграции оралманов".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Кумискали 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 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2003г. N 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разовой единовременной социальной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помощи оралманам, переселившимся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Мангистаускую область вне "квоты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иммиграции оралманов"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13 декабря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миграции </w:t>
      </w:r>
      <w:r>
        <w:rPr>
          <w:rFonts w:ascii="Times New Roman"/>
          <w:b w:val="false"/>
          <w:i w:val="false"/>
          <w:color w:val="000000"/>
          <w:sz w:val="28"/>
        </w:rPr>
        <w:t>
 населения", от 23 января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решением Мангистауского областного маслихата от 12 сентября 2003 года N 28/307 "О внесении изменений и дополнений в решение областного маслихата от 20 декабря 2002 года N 23/233 "Об областном бюджете на 2003 год и определяют порядок выплаты разовой единовременной социальной помощи оралманам, переселившимся в Мангистаускую область вне "квоты иммиграции оралманов".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Разовая единовременная социальная помощь, выплачиваемая оралманам вне "квоты иммиграции оралманов" (далее - социальная помощь) - это единовременная выплата для частичного возмещения расходов за проезд и провоз имущества оралманам, прибывших в Мангистаускую область вне "квоты иммиграции оралманов" (далее вне квоты) при самостоятельном переселении. Социальная помощь  производится за счет средств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расходов на социальную помощь определяется ежегодно решением областного маслихата при утверждении  об областного бюджета на предстоящий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производится семьям, прибывшим в Мангистаускую область начиная с 1 апреля 2002 года, получившим статус оралмана вне квоты и имеющим 4-х и более детей несовершеннолетнего возраста.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области от 25 декабря 2003 года N 304.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назначению социальной помощи является управление миграции и демографии по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выплате социальной помощи является областное управление труда, занятости и социальной защиты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назначения социальной помощи,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финансирование и выплата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Семьи, претендующие на получение социальной помощи, подают заявление в управление миграции и демографии по Мангистауской области, к которому в обязательном порядке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личности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браке, в случае если фамилии родителей разные;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 о составе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оралмана.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  выдается в порядке очередности полным семьям, чьи члены семьи прибыли  в Мангистаускую область в полном составе.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назначается многодетным семьям оралманов, имеющих 4-х и более детей несовершеннолетнего возраста при наличии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миграции и демографии по Мангистауской области назначает социальную помощь оралманам, имеющим в семье 4-х и более детей несовершеннолетнего возраста, в размере 50 (пятидесяти) кратного месячного расчетного показателя на соответствующий год, в пределах предусмотренных в областном бюджете средств.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области от 25 декабря 2003 года N 304.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Материалы на каждую семью формируются в дело, хранящееся в управлении миграции и демографии по Мангистауской области. В дело включаются все документы, поданные оралманом и решение комиссии о выплате социальной помощи. Сведения о зарегистрированных оралманах вносятся в общий автоматизированный республиканский банк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миграции и демографии составляет списки лиц, получивших статус оралмана и назначенную социальную помощь  в трех экземплярах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членов семьи несовершеннолетнего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лицевого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социальной помощи для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списка управление миграции и демографии  направляет до 5 числа месяца  в областное управление труда, занятости и социальной защиты населения, третий экземпляр  оставляет у себя.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Областное управление труда, занятости и социальной защиты населения по получении списков из  управления миграции и демографии, проверив расчеты потребности, подает заявку на финансирование расходов в областное финансовое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Областное финансовое управление на основании заявок  областного управления труда, занятости и социальной защиты населения до 8 числа месяца осуществляет  финансирование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Областное управление труда, занятости и социальной защиты населения до 10 числа месяца перечисляет средства на выплату социальной помощи  на лицевые счета оралманов  в банке второго уровня.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Ведение учета и отчетности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Областное управление труда, занятости и социальной защиты населения ежемесячно составляет отчет об организации выплаты социальной помощи оралманам и не позднее 5 числа текущего месяца представляет его в областное финансовое управление.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Ответственность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правильность назначения социальной помощи оралманам несет управление миграции и демографии по Мангистауской области, а за выплату - областное управление труда, занятости и социальной защиты населения по действующему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целевым использованием бюджетных средств на социальную помощь  оралманам осуществляет областное финансовое управление.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