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6123" w14:textId="0dd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рассмотрению спорных вопросов при назначении жилищных пособий на содержание жилья и оплату коммунальных услуг малообеспеченным гражданам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от 8 декабря 2003 года N 306/17. Зарегистрировано Управлением юстиции Павлодарской области 12 декабря 2003 года за N 2142. Утратило силу - постановлением акимата города Аксу Павлодарской области от 10 мая 2006 года N 266/5.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Аксу Павлодарской области от 10 мая 2006 года N 266/5.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Временным положением о порядке предоставления малообеспеченным гражданам жилищных пособий на содержание жилья и оплату коммунальных услуг,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1996 года N 437, Правилами о порядке предоставления малообеспеченным гражданам жилищных пособий на содержание жилья и оплату коммунальных услуг по городу Аксу, утвержденными решением Аксуского городского маслихата (XXV сессия, II созыв) от 31 июля 2003 года N 94/25, с целью социальной поддержки социально уязвимых слоев населения, за счет предоставления единовременных жилищных пособий малообеспеченным гражданам,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рассмотрению спорных вопросов при назначении жилищных пособий на содержание жилья и оплату коммунальных услуг малообеспеченным гражданам города Аксу (далее Комиссия)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5973"/>
      </w:tblGrid>
      <w:tr>
        <w:trPr>
          <w:trHeight w:val="45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 Анурбек Альжанович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города, председатель комиссии,</w:t>
            </w:r>
          </w:p>
        </w:tc>
      </w:tr>
      <w:tr>
        <w:trPr>
          <w:trHeight w:val="45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 Джамбул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Айтмагамбетович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социальной защиты населения, заместитель председателя комиссии,</w:t>
            </w:r>
          </w:p>
        </w:tc>
      </w:tr>
      <w:tr>
        <w:trPr>
          <w:trHeight w:val="45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Жортикова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назначения и выплаты жилищных пособий управления социальной защиты населения, секретарь комиссии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45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Журавлева Лидия Михайловна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финансов (по согласованию),</w:t>
            </w:r>
          </w:p>
        </w:tc>
      </w:tr>
      <w:tr>
        <w:trPr>
          <w:trHeight w:val="45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Омаргалиев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Кабылдинович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 (по согласованию),</w:t>
            </w:r>
          </w:p>
        </w:tc>
      </w:tr>
      <w:tr>
        <w:trPr>
          <w:trHeight w:val="45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Рахметова Ляззат Баянбаевна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здравоохранения города,</w:t>
            </w:r>
          </w:p>
        </w:tc>
      </w:tr>
      <w:tr>
        <w:trPr>
          <w:trHeight w:val="45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Рудман Евгения Георгиевна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специалист-юрист отдела финансовой службы и кадровой работы управления социальной защиты населения,</w:t>
            </w:r>
          </w:p>
        </w:tc>
      </w:tr>
      <w:tr>
        <w:trPr>
          <w:trHeight w:val="45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Самбаева Батима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Каиргельдиновна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назначения и выплаты жилищных пособий управления социальной защиты населения,</w:t>
            </w:r>
          </w:p>
        </w:tc>
      </w:tr>
      <w:tr>
        <w:trPr>
          <w:trHeight w:val="45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 Ерик Сагымбекович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занятости.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Утвердить прилагаемое положение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рабочим органом Комиссии управление социальной защиты населения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подлежит опубликованию в городской газете "Акжол" "Новый путь" в двухнедельный срок с момента государственной регистрации в органах юстиции. Контроль за опубликованием данного постановления акимата города возложить на начальника государственно-правового отдела аппарата акима города Кудашкину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акимата города возложить на заместителя акима города Абенова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П. Иванков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М.К. Омаргалиев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              Л.М. Журавлева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2003 года N 306/17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комиссии по рассмотрению спорных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вопросов при назначении жилищных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содержание жилья и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коммунальных услуг малообеспеченным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 города Аксу"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рассмотрению спорных вопросов</w:t>
      </w:r>
      <w:r>
        <w:br/>
      </w:r>
      <w:r>
        <w:rPr>
          <w:rFonts w:ascii="Times New Roman"/>
          <w:b/>
          <w:i w:val="false"/>
          <w:color w:val="000000"/>
        </w:rPr>
        <w:t>
при назначении жилищных пособий на содержание</w:t>
      </w:r>
      <w:r>
        <w:br/>
      </w:r>
      <w:r>
        <w:rPr>
          <w:rFonts w:ascii="Times New Roman"/>
          <w:b/>
          <w:i w:val="false"/>
          <w:color w:val="000000"/>
        </w:rPr>
        <w:t>
жилья и оплату 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гражданам города Аксу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по рассмотрению спорных вопросов при назначении жилищных пособий на содержание жилья и оплату коммунальных услуг малообеспеченным гражданам города Аксу (далее Комиссия) является постоянно действующим органом, созданным в целях социальной поддержки социально уязвимых слоев населения за счет предоставления единовременных жилищных пособий малообеспеченным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апреля 1997 года "О жилищных отношениях", Временным положением о порядке предоставления малообеспеченным гражданам жилищных пособий на содержание жилья и оплату коммунальных услуг,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1996 года N 437, Правилами о порядке предоставления малообеспеченным гражданам жилищных пособий на содержание жилья и оплату коммунальных услуг по городу Аксу, утвержденными решением Аксуского городского маслихата (XXV сессия, II созыв) от 31 июля 2003 года N 94/25,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создается при местном исполнительном органе акимате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образуется в составе председателя-заместителя акима города, заместителя председателя, секретаря и 6 членов из числа представителей местного представительного органа и соответствующих исполнительных органов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функции и полномочия Комиссии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Целью Комиссии является социальная поддержка социально уязвимых слоев населения за счет предоставления единовременных жилищных пособий малообеспеченным гражданам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функции и полномочия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решение о назначении единовременного жилищного пособия следующей категории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нуждающимся в лечении после перенесенной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одиноким пенсионерам, имеющим минимальный размер пенсии;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опекунам и попечителям несовершеннолетних детей;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семьям, среднедушевой доход которых ниже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гражданам,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неполным семьям, воспитывающих двух и более детей, среднедушевой доход которых не превышает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семьям, в которых родители являются инвалидами или имеется ребенок инвалид с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престарелым гражданам старше 80-ти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имеющим тяжелые формы заболеваний (туберкулез, онкозаболевания, паралич и др.), находящимся на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гражданам, не имеющим возможность своевременно оплачивать коммунальные платежи,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пакет документов на каждого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обращения граждан по вопросам назначения единовременного жилищного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обследование материально-бытовых условий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выполнения возложенных функций Комиссия имеет право запрашивать в установленном законодательством порядке от соответствующих органов и иных организаций необходимые сведения для проведения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отказа в назначении единовременного жилищного пособия рабочим органом готовится мотивирующий, письменный ответ заявителю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Заседание Комиссии проводится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по каждому случаю обращения заявителя рассматривается не чаще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на жилище (договор о приватизации, купле-продаже, найме жилья, ордер, свидетельство о наследстве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факт регистрации по месту жительства (домовая книга, карточка прописки);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трудовая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о задолженности по коммунальным услугам (теплоэнергии, водоснабжению, электроэнергии, КСК);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доходах за 12 месяцев, предшествующих месяцу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необходимости, справка о состоянии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справки и документы, свидетельствующие о принадлежности к категории лиц, нуждающейся в назначении данного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После предоставления документов Комиссией составляется акт обследования материального положения семьи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своевременного и правильного принятия решений по материалам, поступающим на рассмотрение Комиссии, предоставленные заявителем сведения предварительно изучаются рабочим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принимает решение, которое оформляется протоколом и заверяется подписями председателя или лицом его заменяющим, а также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проголосовало большинство от общего количества членов Комиссии. При равенстве голосов решающим является голос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Прекращение деятельности Комиссии осуществляется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