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1b92" w14:textId="a6a1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организации деятельности сводного оперативного молодежного студенческого отряда содействия полиции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от 11 декабря 2003 года N 61. Зарегистрировано Департаментом юстиции Павлодарской области 5 января 2004 года за N 2193. Утратило силу - решением акима города Экибастуз Павлодарской области от 29 марта 2005 года N 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города Экибастуз Павлодарской области от 29 марта 2005 года N 23.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соответствии с подпунктом 5 пункта 1 статьи 33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в целях привлечения студентов высших и средних специальных учебных заведений для оказания содействия правоохранительным органам в борьбе с правонарушениями и профилактике преступлений среди несовершеннолетних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организации деятельности сводного оперативного молодежного студенческого отряда содействия полиции (далее Отряд)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Экибастузского городского отдела внутренних дел (Ергебаев С.А.) оказывать Отряду практическую, методическую и правовую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В.Набитовский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Экибастузского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внутренних дел                      С.Ергебаев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 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2003 года N 61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Правилах организации деятельности сводного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оперативного молодежного студенческого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отряда содействия полиции"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сводного оперативного молодежного студенческого отряда содействия полиции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Сводный оперативный молодежный студенческий отряд содействия полиции (далее Отряд) создается из числа студентов высших и средних специальных учебных заведений, является одной из форм участия студенческой молодежи в укреплении общественного порядка и профессиональной подготовки, и добровольным подразделением по оказанию содействия правоохранительным органам в борьбе с правонарушениями и профилактике преступлений среди несовершеннолетних. Порядок организации и деятельность Отряда регламентируются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основой деятельности Отряда является Конституция Республики Казахстан и иные нормативные правовые акты Республики Казахстан,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Отряд создается при высших, средних специальных учебных заведениях, дислоцированных в городе Экибастузе.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Общее руководство и контроль за деятельностью Отряда осуществляется командиром, который избирается из числа членов отряда и является членом Совета молодежи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Повседневная деятельность Отряда организовывается, направляется и координируется отделением по делам несовершеннолетних (далее ОДН) Экибастузского городского отдела внутренних дел (далее ГОВД).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отряд принимаются юноши и девушки, достигшие восемнадцати лет и обучающиеся в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Противодействие законной деятельности, посягательство на жизнь и здоровье, достоинство членов Отряда в связи с выполнением ими возложенных на них обязанностей влекут за собой уголовную или административную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Отряда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Основной задачей Отряда является содействие органам внутренних дел в борьбе с правонарушениями, профилактика антиобщественных проявлений в общественных местах и на улицах города среди молодежи и подростков, детской безнадзорности и правонарушений среди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Отряд, руководствуясь действующим законодательством совместно с инспекторским составом отделения по делам несовершеннолетних: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охране общественного порядка в местах массового отдыха граждан и при проведении культурно-массовых,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правоохранительным органам в борьбе с отдельными видами преступлений среди молодежи и подростков, предупреждении правонарушений, индивидуальной профилактике с несовершеннолетними правонарушителями;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работу по коррекции воспитания, адаптации несовершеннолетних, их перевоспитанию и вовлечению в общественную деятельность, по снижению криминогенной активности несовершеннолетних, по социальной реабилитации несовершеннолетних, вернувшихся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создания, структура и организация работы Отряда.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Отряд создается в соответствии с Правилами и формируется из числа положительно характеризующихся, наиболее физически подготовленных студентов, достигших восемнадцати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в члены отряда производится на добровольной основе, в индивидуальном порядке, на основе письменного заявления поступающего.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Членами Отряда являются студенты учебных заведений, находящихся на территории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Каждому члену Отряда, прошедшему отбор, вручается удостоверение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Отряд состоит из мобильных групп, распределенных по закрепленным участкам. Каждая мобильная группа имеет руководителя из членов Отряда.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Отряд возглавляет командир, а в его отсутствие заместитель командира.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Командир Отряда избирается из числа членов Отряда.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Командир: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планирование, непосредственное руководство деятельностью Отряда, ведет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изучение членами Отряда форм и методов работы, основ действующего законодательства, занятия по физической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работу отряда, организует аттестацию, отчитывается о проделанной работе за определенный период перед руководством ОДН Экибастузского ГОВД;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наиболее отличившихся членов Отряда для поощрения;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Экибастузского ГОВД по улучшению общественного порядка и профилактике правонарушений среди молодежи и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Из руководителей мобильных групп создается Совет Отряда, который возглавляет командир Отряда.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Совет Отряда не реже одного раза в квартал проводит совместно с ОДН Экибастузского ГОВД с приглашением заинтересованных лиц заседания для анализа деятельности, принятия мер по повышению эффективности их работы, обсуждения и решения других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Обязанности и права членов Отряда.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</w:t>
      </w:r>
      <w:r>
        <w:rPr>
          <w:rFonts w:ascii="Times New Roman"/>
          <w:b/>
          <w:i w:val="false"/>
          <w:color w:val="000000"/>
          <w:sz w:val="28"/>
        </w:rPr>
        <w:t>Член Отряда обязан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активно содействовать ГОВД в охране общественного порядка, предупреждений правонарушений среди молодежи подростков, вырабатывать у населения уважение к закону;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содействие в защите чести и достоинства, прав и законных интересов граждан, быть вежливым, тактичным, принимать предусмотренные законом меры к пресечению антиобщественных проявлений;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знать и строго исполнять законодательные и другие правовые акты Республики Казахстан, настойчиво овладевать и совершенствовать формы и методы профилактики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сообщать командиру, в органы полиции о других чрезвычайных обстоятельствах, угрожающих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исполнении обязанностей иметь при себе удостоверение члена отряда;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регулярно отчитываться о своей работе перед руководителем мобильной группы и командиром Отряда.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/>
          <w:i w:val="false"/>
          <w:color w:val="000000"/>
          <w:sz w:val="28"/>
        </w:rPr>
        <w:t>Член Отряда имеет право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граждан соблюдения установленного общественного порядка и прекращения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совместно с сотрудником полиции или иным уполномоченным на это лицом в составлении протокола в случаях нарушения общественного порядка или причинения правонарушением имущественного или иного ущерба гражданину;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оказывать содействие в доставлении в полицию или участковый пункт полиции несовершеннолетних лиц, совершивших правонарушения, либо в целях пресечения правонарушений, когда исчерпаны другие меры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нарядом полиции входить в клубы, стадионы, кинотеатры и другие общественные места для пресечения правонарушений среди несовершеннолетних, по сообщениям администрации и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Формы и методы работы.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Отряд осуществляет свою деятельность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участия в поддержании правопорядка на мероприятиях и при проведении рейдов;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управление образования, отдела внутренней политики акима города, Экибастузского ГОВД и других правоохранительных органов о правонарушениях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проведения индивидуально-профилактических бесед с несовершеннолетними правонарушителями, состоящими на учете в ОДН Экибастузского ГОВД;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участия в работе по поддержанию правопорядка в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 встреч, круглых столов с участием работников правоохранительных органов по профилактике правонарушений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участия в организации и проведении мероприятий по правовому всеобучу среди учащихся учебных заведений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Меры поощрения.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За особые заслуги в выполнении своего гражданского долга и проявленное при этом мужество и героизм члены Отряда в соответствии с действующим законодательством могут быть представлены к наградам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Члены Отряда, активно участвующие в борьбе с правонарушителями, поощряются акимом города, Экибастузским ГОВД и учебными заведениями в пределах их./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Участие в обеспечении охраны общественного порядка, индивидуально-профилактическая работа с подочетными лицами, члену Отряда могут зачитываться, как прохождение учебной практики.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Члены Отряда после окончания учебного заведения пользуются льготными правами при поступлении на службу в органы внутренних дел города или другие правоохранительные органы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период выполнения возложенных обязанностей члены Отряда имеют право бесплатного проезда в автобусах городских маршрутов при предъявлении удостоверения установленного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Объявление о поощрении членов Отряда производится в торжественной обстановке в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Меры защиты членов Отряда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При получении травмы членами Отряда во время дежурства, лечение оплачивается за счет средств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получения травмы членом Отряда во время оказания содействия сотрудникам органов внутренних дел при доставлении либо задержании правонарушителей лечение из средств местного бюджета будет производиться за счет отдельных социальных выплат в размере, не превышающем 20 кратный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отдельных социальных выплат устанавливается Комиссией по назначению социальных выплат отдельным категориям граждан города при предоставлении в управление социальной защиты населения города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Комиссии оформляется протокольно и служит основанием для назначения социальных выплат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