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a135" w14:textId="c0ea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Алматы за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Алматинского городского Маслихата II созыва от 11 июня 2003 года. Зарегистрировано Управлением юстиции г.Алматы 20 июня 2003 г. за № 535.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Закона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№148-II от 23.01.2001 года и заслушав отчет об исполнении бюджета города за 2002 год  Алматинский городской Маслихат II созыва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отчет об исполнении бюджет города за 2002 год согласно приложению в следующих объемах: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- 48105446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по ранее выданным из бюджета кредитам 67999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47461185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122997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на начало 2003 года 2421864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опубликовать в газетах "Алматы Акшамы" и "Вечерний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ХXV-й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 Т. Толендиев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ХXV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об исполнении бюджета города за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(тыс.тенге)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574"/>
        <w:gridCol w:w="616"/>
        <w:gridCol w:w="547"/>
        <w:gridCol w:w="3118"/>
        <w:gridCol w:w="1919"/>
        <w:gridCol w:w="2027"/>
        <w:gridCol w:w="1583"/>
        <w:gridCol w:w="1700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                           Уточ-               %%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               ненный    Испол-    испол-    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       Наименование         бюджет    нено      нения     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Специфика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46421220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48173445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1752225
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46288131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48105446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103,9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1817315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44761535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46446019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1684484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15849431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15840887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15849431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13024260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13110751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1941198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1857110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-84088
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875429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881570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21655301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22876505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1221204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3964693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4093072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128379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2389934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174934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1937693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2096555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158862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277307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739367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-66839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сельскохозяйственного назначения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738917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673063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-65854
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несель- скохозяйственного назначения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1030011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-5690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2933540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3189188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255648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1126190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1225849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использовование природных и других ресурсов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1205650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1297818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92168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водными ресурсами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предпринима- тельской и профессиональной деятельности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регистрацию физических лиц, занимающихся предприниматель- ской деятельностью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гос.регистрацию юридических лиц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аукционных продаж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99906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
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70174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359758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70174
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кассационных жалоб, а также за выдачу судом копий (дубликатов) документов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207228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-14730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-2368
</w:t>
            </w:r>
          </w:p>
        </w:tc>
      </w:tr>
      <w:tr>
        <w:trPr>
          <w:trHeight w:val="14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дополненеим и восстановлением записей 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
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за право выезда за границу и приглашение в Республику Каазахстан лиц из других государств,  а также за внесение изменений в эти документы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-13838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 и прекращении гражданства Республики Казахстан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
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
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РК и вывоз из РК оружия и патронов к нему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пред- принимательской деятельности и собственности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182522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92722,7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92722,7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девидендов на пакеты акций, являющихся коммунальной собственностью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154813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-13984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-13984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
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аресту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
</w:t>
            </w:r>
          </w:p>
        </w:tc>
      </w:tr>
      <w:tr>
        <w:trPr>
          <w:trHeight w:val="17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-19688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-19688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-6536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суммы дохода, полученного от реализации продукции, работ и услуг, не соответствующих требованиям стандартов и правил сертификации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
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279684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-10866
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гос.учреждениями, финансируемыми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
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-3959
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-3959
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предприниматель- ства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
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  отраслей экономики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-6547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1082117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кредитов, выданных из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-65090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09"/>
        <w:gridCol w:w="818"/>
        <w:gridCol w:w="583"/>
        <w:gridCol w:w="556"/>
        <w:gridCol w:w="2811"/>
        <w:gridCol w:w="1881"/>
        <w:gridCol w:w="2028"/>
        <w:gridCol w:w="1502"/>
        <w:gridCol w:w="1733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                Утверж-    Испол-       %%       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              денный     нено        испол-    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Учреждение      Наименование     бюджет                 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Подпрограмма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Расходы и кредитование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49489711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47584182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-1905529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Расходы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48129911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47461185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98,6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-668726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621012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611744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-9268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 выполняющие общие функции  гос.управления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-8449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представительных органов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-7994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63862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1078264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1071848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-6416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1069764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1064058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-5706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1069764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1064058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-5706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2265307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2229909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98,4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-35398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Правоохранитель- ная деятельность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2229909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-35398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2229909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-35398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7256283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7199415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-56868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-3536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-3536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5149711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5139915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-9796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5149711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5139915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-9796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-3842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-3842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248524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-3575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216056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933513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-36119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933513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-36119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5441771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5348721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98,3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-93050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1217471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1217471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967724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958978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967724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958978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 ная медицинская помощь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860648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-7090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860648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834565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834542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806256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806253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-77092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-77092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2479817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2447551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98,7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-32266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919611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-6147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803415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802530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-5262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1262835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-25335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-15862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492692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-9473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  социального обеспечения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297371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297371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Жилищно-комму- 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2258582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2062224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91,3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-196358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762653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 коммунального, дорожного хозяйства и транспорта,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762653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работы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-196256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 коммунального, дорожного хозяйства и транспорта,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735853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-196256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 коммунального, дорожного хозяйства и транспорта,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городов и населенных пунктов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 коммунального, дорожного хозяйства и транспорта,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1659282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1548726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93,3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-110556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1042012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-26617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962958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-25671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-61075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297738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236663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-61075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-22611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-7401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 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-7005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-8205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Сельское, водное, лесное, 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93777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98,8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-1096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10548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94,4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-588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приро- допользованию и охраны окружающей среды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10548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94,4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-588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Промышленность, энергетика, строительство и недропользование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257196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250689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97,5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-6507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-6507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-6507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2873898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2863796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-10102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2423898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2413796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-10102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 коммунального, дорожного хозяйства и транспорта,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2423898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2413796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-10102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3746727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3635984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97,0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-110743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3746727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3635984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-110743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204649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-8112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186925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-45551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-3304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инфрастуктуры и строительства,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3126123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3107198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-18925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 коммунального, дорожного хозяйства и транспорта,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-33656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182995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182897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99,9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17915000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17915000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1359800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122997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-1236803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Жилищно- коммунальное хозяйство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1276800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3,1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-1236800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 коммунального и дорожного хозяйства,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Водообеспечение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-1236800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 коммунального и дорожного хозяйства,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83000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82997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пред- принимательской деятельности и защита конкуренции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
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финансируемый из местного бюджета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-3068491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-19,2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3657754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3068491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2761776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-306715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1386800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10,9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-1235891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Общее 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1386800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10,9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-1235891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-2761777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2761776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-100,0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5523553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-2761777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2761776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-100,0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5523553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-2761777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2761776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5523553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-2761777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2761776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5523553
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Использование свободных остатков бюджетных средств на начало финансового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4443468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2021604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Справочно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-2021604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-2021604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-2021604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15 марта отчетного года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4443468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средств, направляемых на финансирование дефицита бюджета 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2021604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2421864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ХXV-й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    Т. Толендиев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