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ff13" w14:textId="2ecf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смотра-конкурса по благоустройству и озеленению "Алматы-2003-Город-сад"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26 мая 2003 г. N№ 2/318. 
Зарегистрировано Управлением юстиции г.Алматы 26 июня 2003 г. за N 542. Утратило силу в связи с истечением срока применения (письмо Акимата города Алматы от 1 августа 2005 года N 7-916СК/05)</w:t>
      </w:r>
    </w:p>
    <w:p>
      <w:pPr>
        <w:spacing w:after="0"/>
        <w:ind w:left="0"/>
        <w:jc w:val="both"/>
      </w:pPr>
      <w:bookmarkStart w:name="z2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 целью привлечения предприятий, организаций, учреждений независимо от форм собственности и граждан города Алматы к участию в благоустройстве, обеспечения выполнения плана действий "Благоустройство-2003", улучшения качества работ по санитарной очистке, озеленению и благоустройству, реализации программы развития цветников, строительства малых архитектурных форм, акимат города Алматы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     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Провести в 2003 году смотр-конкурс на определение лучших зданий и сооружений по благоустройству и озеленению в районах, на улицах и в жилых кварталах г.Алматы.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благоустройства (Ташбаев Б.М.) обеспечить активное участие подрядных организаций и служб, выполняющих работы по благоустройству.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Казенному государственному предприятию "Алматыжарнама" (Ерман М.Т.) обеспечить изготовление благодарственных писем, дипломов и свидетельств для поощрения победителей конкурса.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Редакторам газет "Алматы Акшамы" (Сагат Е.С.), "Вечерний Алматы" (Пашина Э.Р.), телекомпании "Южная столица" (Дворкин И.Я.) организовать публикацию в средствах массовой информации условий, хода проведения и итогов смотра-конкурса.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Акимам районов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проведение районных конкурсов и активное участие жителей районов в городских мероприятиях смотра-конкурса;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награждение победителей районных конкурсов.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6. Утвердить условие проведения смотра-конкурса (Приложение 1).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7. Утвердить состав жюри смотра-конкурса (Приложение 2) и состав оргкомитета смотра-конкурса (приложение 3).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8. Постановление акимата города Алматы от 3 февраля 2003 года N 1\56 "О проведении смотра-конкурса по благоустройству и озеленению "Алматы-2003-Город-сад" признать утратившим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Контроль за исполнением настоящего постановления возложить на первого заместителя акима города Алматы Заяц Я.И.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Аким города Алматы               В.Храпунов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Секретарь акимата                К.Тажиева </w:t>
      </w:r>
    </w:p>
    <w:bookmarkStart w:name="z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"Утверждено"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2/318 от 26 мая 2003 года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смотра-конкурса "Алматы-2003-Город-сад"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1.1. Смотр-конкурс по благоустройству "Алматы-2003-Город-сад" проводится с целью улучшения внешнего облика южной столицы Республики Казахстан, в соответствии с "Правилами благоустройства, санитарной очистки, соблюдения чистоты и организации уборки территории города Алматы", "Правилами застройки территории города Алматы", "Правилами размещения рекламно-информационной продукции в городе Алматы", "Правилами охраны, защиты и содержания зеленого фонда города Алматы", с целью выполнения постановлений акимата города Алматы по данным вопросам, улучшения содержания улиц, жилых кварталов, зданий и сооружений, мест общего пользования, выполнения и обновления их озеленения, внедрения современного наружного освещения, совершенствования рекламного и всего внешнего облика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1.2. Смотр-конкурс проводится открыто, гласно, с привлечением участников из других регионов Казахстана и других государств, с освещением в средствах массовой информации с поощрением победителей. </w:t>
      </w:r>
    </w:p>
    <w:bookmarkStart w:name="z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смотра-конкурса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2.1. Смотр-конкурс представляет собой общегородское мероприятие, проводимое в течение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2.2. Итоги смотра-конкурса подводятся в три тура (этапа):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I тур с 1 июня по 1 августа;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I тур с 1 августа по 1 ноября;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III тур с 1 ноября по 31 декабря.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2.4. Смотр-конкурс включает в себя: Конкурс среди объектов благоустройства и озеленения; Конкурс среди строителей и дизайнеров "Город Мастеров"; Конкурс "Алматы - светлый город", Фестиваль цветов "Алматы-город цветов", Конкурс детского творчества "Алматы-город-сад", тематические Выставки цветов и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2.5 Смотр-конкурс среди объектов благоустройства и озеленения рассматривает: общегородские сады, парки и скверы;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дворовые участки массовой жилой застройки;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приусадебные, дачные сады и цветники;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зимние сады и композиции;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дизайнерские решения по оформлению фасада дома: входной портал, террасы, балконы, окна, крыши;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архитектурные решения сложного рельефа: террасирование, дизайн подпорных стенок, лестниц, геопластика;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водоемы в ландшафтных объектах и фонтаны;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цветочные композиции и ландшафтные композиции на основе газона;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малые архитектурные 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садовые и парковые украшения растительного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другие элементы садового и паркового искусства.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2.6. Смотр-конкурс проводится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на лучший район, микрорайон и квартал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на лучшую улицу, бульвар, сквер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на лучшее оформление, содержание объекта, здания, сооружения;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на лучшее оформление, содержание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на самое оригинальное решение по благоустройству и озеленению фасада и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на лучших дизайнеров, оформителей, активных жителей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2.7. Заявки на участие в смотре-конкурсе подаются в оргкомитет предварительно не менее чем за 15 дней до подведения очередного этапа.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2.8. Участие в фестивале бесплатное, однако все собственные затраты несут участники фестиваля. </w:t>
      </w:r>
    </w:p>
    <w:bookmarkStart w:name="z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Проведение конкурса-смотра и подведение итогов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3.1. При проведении конкурса-смотра и подведении итогов учитываются следующие составляющие: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своевременная очистка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посадка новых зеленых насаждений, в частности цветников и декоративных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своевременный вывоз мусора;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качество ремонта и содержания фасада здания;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состояние наружного освещения прилегающей территории и продолжительность его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своевременный полив зеленых насаждений, в частности цветников и декоративных растений, работа фонтанов и резервуаров;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внешний вид и дизайн вывесок и рекламных щитов.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3.2. Подведение итогов смотра-конкурса осуществляется жюри по итогам рабочих объездов и оценки кино-фото-видеоматериалов, направленных в адрес жюри.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3.4. Итоги предварительных этапов и смотра-конкурса публикуются и освещаются в средствах массовой информации и на официальном сайте gorodsad.academy.kz.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3.5. Победители и активные участники конкурса отмечаются благодарственными письмами акима города Алматы, дипломами лауреатов и свидетельствами участников. </w:t>
      </w:r>
    </w:p>
    <w:bookmarkStart w:name="z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Проведение фестиваля цветов "Алматы - город цветов"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4.1. Фестиваль цветов проводится в августе 2003 года в рамках городского смотра-конкурса.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4.2. Фестиваль проводится по следующим отмечаемым дипломами и свидетельствами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"Лучшая дизайнерская находка в композиции";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"Лучшая профессиональная композиция в вазоне и на отдельном участке";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"Лучшая любительская композиция в вазоне и на отдельном участке";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"Лучший профессиональный букет живых цветов";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"Лучший любительский букет живых цветов";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"Лучшая профессиональная композиция цветов и растений";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"Лучшая любительская композиция цветов и растений";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"Лучшее решение нетрадиционных цветочных композиций".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Жюри может ввести и другие номинации.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4.3. Кроме того, отмечаются активные участники фестиваля цветов: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за активное участие предпринимателей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за активное участие ветеранов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за активное участие специалистов-флористов и декораторов;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за активное участие юных жителей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за активное участие гостей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4.4. В фестивале, как и в смотре-конкурсе, так же может принять участие любой из жителей города Алматы, жители других регионов Республики Казахстан, гости из других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4.5. Заявки на участие в фестивале подаются в срок до 15 июля 2003 года. Участникам предоставляются места и условия для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4.6. Участие в фестивале бесплатное, однако все собственные затраты несут участники фестиваля. </w:t>
      </w:r>
    </w:p>
    <w:bookmarkStart w:name="z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Конкурс "Алматы - светлый город"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5.1. Конкурс "Алматы - светлый город" проводится среди владельцев зданий и сооружений в 3 этапа: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I этап (1 июня - 1 августа);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II этап (1 августа - 1 ноября);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III этап (1 ноября - 31 декабря) - Новогодний финал.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5.2. Объектами для участия в конкурсе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отдельно стоящие административные и жилые здания, гостиницы, кинотеатры, банки, рестораны и т.п.;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фасады встроенных объектов сервиса и т.п.;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объекты массового посещения жителей города Алматы парки, аква- и дендропарки, аттракционы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5.3. Критериями выявления победителей являются следующие составляющие: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состояние наружного освещения прилегающей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качество архитектурно-художественного освещения фасада;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качество и дизайн рекламного оформления с использованием современных световых технологий и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праздничное оформление фасадов и прилегающей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5.4. Подведение итогов смотра конкурса осуществляется жюри по итогам рабочих объездов и оценке кино-фото-видео материалов, направленных в адрес жюри за 15 дней до подведения итогов очередного этапа.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5.5. Победители и активные участники I-III этапов отмечаются благодарственными письмами Акима города Алматы, дипломами лауреатов. Призовые места присуждаются в конце IV этапа к новогоднему оформлению города. Предпочтение отдается победителям и лауреатам всех этапов. </w:t>
      </w:r>
    </w:p>
    <w:bookmarkStart w:name="z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Смотр-конкурс "Город мастеров"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6.1. Конкурс "Город Мастеров" проводится среди дизайнеров, скульпторов и т.д. в течение августа-сентября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6.2. Конкурсанты (из самостоятельно приготовленных материалов) готовят конкурсные работы по заданным тематикам.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6.3. Заявки на участие принимаются до конца июля 2003 года как от частных лиц, так и от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6.4. Участие в конкурсе бесплатное, однако все собственные затраты несут участники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6.5. Победители и активные участники конкурса отмечаются благодарственными письмами Акима города Алматы, дипломами лауреатов и свидетельствами участников.       </w:t>
      </w:r>
    </w:p>
    <w:bookmarkStart w:name="z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Конкурс детского творчества "Алматы  город-сад"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7.1. Конкурс детского творчества "Алматы город-сад" проводится среди детей в возрасте до 18 лет юных художников, дизайнеров, скульпторов и т.д. в течение июня-октября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7.2. Конкурсанты (из самостоятельно приготовленных материалов) готовят конкурсные работы по заданным тематикам.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7.3. Заявки на участие принимаются за 15 дней до завершения каждого этапа как от частных лиц, так и от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7.4. Участие в конкурсе бесплатное, однако все собственные затраты несут участники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     7.5. Победители и активные участники конкурса отмечаются благодарственными письмами акима г. Алматы, дипломами лауреатов и свидетельствами участников. 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Тематические выставки цветов и растений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8.1. Тематические выставки цветов и растений проводятся с июня по октябрь 2003 года в рамках городского смотра-конкурса.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8.2. Выставки проводятся по нескольким тематикам и посвящены, как правило, отмечаемым праздникам: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Праздник Наурыз;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День Победы;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День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День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8.3. Выставки проводятся по номинациям, отмечаемым дипломами и свидетельствами направлениям.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8.4. Заявки на участие принимаются за 15 дней до дня проведения выставки как от частных лиц, так и от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8.5. Участие в выставках бесплатное, однако все собственные затраты несут участники.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8.6. Победители и активные участники выставок отмечаются благодарственными письмами акима города Алматы, дипломами лауреатов и свидетельствами. </w:t>
      </w:r>
    </w:p>
    <w:bookmarkStart w:name="z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Пресса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9.1. Участие средств массовой информации в освещении хода проведения и итогов смотра-конкурса отмечается благодарственными письмами Акима города Алматы, дипломами и свидетельствами по следующим категориям: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"Лучшее освещение смотра-конкурса "Алматы - 2003 - Город - сад";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"Лучший репортаж о ходе проведения отдельных этапов (туров)";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"Лучший репортаж об участниках конкурса";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 другие по решению жюри смотра-конкурса.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9.2. В рамках смотра-конкурса по решению жюри могут проводится музыкальные фестивали, посвященные благоустройству и озеленению города Алматы с участием средств массовой информации.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Заключение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10.1. При подведении итогов как смотра-конкурса, так и его этапов, учитывается опыт крупных городов - мегаполисов, современного городского дизайна и перспективного развития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10.2. Лучшие работы, примеры и образцы, представленные на смотре-конкурсе, жюри и оргкомитет имеют право распространять в интернете, на телевидении и в печати с согласия авторов.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10.3. Конечная цель смотра-конкурса - преображение внешнего вида южной столицы Республики Казахстан - города Алматы, возрождение былой славы и пропаганда современной его красоты как города-сада.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Акимата                   К.Тажиева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