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1bd3" w14:textId="0b11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Алматинского городского Маслихата II созыва от 19.12.2002 года "О бюджете города Алматы на 2003 год" (зарегистрирован в управлении юстиции г. Алматы 24.12.2002 г. № 497).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Алматинского городского Маслихата II созыва от 25 июля 2003 года. Зарегистрировано Управлением юстиции г.Алматы 29 июля 2003 г. за N 544.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II-го созыва Р Е Ш И 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XXII сессии Алматинского городского Маслихата II созыва от 19.12.2002 года "О бюджете города Алматы на 2003 год"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1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2003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57648812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3396959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115800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- 61029720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1312765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1180914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1403765 тыс.тенге, в том числе кредиты из республиканского бюджета на реконструкцию системы водоснабжения и водоотведения г.Алматы 1232765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2644715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2421864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"897950" заменить цифрой "926036".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7 цифру "623188" заменить цифрой "670188".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8 цифру "2112959" заменить цифрой "2023308".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9 цифру "8139450" заменить цифрой "8637938".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10 цифру "6634827" заменить цифрой "7043042".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11 цифру "2865351" заменить цифрой "2867581".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12 цифру "2788580" заменить цифрой "2930509".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13 цифру "2156300" заменить цифрой "2768716".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14 цифру "198676" заменить цифрой "192047".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15 цифру "190000" заменить цифрой "207000".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16 цифру "254490" заменить цифрой "248422".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18 цифру "2615968" заменить цифрой "3614068".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21 цифру "870311" заменить цифрой "3088925"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22 цифру "500000" заменить цифрой "343195"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Приложения 1, 2 и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А. Карапетян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 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661"/>
        <w:gridCol w:w="960"/>
        <w:gridCol w:w="647"/>
        <w:gridCol w:w="797"/>
        <w:gridCol w:w="7323"/>
        <w:gridCol w:w="18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   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Подкласс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Специфика  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57648812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55006742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19066440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19066440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16252140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27310694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27310694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27310694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4578930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2633730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2310990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767410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значения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3339168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1220730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153865
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1374020
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территорий местного назначения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867710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702280
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12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
</w:t>
            </w:r>
          </w:p>
        </w:tc>
      </w:tr>
      <w:tr>
        <w:trPr>
          <w:trHeight w:val="9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государственой регистрации транспортных средств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571890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
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301290
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2070180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2070180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3396959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3396959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3396959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3396959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Tекущие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Подпрограмма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61029720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926036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828265
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814273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
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коммунальной собственности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670188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667200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667200
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186644
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339256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2023308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1893308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1556295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8637938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6348365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6348365
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5135791
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432579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325992
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
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
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939829
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416629
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
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7043042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1108784
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882363
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санэпидмеднадзора,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226421
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санитарно-эпидемиологического надзора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234259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117056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994196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475215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776813
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2867581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
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репатриантов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2930509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933129
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
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инженерных сетей и сооружений объектов, переданных Министерством обороны в городе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
</w:t>
            </w:r>
          </w:p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489800
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2768716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1500256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363913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363913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114413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проведения государственной информационной политики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192047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455422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248422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248422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3864181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3264181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1037681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250113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589468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3432120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497190
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497190
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 города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
</w:t>
            </w:r>
          </w:p>
        </w:tc>
      </w:tr>
      <w:tr>
        <w:trPr>
          <w:trHeight w:val="9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
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1486000
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домов. Пострадавших в результате землетрясения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463709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254867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-1180914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-2644715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-2644715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-2644715
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-2644715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-2644715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А. Карапетян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773"/>
        <w:gridCol w:w="104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А. Карапетян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13"/>
        <w:gridCol w:w="733"/>
        <w:gridCol w:w="104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оралманов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инженерных сетей и сооружений объектов, переданных Министерством обороны в городе 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проведения государственной информационной политики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 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домов. Пострадавших в результате землетрясения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А. Карапетян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