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9a40" w14:textId="1eb9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XXII сессии Алматинского городского Маслихата II созыва от 19.12.2002 года "О бюджете города Алматы на 2003 год" (зарегистрирован в управлении юстиции г. Алматы 24.12.2002 г. N 497, изменения от 14.03.2003г. N 516, от 29.07.2003г. N 544).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Алматинского городского Маслихата III созыва N 14 от 24 декабря 2003 года. Зарегистрировано Управлением юстиции города Алматы 30 декабря 2003 года за N 574.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и письмом Маслихата города Алматы от 19 мая 2005 года N 559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г. Алматы III-го созыва Р Е Ш И Л </w:t>
      </w:r>
      <w:r>
        <w:rPr>
          <w:rFonts w:ascii="Times New Roman"/>
          <w:b/>
          <w:i w:val="false"/>
          <w:color w:val="000000"/>
          <w:sz w:val="28"/>
        </w:rPr>
        <w:t xml:space="preserve"> 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XXII сессии Алматинского городского Маслихата II созыва от 19.12.2002 года "О бюджете города Алматы на 2003 год"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1 </w:t>
      </w:r>
      <w:r>
        <w:rPr>
          <w:rFonts w:ascii="Times New Roman"/>
          <w:b/>
          <w:i w:val="false"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города Алматы на 2003 год согласно приложения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поступления: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- 60201495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официальные трансферты из республиканского бюджета - 3419379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кредитов - 115800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- 63306823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кредиты - 1312765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дефицит (профицит) бюджета - 882914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- 1403765 тыс.тенге, в том числе кредиты из республиканского бюджета на реконструкцию системы водоснабжения и водоотведения г.Алматы - 1232765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долга местных исполнительных органов - 2942715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свободные остатки бюджетных средств на начало финансового года - 2421864 тыс.тенге".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 пункте 9 цифру "8637938" заменить цифрой "8688911".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пункте 16 цифру "248422" заменить цифрой "219869".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 пункте 21 цифру "4708666" заменить цифрой "4979907".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В пункте 22 цифру "284591"заменить цифрой "71954".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Приложения 1, 2 и 3 изложить в новой редакции.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IV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 созыва                        А. Попелюшко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 созыва                        Т. Мукашев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IV сессии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г. Алматы III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2003 года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АЛМАТЫ  НА 2003 ГОД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"/>
        <w:gridCol w:w="953"/>
        <w:gridCol w:w="893"/>
        <w:gridCol w:w="733"/>
        <w:gridCol w:w="6953"/>
        <w:gridCol w:w="2013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Класс                  Наименование           тыс. тенге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Подкласс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Специфика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I. Доходы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60201495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56496807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19241040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19241040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16776740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1549200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915100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28463289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28463289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28463289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4485590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2683730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 предпринимателей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2360990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322740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641410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сельскохозяйственного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74366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сельскохозяйственного назначения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566594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1160120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351860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808260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3497898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1220730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230430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Ликероводочные изделия, крепленные соки и крепленные напитки с объемной долей этилового спирта от 12 до 30 процентов и выше, произведенные на территории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Коньяки, произведенные на территории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Шампанские вина, произведенные на территории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429580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Слабоалкогольные крепленные напитки, крепленные соки с объемной долей этилового спирта от 1,5 до 12 процентов, произведенные на территории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18520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Ювелирные изделия из золота, платины или серебра, произведенные на территории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Игорный бизнес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лотерей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84985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авиационного),  реализуемый юридическими и физическими лицами в розницу, использование на собственные производственные нужды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153865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  реализуемый юридическими и физическими лицами в розницу, использование на собственные производственные нужды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31770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1438820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охраняемых территорий местного назначения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932710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495400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838348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индивидуальных предпринимателей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юридических лиц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75060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механических средств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83930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523648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налоговые поступления в местный бюджет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9230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это государственными органами или должностными лицами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799760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799760 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 с кассационных жалоб, а также за выдачу судом копий (дубликатов) документов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277700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совершение нотариальных действий, а также за выдачу копий (дубликатов) нотариально удостоверенных документов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 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актов гражданского состояния, а также за выдачу гражданам повторных свидетельств о регистрации актов гражданского состояния и свидетельств в связи с изменением, дополнением и восстановлением записей 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 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за право выезда за границу и приглашение в Республику Казахстан лиц из других государств,  а также за внесение изменений в эти документы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 и прекращении гражданства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регистрацию места жительства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паспортов и удостоверений личности граждан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 , транспортировку, ввоз на территорию РК и вывоз из РК оружия и патронов к нему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водительских удостоверений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32877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свидетельств о государственой регистрации транспортных средств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73908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государственных регистрационных номерных знаков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148885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534558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208950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Фактическая прибыль ведомственных предприятий от реализации товаров и услуг с прибылью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прибыли коммунальных госпредприятий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181350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дивидендов на  пакеты акций, являющихся коммунальной собственностью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 имущества коммунальной собственности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154200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предпринимательской деятельности и собственности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 учреждениями, финансируемыми из местного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сборы и платежи, доходы от некоммерческих и сопутствующих продаж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сборы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удержаний из заработной платы осужденных к исправительным работам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регистрацию залога движимого имущества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платежи и доходы от некоммерческих и сопутствующих продаж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261590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261590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платы от лиц, помещенных в медицинские вытрезвители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за нарушение  законодательства об охране окружающей среды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14460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 и санкции, взимаемые местными государственными органами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235200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санкции и штрафы, взимаемые государственными учреждениями, финансируемыми из местного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изъятых доходов, полученных от безлицензионной деятельности казино, тотализаторов и игорного бизнеса, в отношении которой установлен лицензионный порядок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8148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юридическим лицам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8148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развития малого предпринимательства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поддержки и развития отраслей экономики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4148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48060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в местный бюджет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36660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дебиторской, депонентской задолженности государственных учреждений, финансирующихся из местного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операций с капиталом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3170130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основного капитала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3170130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основного капитала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имущества, закрепленного за государственными учреждениями, финансируемыми из местного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3170000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и права постоянного землепользования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Полученные официальные трансферты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3419379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Полученные официальные трансферты (гранты)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3419379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3419379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3419379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Tекущие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235408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183971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инвестиционные трансферты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 Возврат кредитов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115800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кредитов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115800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внутренних кредитов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115800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поддержки и развития отраслей экономики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32800 </w:t>
            </w:r>
          </w:p>
        </w:tc>
      </w:tr>
    </w:tbl>
    <w:bookmarkEnd w:id="2"/>
    <w:bookmarkStart w:name="z1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33"/>
        <w:gridCol w:w="1033"/>
        <w:gridCol w:w="813"/>
        <w:gridCol w:w="813"/>
        <w:gridCol w:w="7033"/>
        <w:gridCol w:w="1833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Подфункция                                         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Учреждение                   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Подпрограмма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Затраты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63306823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896036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798265 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представительных органов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784273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437058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средств на представительские затраты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аппарата акима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105184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97771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оценки имущества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материально-техничекой базы исполнительных органов коммунальной собственности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77471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73471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700188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2988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697200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697200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216644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339256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141300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2023308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2023308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1893308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1543715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81613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органов внутренних дел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260080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8688911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728650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728650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Детское дошкольное воспитание и обучение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728650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6342682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6342682 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5158037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13543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начального профессионального образования в межшкольных учебно-производственных комбинатах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9514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434277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293738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общего, основного общего, среднего общего образования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133573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325122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325122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318946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профессионального образования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4728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270742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27007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27007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243735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243735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22831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17191 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17191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998884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475684 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43310 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психолого-медико-педагогической консультативной помощи населению  по обследованию психического здоровья детей и подростков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обеспечение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образования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393730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31317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инфрастуктуры и строительства,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523200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образования в городе Алматы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523200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7043042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1276102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1276102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1276102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1116130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882363 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39944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  образа жизни 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4459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837960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санэпидмеднадзора,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233767 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30831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174930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санитарно-эпидемиологоческого надзора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8523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санитарно-эпидемиологического надзора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19483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977172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977172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205766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234259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и поликлиники для ветеранов и инвалидов Великой Отечественной войны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32295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онкологическими заболеваниями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79975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алкоголизмом, наркоманией и токсикоманией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117056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кожно-венерологическими заболеваниями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53749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инфекционными заболеваниями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254072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994196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26314 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военнослужащим, сотрудникам правоохранительных органов, членам их семей в амбулаторно-поликлинических организациях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26314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967882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967882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655338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 правоохранительных органов, членам их семей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650338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645927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4411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2024104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2024104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20434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охране здоровья населения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149747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430674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здравоохранения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570636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здравоохранения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776813 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здравоохранения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  и социальная помощь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2867581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1062148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923231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631951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291280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138917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137493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социального обеспечения детей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1417396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1417396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91747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260640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248720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801334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14955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  социального обеспечения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388037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388037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10899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труда и социальной защиты населения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жилья семьям репатриантов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183971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места жительства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13192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3184909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943129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943129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жилищного фонда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933129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450300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450300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водопровода, канализации, тепловых и электрических сетей в городе Алматы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250300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Ремонтно-восстановительные работы инженерных сетей и сооружений объектов, переданных Министерством обороны в городе Алматы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очистки сточных вод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Санитарные работы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765164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765164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оснащение организаций по обеспечению санитарного состояния населенных пунктов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331280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санитарного состояния населенных пунктов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421884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532200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532200 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работ по уличному освещению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городов и населенных пунктов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464116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464116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благоустройству населенных пунктов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озеленению населенных пунктов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463716 </w:t>
            </w:r>
          </w:p>
        </w:tc>
      </w:tr>
    </w:tbl>
    <w:bookmarkEnd w:id="3"/>
    <w:bookmarkStart w:name="z1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853"/>
        <w:gridCol w:w="673"/>
        <w:gridCol w:w="673"/>
        <w:gridCol w:w="7373"/>
        <w:gridCol w:w="1913"/>
      </w:tblGrid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2773558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1604256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отдыха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зоопарков и дендропарков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1500256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34112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874274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ремонтно-реставрационных работ и благоустройство территории памятников истории и культуры местного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культуры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540500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368755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368755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244342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спортивных сооружений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114413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729191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58145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3798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45147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архивов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управления архивами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89498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библиотек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43484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содействия развитию исторических, национальных и культурных традиций и обычаев населения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библиотек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581548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54748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163567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обеспечение проведения государственной информационной политики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360433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71356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71356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анализа общественных отношений и внутренней политики 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  рыбное хозяйство и охрана окружающей среды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242047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142047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10401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государственных природных парков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 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особо охраняемых природных территорий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9177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среды, финансируемый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131646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17668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109371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по природопользованию и охране окружающей среды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4607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 и охраны окружающей среды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обновление топографо-геодезических планов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416869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416869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Алматы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219869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сейсмоусилению объектов социальной сферы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219869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инфрастуктуры и строительства, финансируемый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Проектно-изыскательские, конструкторские и технологические работы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4199881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3449881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инфрастуктуры и строительства, финансируемый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2226500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капитальный ремонт автомобильных дорог в городе Алматы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2226500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1223381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городского и межрайонного (межгородского) общественного транспорта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417113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автомобильных дорог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589468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транспорт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Алматы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метрополитена в г.Алматы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5051861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447996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402194 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289252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коммунальной собственности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противопожарная служба города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71954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местных исполнительных органов по решениям судов  за счет средств резерва  местного исполнительного органа области, городов Астаны и Алматы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28488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Алматы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295800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города Алматы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295800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49058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45139 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образования, культуры, спорта и туризма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 финансируемый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41831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40031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экономики, поддержки малого и среднего бизнеса, государственных закупок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инфрастуктуры и строительства, финансируемый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4083403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29481 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коммунальной собственности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2986000 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капитальный ремонт объектов, находящихся в коммунальной собственности местного исполнительного органа Жамбылской области, и жилых домов, пострадавших в результате землетрясения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445254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578771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  исполнительных органов инфраструктуры и строительства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местных исполнительных органов по решениям судов  за счет средств резерва  местного исполнительного органа области, городов Астаны и Алматы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26997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179575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12086 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49194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  исполнительных органов  жилищно-коммунального, дорожного хозяйства и транспорта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101359 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местных исполнительных органов по решениям судов  за счет средств резерва  местного исполнительного органа области, городов Астаны и Алматы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254867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254867 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254867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254867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24963765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24963765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24963765 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бюджета, бюджетов городов Астаны и Алматы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24963765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Кредиты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1312765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1232765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1232765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1232765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и водоотведения г.Алматы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1232765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-882914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882914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1403765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1403765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1232765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1232765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1232765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  финансирование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171000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государственной собственности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коммунальной собственности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-2942715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-2942715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-2942715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-2942715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области, городов Астаны и Алматы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-2942715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Использование свободных остатков бюджетных средств на начало финансового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2421864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2421864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2421864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2421864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на начало финансового года, направляемые на финансирование дефицита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2421864 </w:t>
            </w:r>
          </w:p>
        </w:tc>
      </w:tr>
    </w:tbl>
    <w:bookmarkEnd w:id="4"/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IV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 созыва                        А. Попелюшко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 созыва                        Т. Мукашев </w:t>
      </w:r>
    </w:p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IV сессии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г. Алматы III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2003 года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местного бюджета на 2003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53"/>
        <w:gridCol w:w="753"/>
        <w:gridCol w:w="101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Администратор       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Программа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представительных органов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средств на представительские затраты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оценки имущества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Детское дошкольное воспитание и обучение на местном уровне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психолого-медико-педагогической консультативной помощи населению  по обследованию психического здоровья детей и подростков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обеспечение на местном уровне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начального профессионального образования в межшкольных учебно-производственных комбинатах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 правоохранительных органов, членам их семей 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военнослужащим, сотрудникам правоохранительных органов, членам их семей в амбулаторно-поликлинических организациях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охране здоровья населения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и поликлиники для ветеранов и инвалидов Великой Отечественной войны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  образа жизни 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 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онкологическими заболеваниями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алкоголизмом, наркоманией и токсикоманией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кожно-венерологическими заболеваниями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инфекционными заболеваниями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  и социальная помощь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 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места жительства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санитарного состояния населенных пунктов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работ по уличному освещению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благоустройству населенных пунктов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озеленению населенных пунктов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Высвобождение жилища и земельных участков для государственных нужд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очистки сточных вод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                 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отдыха на местном уровне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 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содействия развитию исторических, национальных и культурных традиций и обычаев населения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  рыбное хозяйство и охрана окружающей среды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особо охраняемых природных территорий на местном уровне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 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связь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автомобильных дорог на местном уровне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  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 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местных исполнительных органов по решениям судов  за счет средств резерва  местного исполнительного органа области, городов Астаны и Алматы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 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 финансируемый из местного бюджета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инфрастуктуры и строительства, финансируемый из местного бюджета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 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местных исполнительных органов по решениям судов  за счет средств резерва  местного исполнительного органа области, городов Астаны и Алматы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бюджета, бюджетов городов Астаны и Алматы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Финансирование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области, городов Астаны и Алматы </w:t>
            </w:r>
          </w:p>
        </w:tc>
      </w:tr>
    </w:tbl>
    <w:bookmarkEnd w:id="7"/>
    <w:bookmarkStart w:name="z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IV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 созыва                        А. Попелюшко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 созыва                        Т. Мукашев       </w:t>
      </w:r>
    </w:p>
    <w:bookmarkStart w:name="z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IV сессии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г. Алматы III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2003 года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местного бюджета на 2003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73"/>
        <w:gridCol w:w="753"/>
        <w:gridCol w:w="104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Администратор                         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Программа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представительных органов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 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 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аппарата акима 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 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органов внутренних дел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органов внутренних дел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органов внутренних дел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образования на местном уровне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общего, основного общего, среднего общего образования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профессионального образования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инфрастуктуры и строительства, финансируемый из местного бюджета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образования в городе Алматы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санитарно-эпидемиологоческого надзора 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здравоохранения на местном уровне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здравоохранения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здравоохранения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труда и социальной защиты населения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социального обеспечения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жилья семьям оралманов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социального обеспечения детей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детей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инфрастуктуры и строительства, финансируемый из местного бюджета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водопровода, канализации, тепловых и электрических сетей в городе Алматы 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Ремонтно-восстановительные работы инженерных сетей и сооружений объектов, переданных Министерством обороны в городе Алматы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оснащение организаций по обеспечению санитарного состояния населенных пунктов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жилищного фонда 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коммунального хозяйства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и водоотведения г.Алматы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зоопарков и дендропарков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 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архивов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управления архивами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ремонтно-реставрационных работ и благоустройство территории памятников истории и культуры местного значения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библиотек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культуры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культуры 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библиотек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спортивных сооружений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обеспечение проведения государственной информационной политики на местном уровне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анализа общественных отношений и внутренней политики  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  рыбное хозяйство и охрана окружающей среды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государственных природных парков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обновление топографо-геодезических планов 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среды, финансируемый из местного бюджета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по природопользованию и охране окружающей среды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Алматы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сейсмоусилению объектов социальной сферы 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инфрастуктуры и строительства, финансируемый из местного бюджета 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Проектно-изыскательские, конструкторские и технологические работы на местном уровне 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связь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Алматы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метрополитена в г.Алматы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инфрастуктуры и строительства, финансируемый из местного бюджета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капитальный ремонт автомобильных дорог в городе Алматы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городского и межрайонного (межгородского) общественного транспорта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на местном уровне 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коммунальной собственности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Алматы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города Алматы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коммунальной собственности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образования, культуры, спорта и туризма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 финансируемый из местного бюджета 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экономики, поддержки малого и среднего бизнеса, государственных закупок 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инфрастуктуры и строительства, финансируемый из местного бюджета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коммунальной собственности </w:t>
            </w:r>
          </w:p>
        </w:tc>
      </w:tr>
      <w:tr>
        <w:trPr>
          <w:trHeight w:val="14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капитальный ремонт объектов, находящихся в коммунальной собственности местного исполнительного органа Жамбылской области, и жилых домов, пострадавших в результате землетрясения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  исполнительных органов инфраструктуры и строительства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  исполнительных органов  жилищно-коммунального, дорожного хозяйства и транспорта </w:t>
            </w:r>
          </w:p>
        </w:tc>
      </w:tr>
    </w:tbl>
    <w:bookmarkEnd w:id="10"/>
    <w:bookmarkStart w:name="z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IV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 созыва                        А. Попелюшко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 созыва                        Т. Мукашев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