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b351" w14:textId="91cb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22/3 от 24 декабря 2002 года "Об областном бюджете на 2003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14 ноября 2003 года N 2/1. Зарегистрировано Управлением юстиции Северо-Казахстанской области 2 декабря 2003 года за N 1069.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апреля 1999 года N 357-1 с учетом последних изменений и дополнений от 7 декабря 2001 года N 261,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23 января 2001 года внести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24 декабря 2002 годa "Об областном бюджете на 2003 год"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февраля 2003 года "О внесении изменений и дополнений в решение областного маслихата N 22/3 от 24 декабря 2002 года "Об областном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>N 26/3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июня 2003 года "О внесении изменений и дополнений в решение областного маслихата N 22/3 от 24 декабря 2002 года "Об областном бюджете на 2003 год", 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8 августа 2003 года "О внесении изменений и дополнений в решение областного маслихата N 22/3 от 24 декабря 2002 года "Об областном бюджете на 2003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"12 148 894" заменить цифрой "12 121 094";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"6 759 325" заменить цифрой "6 743 368";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"12 326 169" заменить цифрой "12 298 369";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"11 303 169" заменить цифрой "11 317 212".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"84 435" заменить цифрой "80 180";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"69 435" заменить цифрой "70 942";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"5 691 669" заменить цифрой "5 701 654";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"509 743" заменить цифрой "508 599";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"353 469" заменить цифрой "353 037";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"361 198" заменить цифрой "359 444";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"488 660" заменить цифрой "485 717";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"410 001" заменить цифрой "419 211";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"422 643" заменить цифрой "421 647";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"444 116" заменить цифрой "441 781";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"421 932" заменить цифрой "436 691";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"258 253" заменить цифрой "264 761";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"608 311" заменить цифрой "605 842";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"250 478" заменить цифрой "248 845";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"321 372" заменить цифрой "320 346";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"340 183" заменить цифрой "334 239";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"501 310" заменить цифрой "501 494".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Приложение 1, 4, 5 к указанному решению изложить в новой редакции (прилагается).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2/1 от 14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2003 год  I. Поступления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7593"/>
        <w:gridCol w:w="223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12 121 094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4 275 086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4 254 558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операций с капиталом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343 134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развития отраслей экономики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  государственной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7473"/>
        <w:gridCol w:w="22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12 298 369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11 317 212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865 345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649 428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649 428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1 229 058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443 559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строительных работ по перебазированию онкологического диспансера Северо-Казахстанской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санитарно-эпидемиологической экспертизы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1 125 543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политики через газеты и журналы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24 927 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24 927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177 533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учреждений по охране лесов и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  и охране окружающей среды,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650 646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спорта, туризма и информационного пространства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430 739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инфраструктуры и строительства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2/1 от 14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текущих бюджетных программ областного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53"/>
        <w:gridCol w:w="7513"/>
        <w:gridCol w:w="22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9 833 210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9 833 210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230 353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293 007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551 951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431 537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391 453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378 559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санитарно-эпидемиологической экспертизы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43 889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839 838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790 241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241 589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34 747 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126 127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30 894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2/1 от 14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793"/>
        <w:gridCol w:w="7653"/>
        <w:gridCol w:w="22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2 465 159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1 484 002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313 394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112 681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строительных работ по перебазированию онкологического диспансера Северо-Казахстанской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285 705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движения и транспорта,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23 297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учреждений по охране лесов и животного мира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 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спорта, туризма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  закупок,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414 839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223 675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жилых домов, пострадавших в результате землетрясения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инфраструктуры и строительства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