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fccf" w14:textId="2d7f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22/3 от 24 декабря 2002 года "Об областном бюджете на 2003 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13 июня 2003 года N 26/3. Зарегистрировано Управлением юстиции Северо-Казахстанской области 26 июня 2003 года за N 958.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 апреля 1999 года с учетом последних изменений и дополнений от 7 декабря 2001 года N 261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 внести в решение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22/3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24 декабря 2002 годa "Об областном бюджете на 2003 год" с учетом его уточнения решением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13 февраля 2003 года "О внесении изменений и дополнений в решение областного маслихата N 22/3 от 24 декабря 2002 года "Об областном бюджете на 2003 год"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"11 474 267" заменить цифрой "11 979 094";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"6 324 498" заменить цифрой "6 759 325";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"11 651 542" заменить цифрой "12 156 369";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"10 618 542" заменить цифрой "11 133 369".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"84 597" заменить цифрой "98 758";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"69 597" заменить цифрой "83 758";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9: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"5 539 131" заменить цифрой "5 633 469";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"489 039" заменить цифрой "499 743";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"351 156" заменить цифрой "353 469";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"331 853" заменить цифрой "338 198";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"479 354" заменить цифрой "488 660";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"405 040" заменить цифрой "410 001";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"414 548" заменить цифрой "422 643";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"437 257" заменить цифрой "444 116";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"413 090" заменить цифрой "421 932";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"256 357" заменить цифрой "258 253";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"596 091" заменить цифрой "608 311";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"244 477" заменить цифрой "247 478";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"317 591" заменить цифрой "321 372";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"332 590" заменить цифрой "340 183";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"470 688" заменить цифрой "479 110".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Приложение 1, 4, 5 к указанному решению изложить в новой редакции (прилагается).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XXVI сессии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N 26/3 от 13 июня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областного маслихата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"Об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2003 год"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Северо-Казахстанский областной бюджет на 2003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I. Поступления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5733"/>
        <w:gridCol w:w="26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11 979 094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4 105 286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4 091 558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3 857 712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3 857 712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3 857 712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215 872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6 205 549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развития отраслей экономики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 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93"/>
        <w:gridCol w:w="5633"/>
        <w:gridCol w:w="26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12 156 369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11 133 369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работы по выдаче разовых талонов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571 612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571 612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435 689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  начального общего, основного общего, среднего общего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1 143 377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384 436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384 436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331 553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331 553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туберкулезных организаций и районной больницы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189 671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189 671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здравоохранения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1 120 597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757 597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217 597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жилья семьям оралманов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политики через газеты и журналы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 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19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181 005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учреждений по охране лесов и животного мира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  и охране окружающей среды,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сельского,водного, лесного, рыбного хозяйства и охраны окружающей среды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обновление топографо-геодезических планов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инфроструктуры и строительства,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733 064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728 564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174 375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365 958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жилищно-коммунального, дорожного хозяйства и транспорта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-177 275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области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XXVI сессии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N 26/3 от 13 июня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областного маслихата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"Об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2003 год"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Перечень текущих бюджетных программ областного бюджета на 2003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53"/>
        <w:gridCol w:w="5873"/>
        <w:gridCol w:w="24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9 799 669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9 799 669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225 862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работы по выдаче разовых талонов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557 258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478 468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478 468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435 689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999 814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384 436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384 436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61 787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329 673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329 673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119 261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40 487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62 843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840 219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785 487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757 597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217 597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31 691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31 691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242 916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171 305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35 549 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33 549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275 864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271 364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168 175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33 536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5 633 469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XXVI сессии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N 26/3 от 13 июня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областного маслихата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"Об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2003 год"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областного бюджета на 2003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93"/>
        <w:gridCol w:w="793"/>
        <w:gridCol w:w="6093"/>
        <w:gridCol w:w="2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Бюджетные программы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2 356 700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53 179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53 179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212 589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93 144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  начального общего, основного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профессиональные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97 358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85 067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85 067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143 563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туберкулезных организаций и районной больницы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здравоохранения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41 127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жилья семьям оралманов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движения и транспорта,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учреждений по охране лесов и животного мира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сельского, водного, лесного, рыбного хозяйства и охраны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обновление топографо-геодезических планов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инфроструктуры и строительства,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  закупок,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365 958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82 242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жилищно-коммунального, дорожного хозяйства и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 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работ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