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3e00" w14:textId="fdd3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работников с разъездным характером деятельности государственной системы здравоохранения, имеющих право на бесплатный проезд в общественном транспорте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17 июня 2003 года N 132. Зарегистрировано Управлением юстиции Северо-Казахстанской области 3 июля 2003 года за N 962. Утратило силу - постановлением акимата Северо-Казахстанской области от 27 декабря 2007 года N 323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Северо-Казахстанской области от 27.12.2007 N 323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69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мая 1997 года "Об охране здоровья граждан в Республике Казахстан" и на основании приказа Министерства здравоохранения Республики Казахстан от 31 октября 1997 года N 544 "Об утверждении перечня работников с разъездным характером деятельности государственной системы здравоохранения, имеющих право на бесплатный проезд в  общественном транспорте" акимат области 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работников с разъездным характером деятельности государственной системы здравоохранения, имеющих право на бесплатный проезд в общественном транспорте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государственных организаций здравоохранения обеспечить целевое использование средств, выделенных из бюджета на бесплатный проезд работников с разъездным характером деятельности в общественном транспорте.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Северо-Казахстанской области "Об утверждении перечня работников с разъездным характером деятельности государственной системы здравоохранения, имеющих право на бесплатный проезд в общественном транспорте" от 25 апреля 2003 года N 98 отменить.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2003г. N 132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перечня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разъездным характером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системы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имеющих право на бесплатный проезд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общественном транспорте"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работников с разъездным характером деятельности государственной системы здравоохранения, имеющих право на бесплатный проезд в общественном транспорте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Врачи участковые: терапевты, педиатры, психиатры, фтизиатры, онкологи, акушер-гинекологи, наркологи;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врачи общей практики, семейные врачи;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участковые медицинские сестры терапевтических, педиатрических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участковые медицинские сестры противотуберкулезных, онкологических, психиатрических, наркологических учреждений, диспансеров, отделений, объединений;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сестры врачей общей практики и семейных врачей;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участковые акушерки женских консультаций;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санитарные врачи по: коммунальной гигиене, гигиене питания, гигиене детей и подростков, по общей гигиене, радиационной гигиене, по гигиене труда и их помощники;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врачи эпидемиологи, врачи паразитологи, врачи-дезинфекционисты, зоологи, энтмологи и их помощники;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дезинструкторы, дезинфекторы, инженеры и технологи оперативных подразделений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