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1a7f" w14:textId="fd01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Петропавловска от 17.06.2002 года N 98 "Об утверждении Правил оказания помощи отдельным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4 мая 2003 года N 150. Зарегистрировано Управлением юстиции Северо-Казахстанской области 5 июня 2003 года за N 940. Утратило силу - постановлением акимата города Петропавловска Северо-Казахстанской области от 16 апреля 2010 года № 432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- постановлением акимата города Петропавловска Северо-Казахстанской области от 16.04.2010 № 432.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14 пункта 1 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 от 23 января 2001 года №148, пунктом 3 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бюджете на 2003 год" от 12 декабря 2002 года №362-II,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экономики и бюджетного планирования Республики Казахстан от 23 сентября 2002 года №3 "Об утверждении Единой бюджетной классификации Республики Казахстан" с внесенными изменениями и дополнениями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экономики и бюджетного планирования Республики Казахстан от 6 января 2003 года N 52 "О внесении изменений и дополнений N 6 в приказ 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 (зарегистрирован в Министерстве юстиции Республики Казахстан 15 января 2003 года №2119),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города от 17 июня 2002 года №98 "Об утверждении правил оказания помощи отдельным категориям граждан" (государственная регистрация в управлении юстиции 27 июня 2002 года N 683; "Добрый вечер" 5 июля 2002 года, внесены изменения постановлением акимата города Петропавловска от 6 сентября 2002 года №169, государственная регистрация 1 октября 2002 года №726)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приложении N 1 "Правила оказания малообеспеченным пенсионерам социальной помощи на проезд в городском транспорте в период дачного сезона с 1 мая по 30 сентября", утвержденного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2 цифру "5100" заменить цифрой "7 месячных расчетных показателей";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7 код функциональной классификации "6-2-105-60-00-332" заменить кодом функциональной классификации "6-2-258-51-00-332".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данного постановления возложить на исполняющую обязанности заместителя акима города Кульжанову Т.Н.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Согласовано: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Начальник управления труда,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занятости и социальной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защиты населения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30 апреля 2003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Согласовано: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Начальник городского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финансового управления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30 апреля 2003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