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0e2f" w14:textId="60a0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районной земельной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18 июня 2003 года N 128. Зарегистрировано Управлением юстиции Северо-Казахстанской области 8 июля 2003 года за N 970. Утратило силу - постановлением акимата Жамбылского района Северо-Казахстанской области от 15 мая 2012 года N 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Жамбылского района Северо-Казахстанской области от 15.05.2012 N 154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регулирования земельных отношений в районе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земле" от 24 января 2001 года N 152-11,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N 148-11 акимат района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прилагаемое Положение о районной земельной комиссии.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2003 года N 128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районной земельной комиссии"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районной земельной комиссии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Районная земельная комиссия (далее Комиссия) в Жамбылском районе Северо-Казахстанской области Республики Казахстан является постоянно действующим органом, созданным в целях регулирования земельных отношений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создается при местном исполнительном органе - акимате. Аким района представляет персональный состав комиссии на утверждение очередной сессии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образуется в составе председателя, заместителя председателя, 5-9 членов комиссии из числа депутатов местного представительного органа, представителей территориальных органов по управлению земельными ресурсами, архитектуры и градостроительства и органов местного самоуправления, ответственного секретаря, который занимает штатную должность в аппарате управления сельского хозяйства и переработки сельхозпродукции.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осуществляет свою деятельность на основе Конституции Республики Казахстан, законодательных актов Республики Казахстан, регулирующих земельные отношения,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в своей деятельности ответственна перед местным исполнительным органом акиматом.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Деятельность комиссии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гуманности;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ответственности должностных лиц за свои действия и принимаемые решения.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функции комиссии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7.Основными функциями Комиссии являются: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в пределах своей компетенции заявлений физических и юридических лиц по вопросу предоставления права землепользования.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рассмотрения материалов комиссией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Комиссия рассматривает заявления физических и юридических лиц по вопросу предоставления права землепользования в соответствии с законодательством Республики Казахстан, регулирующим земельные отношения.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заявлении должны быть указаны: цель использования земельного участка, его предполагаемые размеры, местоположение, испрашиваемое право пользования, наличие (отсутствие) другого земельного участка. В случае разработки полезных ископаемых к ходатайству прилагается копия Контракта на недропользование.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предоставлении права на земельный участок рассматривается в срок до трех месяцев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Подготовка заседаний комиссии: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своевременного и правильного рассмотрения материалов, поступивших на рассмотрение Комиссии, они предварительно изучаются председателем Комиссии либо по его поручению заместителем председателя комиссии.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предварительного изучения поступивших на рассмотрение Комиссии материалов она определяет: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использования испрашиваемого земельного участка по заявленному целевому назначению в соответствии с территориальным зонированием;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относится ли рассмотрение данных материалов к ее компетенции;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лиц, подлежащих вызову или приглашению на заседание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предварительного изучения материалов Комиссия может: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материалы к рассмотрению и известить о дате и месте заседания Комиссии заявителя или его законных представителей, других лиц, чье участие в заседании будет признано обязательным: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рассмотреть заявление по существу вопроса, подлежащего рассмотрению на заседание Комиссии;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отказать в удовлетворении заявления.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предоставлении права на земельный участок оформляется постановлением местного исполнительного органа - акимата - с вручением копии заявителю в семидневный срок после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Порядок проведения заседаний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в течении года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правомочно, если на нем присутствуют не менее половины от общего числа членов комиссии. Председательствует на заседании Комиссии ее председатель либо по его поручению заместитель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Протокол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заявлений оформляется протокол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Комиссии оформляется по результатам рассмотрения материалов и выносится заключение простым большинством голосов членов Комиссии, участвующих в заседании Комиссии. В случае, если голоса разделились поровну, голос председательствующего на заседании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протоколе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персональный состав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место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лица, в отношении которого рассматриваются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просьба, изложенная в заявлении;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обстоятельства, на основании которых принято заключение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заключение, принятое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председательствующим и ее ответственным секретарем, оглашается на заседании комиссии и вступает в законную силу после истечения срока, установленного для его обжалования.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выносится в соответствии с законодательством Республики Казахстан, регулирующим земельные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протокола заседания Комиссии предоставляется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Обжалование протокола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Заключение, принятое Комиссией по рассмотренным материалам, может быть обжаловано лицом, в отношении которого оно было принято, его законным представителем, адвокатом.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дней со дня получения выписки из протокола заседания Комиссии оно может быть обжаловано исполнительному органу, при котором данная комиссия организована.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жалоб в указанный срок приостанавливает исполнение соответствующего протокола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и порядок обжалования постановления Комиссии в суд устанавливается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Абзац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Жамбылского района от 24.05.2004 </w:t>
      </w:r>
      <w:r>
        <w:rPr>
          <w:rFonts w:ascii="Times New Roman"/>
          <w:b w:val="false"/>
          <w:i w:val="false"/>
          <w:color w:val="000000"/>
          <w:sz w:val="28"/>
        </w:rPr>
        <w:t>N 172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- постановление акимата - о представлении соответствующих прав на земельные участки принимается на основе землеустроительного проекта с вручением заявителю копии постановления о предоставлении права собственности или землепользования на земельный участок в семидневный срок с момента принятия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12 с изменениями, внесенными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Жамбылского района от 24.05.2004 </w:t>
      </w:r>
      <w:r>
        <w:rPr>
          <w:rFonts w:ascii="Times New Roman"/>
          <w:b w:val="false"/>
          <w:i w:val="false"/>
          <w:color w:val="000000"/>
          <w:sz w:val="28"/>
        </w:rPr>
        <w:t>N 172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Материально-техническое обеспечение деятельности</w:t>
      </w:r>
      <w:r>
        <w:br/>
      </w:r>
      <w:r>
        <w:rPr>
          <w:rFonts w:ascii="Times New Roman"/>
          <w:b/>
          <w:i w:val="false"/>
          <w:color w:val="000000"/>
        </w:rPr>
        <w:t>
Комиссии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Материально-техническое обеспечение деятельности Комиссии возлагается на аппарат акима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