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bfb" w14:textId="951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15 декабря 2000 года N 343 (регистрационный номер N 225 от 24 января 2001 года) "Об утверждении состава и Положения о районной комиссии по обеспечению безопасности на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от 27 августа 2003 года N 8. Зарегистрировано Управлением юстиции Северо-Казахстанской области 22 сентября 2003 года за N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2002 года N 440 с изменениями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2003 года N 728 "Об утверждении Положения о Координационном совете по обеспечению безопасности и противодействия терроризму на транспорте" и письма заместителя начальника Управления юстиции Северо-Казахстанской области от 15 мая 2003 года N 4-3307 </w:t>
      </w:r>
      <w:r>
        <w:rPr>
          <w:rFonts w:ascii="Times New Roman"/>
          <w:b/>
          <w:i w:val="false"/>
          <w:color w:val="000000"/>
          <w:sz w:val="28"/>
        </w:rPr>
        <w:t>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Решение акима района от 15 декабря 2000 года N 343 "Об утверждении состава и Положения о районной комиссии по обеспечению безопасности на транспорте"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