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232e" w14:textId="4f22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районного консультативно-совещательного органа "Координационно-методический Совет по правовой работе и юридическому всеобучу"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от 3 октября 2003 года N 384. Зарегистрировано Управлением юстиции Северо-Казахстанской области 23 октября 2003 года за N 1042. Утратило силу - постановлением акимата Мамлютского района Северо-Казахстанской области от 14 июня 2010 года N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Мамлютского района Северо-Казахстанской области от 14.06.2010 N 166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Казахстан", "Положения о правовом всеобуче в Республике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1995 года N 2347 "О мерах по организации правового всеобуча в Республике Казахстан", "Положения о юридической службе органов государственного управления и их подведомственных предприятий, учреждений",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мая 1995 года N 624,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пропаганды правовых знаний, формирования традиций уважения к закону, повышения правовой культуры и правовой информированности населения, усиления эффективности правового обеспечения экономических программ образовать районный консультативно-совещательный орган "Координационно-методический Совет по правовой работе и юридическому всеобучу".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"Положение о Координационно-методическом Совете по правовой работе и юридическому всеобучу"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Омарова Т.К.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консультативно-совещательного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"Координационно-методический Совет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правовой работе и юридическому всеобучу"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2003 года N 384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"Координационно-методическом Совете по правовой работе </w:t>
      </w:r>
      <w:r>
        <w:br/>
      </w:r>
      <w:r>
        <w:rPr>
          <w:rFonts w:ascii="Times New Roman"/>
          <w:b/>
          <w:i w:val="false"/>
          <w:color w:val="000000"/>
        </w:rPr>
        <w:t>
и юридическому всеобучу"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устанавливает задачи, компетенцию и правила деятельности Координационно-методического Совета по правовой работе и юридическому всеобучу.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Координационно-методический Совет по правовой работе и юридическому всеобучу (далее Совет) является консультативно-совещательным органом, целью создания и деятельности которого является пропаганда правовых знаний, повышение правовой культуры граждан, формирование традиции уважения к закону.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достижения вышеуказанных целей на Совет возлагаются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правового обучения руководителей и специалистов государственных органов и подведомственных им организаций, посредством организации школ правовых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юридического всеобуча, путем всемерного содействия широкому развертыванию работы по организации массовой правовой пропаганды и правовому воспитанию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государственных органов по правовой пропаганде, правовому воспитанию и юридическому всеобучу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широкого использования средств массовой информации для осуществления правовой пропаганды, правового воспитания и юридического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методической, консультативной и лекторской помощи в преподавании основ права в общеобразовательных школах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методической, консультативной, лекторской помощи и осуществление методического руководства работой школ правовых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Координационно-методический Совет по правовой работе и юридическому всеобучу в целях реализации возложенных на него задач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совместных мероприятий местных исполнительных органов и подведомственных предприятий, организаций и учреждений по проведению юридического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школами правовых знаний и изучает их работу, утверждает планы работы школ правовых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состояние правовой работы и юридического всеобуча в аппаратах акимов  района, города, сельских округов и подведомственных им государственных организациях, учреждениях и предприятиях. Заслушивает сообщения их руководителей о работе школ правовых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методические рекомендации по улучшению правовой работы и юридическому всеобучу;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состояние правовой пропаганды в печати и по согласованию с редакцией районной газеты разрабатывает планы публикаций на правовые 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организационные мероприятия, направленные на улучшение правового воспитания населения (декады, месячники пропаганды знаний, конкурсы и т.п.), а так же осуществляет их подготовку непосредственно Советом или через исполнительные государственные органы, школы правовых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пропаганде и разъяснению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состояние правового воспитания в районе, качественный уровень преподавания основ права в учебных заведениях и дает рекомендации по усовершенствованию этой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планов проведения совещаний, научно-технических конференций по правовой работе и юридическому всеобучу, обмену опытом и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заслушивает информацию членов Совета о мероприятиях проводимых по линии их ведомств по распространению правовых знаний и правовому воспитанию, о проделанной праворазъяснительной работе, о выполнении рекомендаций и предложений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лекционную работу на предприятиях, в организациях и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возложенные задачи как путем проведения необходимых мероприятий непосредственно силами Совета, так и через школы правовых знаний.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Совета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Заседания Совета проводятся по мере необходимости, но не реже одного раза в квартал при участии не менее половины его состава. На своих заседаниях Совет рассматривает основные вопросы своей деятельности, заслушивает сообщения руководителей школ правовых знаний о состоянии правовой работы и юридического всеобуча и дает методические рекомендации, утверждает планы работы Совет и школ правовых знаний, распределяет обязанности между членами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Руководство Советом возлагается на заместителя акима района, который является председателем данного консультативно-совещательного органа. В случае временного отсутствия председателя Совета, его обязанности исполняет заместитель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Персональный состав учреждается сессией маслихата на основании представления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Совета организует работу Совета и в соответствии с настоящим Положением руководит заседаниями Совета, определяет круг вопросов, подлежащих рассмотрению на заседаниях, дает поручения членам Совета и секретарю, устанавливает порядок разработки и осуществления рекомендация Совета, принимает меры к их реализации и информирует Совет о решениях, принятых по его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Совета обеспечивает подготовку документации к заседаниям координационно-методического Совета, осуществляет контроль за выполнением планов работы Совета и реализации решений Совета, ведет протокол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Члены Совета участвуют в разработке и обсуждении соответствующих рекомендаций и реализации мероприятий, для рассмотрения некоторых проблем, из числа членов Совета соответствующих специальностей могут быть образованы рабочие группы, секции, по поручению председателя Совета члены Совета дают письменные заключения по отдельным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Работа Совета проводится в соответствии с годовыми планами, утвержденными на заседании Совета. В плане намечаются  вопросы, подлежащие к рассмотрению на заседаниях Совета, ответственные за подготовку лица, а также мероприятия методического и координационного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заседаниях Совета ведется протокол, в котором излагаются обсуждаемые вопросы. Протокол подписывается председателем и секретарем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участия в заседаниях Совета могут быть приглашены специалисты правоведы и специалисты других отраслей знаний, не являющихся членами Совета.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