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c1804" w14:textId="08c18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координационно-методическом Совете по правовой пропаганде и правовому всеобучу при акимате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Уалихановского района Северо-Казахстанской области от 10 ноября 2003 года N 199. Зарегистрировано Управлением юстиции Северо-Казахстанской области 26 ноября 2003 года за N 1061. Утратило сиду - постановлением акимата Уалихановского района Северо-Казахстанской области от 27 июля 2011 года N 253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сиду - постановлением акимата Уалихановского района Северо-Казахстанской области от 27.07.2011 N 253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17)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N 148-II "О местном государственном 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июня 1995 года N 2347 "О мерах по организации правового всеобуча в Республике Казахстан»акимат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при акимате района координационно-методический Совет по правовому всеобучу.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Положение о координационно-методическом Совете при акимате района по правовой пропаганде и правовому всеобучу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Представить в установленном законодательством порядке персональный состав Совета на утверждение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Считать утратившим силу постановление акимата района N 178 от 30 сентября 2003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заместителя акима района Амиржанова К.А.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Уалихановского района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координационно-методическом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Совете по правовой пропаганде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правовому всеобучу при акимате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ноября 2003 года N 199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
о координационно-методическом Совете при акимате района</w:t>
      </w:r>
      <w:r>
        <w:br/>
      </w:r>
      <w:r>
        <w:rPr>
          <w:rFonts w:ascii="Times New Roman"/>
          <w:b/>
          <w:i w:val="false"/>
          <w:color w:val="000000"/>
        </w:rPr>
        <w:t>
по правовой пропаганде и правовому всеобучу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1.1. Координационно-методический Совет (далее - Совет) создается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РК от 21 июня 1995 года N 2347 "О мерах по организации правового всеобуча в Республике Казахстан": является органом координирующим работу государственных органов, общественных объединений, предприятий, организаций, учреждений по правовой пропаганде и правовому всеобучу.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Совет создается при акимате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 В своей деятельности совет руководствуется действующим законодательством Республики Казахстан и настоящим Положением.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Цели и задачи Совета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2.1. Цели деятельности совета: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правовых знаний граждан, привлечение профессиональных юристов к реализации правовой культуры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правовой культуры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правовоспитательной работы государственных органов, общественных объединений предприятий организаций учреждений.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Задачи деятельности Совета: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изучение состояния правовоспитательной работы и правовой  пропаганды в учреждениях, организациях, на предприятиях и выработка по их результатам рекомендаций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распространение положительного опыта, разработка методических пособий по совершенствованию правовоспитательной работы, обеспечение высокого уровня правового воспитания граждан.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Формы деятельности Совета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3.1. Формы деятельности Совета: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"дней", "недель", "месячников" правовых знаний;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различных мероприятий (круглых столов, дискуссий, встреч) на правовые темы с участием работников правоохранительных органов в учебных и трудовых коллективах;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научно-практических конференций по вопросам правовой пропаганды и правового воспитания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утверждение условий конкурса на лучшую организацию правового всеобуча и правовоспитательной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Все решения принятые Советом рекомендации и документы направляются заинтересованным ведомствам, общественным организациям, в СМИ.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Организация работы совета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4.1. Состав Совета определяет Аким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 Совет образуется при акимате в составе председателя (заместителя Акима района), секретаря и членов Совета. Состав утверждается решением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4.3. Заседание Совета проводится по мере необходимости, но не реже одного раза в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4.4. Заседания оформляются кратким протоколом, где указывается численность присутствующих, повестка дня, ход заседания и принятые решения. Решения принимаются большинством голосов.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4.5. Совет правомочен привлекать к своей работе и давать рекомендации по исполнению решений, плановых мероприятий работников правоохранительных органов, юридических служб, руководителей местных исполнительных органов.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