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dda0" w14:textId="022d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моратория на проверки субъектов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Атырауской области от 17 февраля 2003 года N 50. Зарегистрировано Управлением юстиции Атырауской области 6 марта 2003 года за N 1337.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2002 года N 1390 "Об объявлении моратория на проверки субъектов малого предпринимательства" акимат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города Атырау и районов, исполнительным органам, финансируемым из местного бюджета, территориальным подразделениям центральных исполнительных органов (по согласованию) прекратить с 1 января по 1 октября 2003 года проверки субъектов малого предпринимательства, за исключением налоговых проверок, основанием для проведения которых является заявление налогоплательщика, встречных проверок и хронометражных обследований, проверок проводимых в соответствии с законодательством в целях пресечения уголовных преступлений и административных правонарушений, а также проверок, проводимых для предотвращения действий, направленных на нарушение конституционного строя, общественного порядка, прав и свобод человека, норм законодательства Республики Казахстан о санитарно-эпидемиологическом благополучии населения.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указанным в пункте 1 настоящего постановления, ежеквартально к 5 числу следующего месяца представлять информацию о ходе исполнения настоящего постановления отделу государственно-правовой и военно-мобилизационной работы аппарата акима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Главному управлению экономики и поддержки предпринимательства Атырауской области ежеквартально проводить анализ реализации настоящего постановления и вносить на рассмотрение заседания Комиссии при акимате области по вопросам малого и среднего бизнеса.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Енсегенова С.К. - заведующего отделом государственно-правовой и военно-мобилизационной работы аппарата акима области.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акима области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