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f210" w14:textId="197f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инвентаризации недвижимого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февраля 2003 года N 52. Зарегистрировано Управлением юстиции Атырауской области 7 марта 2003 года за N 1338. Утратило силу - постановлением Атырауского областного акимата от 2009.03.27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 Постановление Акимата Атырауской области от 17 февраля 2003 года N 52. Зарегистрировано Управлением юстиции Атырауской области 7 марта 2003 года за N 1338. Утратило силу - постановлением Атырауского областного акимата от 2009.03.27 N 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27.03.2009 N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от 25 ноября 2002 года N 183-р "О проведении инвентаризации недвижимого имущества", в целях выявления бесхозяйного имущества и последующей постановки его на учет, руководствуясь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148-II "О местном государственном управлении в Республике Казахстан",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Областную комиссию по проведению инвентаризации недвижимого имущества (далее - Комиссия) в составе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определить управление коммунальной собственности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Рабочему органу Комиссии проводить ежемесячный мониторинг реализации вышеуказанного постановления и обобщенную информацию представлять в комиссию не позднее 10-го числа месяца, следующего после отчетного.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изменением, внесенным постановлением Акимата Атырауской области от 28.05.2003 N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города Атырау и районов совместно с республиканским государственным предприятием "Центр по недвижимости Комитета регистрационной службы Министерства юстиции Республики Казахстан по Атырауской области" (по согласованию) (далее - Центр по недвижимости), Атырауским областным комитетом по управлению земельными ресурсами (по согласованию), инспекцией по контролю за использованием и охраной земель в срок до 1 декабря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комиссионную инвентаризацию всего недвижимого имущества, находящегося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данным инвентаризации составить перечень недвижимого имущества, находящегося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Атырауским областным управлением коммунальной собственности выявленное в ходе инвентаризации бесхозяйное недвижимое имущество поставить, на учет в Центр по недвижимости согласно статье 242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представлять в Комиссию информацию о ходе исполнения настоящего постановления и материалы о постановке бесхозяйного имущества на учет с предложением их дальнейшего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коммунальной собственности Атырауской области согласно действующего законодательства, по истечении года со дня постановки на учет бесхозяйного недвижимого имущества обратиться в суд с требованием о признании его поступившим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 Атырау и районов, управлению юстиции Атырауской области (по согласованию) и Центру по недвижимости провести разъяснительную работу среди населения области о порядке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Нокина С.К.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17 февраля 2003 г. N 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Областная комиссия по проведению инвентаризации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Нокин Серик Кенесович - заместитель акима области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Оспанов Валерий Мукашевич - начальник Главного управления экономики и поддержки предпринимательства,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Акимжанов Джандос Абулханович - начальник управления коммунальной собственности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Енсегенов Сарсенбай Курманулы - заведующий отделом государственно-правовой и военно-мобилизационной работы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Жмыхов Анатолий Александрович - председатель Атырауского областного комитета по управлению земельными ресурсами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Нуршаев Есенгельды - начальник инспекции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Туматов Сабырхан Идиканбекович - директор республиканского государственного предприятия "Центр по недвижимости Комитета регистрационной службы Министерства юстиции Республики Казахстан по Атырауской области"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Раимкулов Мирболат Тулеуович - председатель Налогового комитета по Атырауской области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