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eedc" w14:textId="610e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объектах коммунальной собственности, подлежащих приватизации и передаче
в жилищный фонд в 2003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13 мая 2003 года N 115.
Зарегистрировано Управлением юстиции Атырауской области 16 июня 2003 года за 1518.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сентября 1999 года N 1431 "Вопросы приватизации объектов коммунальной собственности", предложений акимов районов, а также в целях создания на местах дополнительного жилищного фонда, в соответствии со статьей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148-II "О местном государственном управлении в Республике Казахстан"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коммунальной собственности, подлежащих приватизации (приложение 1) и передаче в жилищный фонд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коммунальной собственности Атырауской области обеспечить приватизацию объектов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обеспечить распределение дополнительного жилищного фонда среди малообеспеченных и требующих социальной защиты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Нокина С.К. заместителя акима области.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 А. Мусин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Приложение N 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г. N 115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приложение 1 внесено дополнение - постановлением акимата Атырауской области от 14 ноября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246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объектов коммунальной собственности подлежащих приватизации в 2003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3663"/>
        <w:gridCol w:w="2494"/>
        <w:gridCol w:w="2269"/>
        <w:gridCol w:w="2187"/>
        <w:gridCol w:w="2688"/>
      </w:tblGrid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Месторасположение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Балансодержатель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приватизации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Предложение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Пустующее здание котельной СШ N 4 им.Ю.Гагарина с непригодными оборудованиями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 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образования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городского отдела образования N 1102 от 28.10.02г.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Пустующее здание котельной СШ им.Ф.Онгарсыновой с непригодными оборудованиями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Атырау, Атырауский сельский округ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образования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городского отдела образования N 1104 от 28.10.02г.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Пустующее здание прачечной дома ребенка городского отдела здравоохранения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г.Атырау, ул.Карымсакова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 государственное казенное предприятие "Дома ребенка"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тендер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городского отдела здравоохранения N 62 от 26.02.2003г.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административное здание районного отдела труда, занятости и социальной защиты населения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г.Кульсары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районный отдел труда, занятости и социальной защиты населения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     г.Кульсары N 658 от 5.12.2002г.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Неиспользуемое административное здание районной центральной больницы 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г.Кульсары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центральная больница 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Жылыойского района  N 05/778 от 5.09.02г.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на 20 мест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с.Ганюшкино Курмангазинского района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"Курмангазы жолдары"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с правом выкупа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Курмангазинского района N 2/1033 от 19.09.02г.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Неиспользуемое здание пришкольного интерната Кенбайской средней школы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Кзылкугинского района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Кенбайская средняя школа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управления коммунальной собственности N 116 от 11.10.2002г.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Неиспользуемое здание прачечной Кенбайской средней школы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Кзылкугинского района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Кенбайская средняя школа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управления коммунальной собственности N 116 от 11.10.2002г.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Неиспользуемые здания бывшего пионерлагеря "Жас улан"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с.Ганюшкино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образования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тендер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 Курмангазинского района N 1/119 от 6.02.2003г.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Неиспользуемое здание гаража районного отдела труда, занятости и социальной защиты населения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с.Ганюшкино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районный отдел труда, занятости и социальной защиты населения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Курмангазинского района N 2/114 от 4.02.2003г.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Неиспользуемое здание котельной КГП "Демеу" с непригодными оборудованиями 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с.Аккистау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предприятие "Демеу"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тендер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аппарата акима Исатайского района N 250 от 25.02.2003г.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Неиспользуемое здание котельной N 6 Макатского районного отдела благоустройства и ЖКХ с непригодными оборудованиями 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п.Доссор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районный отдел благоустройства и ЖКХ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Макатского районного отдела благоустройства и ЖКХ N 02/17 от 18.02.2003г.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Неиспользуемое бывшее здание овощехранилища средней школы 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г.Атырау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образование 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городского отдела образования N 206 от 26.02.2002г.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здание Гребенщиковской средней школы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с.Гребенщи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 Индерского района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Гребенщиковская средняя школа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 Индерского района N 01/953 от 19.07.2002г.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здание столовой Гребенщиковской средней школы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с.Гребенщиково Индерского района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Гребенщиковская средняя школа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 Индерского района N 01/953 от 19.07.2002г.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котельной бывшего предприятия "Алау"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г.Кульсары Жылыойского района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"Каратон"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заместителя акима Жылыойского района N 05/361 от 29.04.2003г.
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филиала закрытого 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"Республиканская телерадиокорпорация "Казахстан"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"Атырау-Акпарат"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тендер 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коммунального государственного предприятия "Атырау-Акпарат" N 477 от 25.09.2003 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 постановлению акимата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2003 г. N 115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объектов коммунальной собственности,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передаче в жилищный фонд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613"/>
        <w:gridCol w:w="2333"/>
        <w:gridCol w:w="2293"/>
        <w:gridCol w:w="475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расположение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Балансодержатель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Предложение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Неиспользуемое здание бывшей библиотеки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Горский сельский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 Индерского района N 01/1252 от 15.10.2002г.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Неиспользуемое здание прачечной бывшей железнодорожной больницы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п.Макат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здравоохранения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 Макатского района N 02/1602 от 21.11.2002г.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административное здание мобилизационного резерва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 Махамбетского района N 262 от 20.03.2003г.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