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f7b1" w14:textId="aacf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наличии и распределении земельного фонда
Атырауской области на 1 ноября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3 ноября 2003 года N 78. Зарегистрировано Управлением юстиции Атырауской области от 9 декабря 2003 года за N 1714.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
</w:t>
      </w:r>
      <w:r>
        <w:rPr>
          <w:rFonts w:ascii="Times New Roman"/>
          <w:b w:val="false"/>
          <w:i w:val="false"/>
          <w:color w:val="000000"/>
          <w:sz w:val="28"/>
        </w:rPr>
        <w:t xml:space="preserve">  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Казахстан", рассмотрев представленный областным комитетом по управлению земельными ресурсами отчет о наличии и распределении земельного фонда по категориям, собственникам земельных участков, землепользователям и угодьям на 1 ноября 2003 года решил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земельный баланс на 1 ноября 2003 года общей площадью 11863,1 тысячи га с распределением земель по категориям, собственникам земельных участков, землепользователям и угодьям согласно приложениям 1 и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Земли площадью 101,9 тысяч га территории Западно-Казахстанской области считать землями долгосрочного пользования за пределами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Земли площадью 749,6 тысяч га считать землями, используемыми другими государствами.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 акима области           В. Супрун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решению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3 ноября 2003года 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земельного фонда Атырауской области собственникам и землепользователям на 1 ноября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473"/>
        <w:gridCol w:w="40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категорий земель собственников и землепользователей на 1 ноября 2003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Земельная площадь, тыс.га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земли сельхозназначения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для ведения садоводства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граждан для ведения крестьянского хозяйства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негосударственных сельскохозяйственных юридических лиц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государственных сельскохозяйственных юридических лиц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иного несельхозназначения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используемых за пределами территории области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используемые землевладельцами других государств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области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11863,1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решению акима области                                              от 3 ноября 2003 г. N 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земельного фонда Атырауской области по видам угодий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353"/>
        <w:gridCol w:w="399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угодий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тыс.га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11863,1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1,8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0,7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6,1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132,5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9683,5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Огородов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2,5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сельхозугодий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22,1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30,3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97,4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каналами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25,9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35,7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28,0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Нарушенных земель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1,4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земель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1386,6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