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0f78" w14:textId="4db0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полномочиях руководителя ликвидации  чрезвычайных ситуаций при местном масштабе распространения чрезвычайной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Курчатовского городского акимата от 4 мая 2003 года N 
34. Зарегистрировано Управлением юстиции Восточно-Казахстанской области 
4 июня 2003 года за N 1269. Утратило силу постановлением акимата города Курчатова Восточно-Казахстанской области от 17 марта 2008 года N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города Курчатова Восточно-Казахстанской области от 17.03.2008 N 240.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Восточно-Казахстанской области от 11 марта 2003 года N 19 "Об утверждении Положения о полномочиях руководителя ликвидации чрезвычайных ситуаций при местном масштабе распространения чрезвычайной ситуации",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марта 1997 года N 87-1 "Об аварийно-спасательных службах и статусе спасателей" и в целях обеспечения эффективного использования сил и средств аварийно - спасательных служб при ликвидации чрезвычайных ситуаций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прилагаемое Положение о полномочиях руководителя ликвидации чрезвычайных ситуаций при местном масштабе распространения чрезвычайной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Курчатова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мая 2003 года N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полномочиях руководителя ликвидации чрезвычайной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ситуации при местном масштабе распространения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чрезвычайной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полномочия руководителя ликвидации чрезвычайной ситуации природного и техногенного характера при местном масштабе распространения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Руководитель ликвидации чрезвычайной ситуации ( главное распорядительное и ответственное лицо, руководящее ведением работ при ликвидации чрезвычайной ситуации, или назначенное местным исполнительным органом, к полномочиям которого отнесена ликвидация чрезвычайной ситуации) при местном масштабе распространения чрезвычайной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разведку и оценку обстановки в зоне чрезвычайной ситуации, организовывает спасение людей, используя имеющиеся силы и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наиболее опасные участки для ведения аварийно-спасательных работ, необходимое количество сил и средств, способы и приемы ведения 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ведение аварийно-спасательных работ в соответствии с планом предупреждения и ликвидации чрезвычайных ситуаций местного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решение о проведении спасательных и неотложных работ на объектах и территориях организаций, находящихся в зонах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постановку задач аварийно-спасательным службам и формированиям, организует их взаимодействие, обеспечивает их безопасность и выполнение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изменением обстановки в зоне чрезвычайной ситуации и принимает соответствующие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вызывает, по мере необходимости, дополнительные силы и средства, организует их встречу, определяет место (район) ведения аварийно-спасательных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организует создание резерва сил и средств, определяет порядок посменной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информирует акимат города Курчатова, городской штаб по чрезвычайным ситуациям и гражданской обороне о сложившейся обстановке и принятых им решениях по организации и ведению аварийно-спасательных и других неотложных работ в зоне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определяет порядок убытия сил и средств с места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крайней необходимости ( непосредственной угрозы жизни и здоровью людей ) руководитель ликвидации чрезвычайной ситуации при местном масштабе распространения чрезвычайной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ограничивает доступ людей и транспорта в зону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приостанавливает деятельность организаций, находящихся в зоне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привлекает к проведению аварийно-спасательных работ силы и средства аварийно-спасательных служб, формирований Гражданской обороны, а также добровольные формирования и спасателей, не входящих в состав указанных формирований, при наличии у них документов, подтверждающих их аттестацию на проведение спасательных и неотложных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привлекает на добровольной основе население к проведению неотложных работ, а также отдельных граждан, не являющихся спасателями, с их согласия, к проведению 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проведение эвакуационных мероприятий в зоне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разбронирует резервы материальных ресурсов для ликвидации чрезвычайных ситуаций организаций, находящихся в зонах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привлекает средства связи, транспортные средства и иное имущество организаций с последующим возмещением расходов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незамедлительному информированию государственных органов, руководства организаций о принятых ими, в случае крайней необходимости решениях;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другие необходимые меры, обусловленные развитием чрезвычайных ситуаций и ходом спасательных и неотложных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Решения руководителя ликвидации чрезвычайной ситуации при местном масштабе распространения чрезвычайной ситуации является обязательным для всех должностных лиц, граждан и организаций, находящихся в зонах чрезвычайных ситуаций, если иное не предусмотрено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Полномочия руководителя ликвидации чрезвычайной ситуации при местном масштабе распространения чрезвычайной ситуации прекращаются после объявления местным исполнительным органом о ликвидации чрезвычайной ситуации природного и техногенного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Курчатова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