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e606" w14:textId="209e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санитарных паспортов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января 2004 года N 21. Зарегистрировано в Министерстве юстиции Республики Казахстан 26 января 2004 года N 2680. Утратил силу приказом Министра здравоохранения Республики Казахстан от 18 ноября 2009 года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18.11.2009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населения", обеспечения санитарно-эпидемиологического благополучия населения и улучшения санитарно-эпидемиологического надзора за объектами,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санитарных паспортов, согласно приложениям 1-11.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санитарно-эпидемиологической службы на соответствующих территориях,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оформить санитарные паспорта на действующие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данных санитарных паспортов создать электронные базы данных и по мере поступления новых материалов вносить соответствующие изменения в базу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И.о.Министра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объектов мини-перерабатывающей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Дата ввода в эксплуатацию________________________________________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Наличие проектной документации, заключение по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Форма собственности______________________________________________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Фамилия, имя, отчество руководителя, N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Наличие санитарно-эпидемиологического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 органов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Тип организации пищевой промышленности___________________________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Благоустройство территории (наличие ограждения,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асфальтированного покрытия, подъездных путей)____________________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Наличие хозяйственной зоны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Водоснабжение холодное (централизованное, местное,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привозное)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Водоснабжение горячее (централизованное, местное,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отсутствует)____________________________________________________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Канализация (централизованная, местная, отсутствует)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Наличие санитарного узла, условий для соблюдения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личной гигиены__________________________________________________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Отопление (централизованное, местное, отсутствует)______________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Вентиляция (указать тип)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Освещение (естественное, искусственное, совмещенное)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Здание построено по типовому, индивидуальному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или реконструкции: отдельно стоящее, встроенное,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пристроенное (нужное подчеркнуть)_______________________________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Набор и планировка помещений, их площади________________________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Наличие вспомогательных помещений, их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Наличие ведомственной лаборатории (объем проводимых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Внутренняя отделка помещений (соответствует, не соответствует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санитарно-эпидемиологическим требованиям)_______________________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Санитарно-техническое состояние помещений (проведение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и текущего ремонта)________________________________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Этапы технологического процесса (соблюдение поточности)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Технологическое оборудование (санитарно-техническое состояние)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Холодильное оборудование (тип, количество, санитарно-техническое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состояние, соблюдение температурного режима, товарного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соседства)______________________________________________________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Обеспеченность производственным инвентарем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Ассортимент производимой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Наличие санитарно-эпидемиологического заключения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санитарно-эпидемиологического надзора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ассортимент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Наличие специализированного автотранспорта для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пищевых продуктов, его санитарное состояние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Наличие санитарного паспорта на автотранспорт (дата выдачи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 действия)_________________________________________________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Число работающих, из них во вредных условиях труда,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женщин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Наличие у работников личных медицинских книжек, своевременность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предварительных и периодических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осмотров, гигиенического обучения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Обеспеченность работников специальной одеждой, условия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Обеспеченность моющими и дезинфицирующими средствами,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Наличие уборочного инвентаря, его маркировка и порядок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Наличие графика проведения санитарных дней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дератизационных, дезинсекционных работ (N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Количество мусоросборников,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бетонированной площадки, договора на вывоз твердых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печати              санитарный врач___________________________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Место               Руководитель (Собственник)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печати              организации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хозяйственно-питьевого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и тип водопровода__________________________________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 руководителя, N телефона_________________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санитарно-эпидемиологической службы_____________________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Количество обслуживаемых населенных пунктов,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Среднее водопотребление на человека в сутки (литров)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Кто осуществляет ремонт, обслуживание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Количество обслуживающего персонала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Количество лиц, имеющих личные медицинские книжки______________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Мощность водопровода (метров кубических в сутки):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проектная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фактическая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Количество водозаборов из открытых водоемов____________________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Их суммарная мощность__________________________________________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Количество водозаборов из подземных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Мощность_______________________________________________________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Используемые подземные источники водоснабжения: межпластовые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напорные подземные воды, межпластовые безнапорные, грунтовые,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инфильтрационные, подрусловые, искусственно наполняемые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подчеркнуть)___________________________________________________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Зоны санитарной охраны (далее - ЗСО) (границы, наличие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оказывающих неблагоприятное влияние):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первый пояс ЗСО (границы, возможные источники загрязнения,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объекты, подлежащие выносу)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характеристика санитарного и технического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водозаборных сооружений________________________________________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второй пояс ЗСО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третий пояс ЗСО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Мощность резервуаров, водонапорных башен, характеристика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санитарного и технического состояния резервуаров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Технология водоподготовки: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методы очистки: отстаивание, коагуляция, осветление,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фильтрация, методы улучшения минерального состава питьевой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воды, опреснение, фторирование, обезфторирование,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обезжелезивание (нужное подчеркнуть)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обеззараживание воды: хлорной известью, жидким хлором,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бактерицидными установками (нужное подчеркнуть)________________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Годовая потребность средств для очистки и обеззараживания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тоннах): химических реагентов_____________, обеззараживающих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Мощность (объем) резервуаров, водонапорных башен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Контроль качества питьевой воды, подаваемой в распределительную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лабораторией центров санитарно-эпидемиологической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число контрольных точек_______________________________________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кратность отбора анализов в год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 качества питьевой воды ведомственной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лабораторией: среднее количество анализов воды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Протяженность разводящей водопроводной сети (километры)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 ______________________ наличие тупиковой разводящей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водопроводной сети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Количество смотровых колодцев: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них залитых водой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них очищенных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Количество водоразборных устройств (колонок)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них не работают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санитарно-техническое состояние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тупиковых колонок, количество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Наличие службы (бригады) по устранению аварии на водопроводе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Своевременность устранения аварии (годовые данные):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аварий: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водопроводе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на разводящей водопроводной сети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устранено в первые сутки (%)_________________________________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удельный вес аварий, после ликвидации которых сеть промыта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продезинфицирована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удельный вес аварий, ликвидация которых проведена под контролем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Последняя дата проведения очистки и дезинфекции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Качество воды в районе водозабора: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Годы |Исследовано проб |Удельный|Исследовано проб |Удельный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|по санитарно-    |вес проб|по бактериоло-   |вес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|химическим       |не соот-|гическим         |не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|показателям      |ветст-  |показателям      |ствующих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|-----------------|вующих  |-----------------|нормативам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|всего|не соответ-|норма-  |всего|не соответ-|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|ствует     |тивам   |     |ствует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31. Качество питьевой водопроводной воды на выходе с сооружений водоподготовки: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Годы |Исследовано проб |Удельный|Исследовано проб |Удельный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|по санитарно-    |вес проб|по бактериоло-   |вес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|химическим       |не соот-|гическим         |не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|показателям      |ветст-  |показателям      |ствующих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|-----------------|вующих  |-----------------|нормативам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|всего|не соответ-|норма-  |всего|не соответ-|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|ствует     |тивам   |     |ствует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Качество питьевой водопроводной воды по разводящей сети: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Годы |Исследовано проб |Удельный|Исследовано проб |Удельный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|по санитарно-    |вес проб|по бактериоло-   |вес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|химическим       |не соот-|гическим         |не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|показателям      |ветст-  |показателям      |ствующих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|-----------------|вующих  |-----------------|нормативам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|всего|не соответ-|норма-  |всего|не соответ-|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|ствует     |тивам   |     |ствует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     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печати                   санитарный врач___________________________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печати                   организации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прачечной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 руководителя (собственника), N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санитарно-эпидемиологической службы_____________________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Благоустройство территории (ограждение, озеленение,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асфальтированного покрытия)_____________________________________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Наличие хозяйственной зоны______________________________________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Холодное водоснабжение (централизованное, децентрализованное,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местное)________________________________________________________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Горячее водоснабжение (централизованное, децентрализованное)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Канализация: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централизованная, локальная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локальной указать способ очистки сточных вод_______________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если имеется выгреб, то указать емкость и наличие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вывоза, периодичность его очистки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Вентиляция (приточно-вытяжная общеобменная, естественная;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функционирует или нет; параметры микроклимата и кратность воздухообмена)_____________________________________________________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Освещение (естественное, совмещенное, искусственное;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соответствие уровней освещенности санитарным нормам)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Отопление (централизованное, локальное)________________________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Здание (типовое, приспособленное)______________________________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Пропускная способность_________________________________________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Набор и площади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 ожидания___________________________________________________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приемо-сдаточная грязного белья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разборочная для метки и сортировки грязного белья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стиральный зал_________________________________________________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помещение для сушильных шкафов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разборочная чистого белья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кладовая для хранения чистого белья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гладильная____________________________________________________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цех выдачи чистого белья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соблюдение поточности сдачи и выдачи белья_____________________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санитарно-бытовые помещения для персонала прачечной (гардероб,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душевая, умывальная, санитарный узел, комната отдыха приема пищи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Набор помещений для зараженного белья: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 ожидания__________________________________________________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приемо-разборочная____________________________________________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обеззараживания белья_________________________________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стиральный цех для зараженного белья__________________________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обеспеченность самостоятельной вытяжной вентиляцией___________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предусмотрена ли обработка инфицированного белья______________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Внутренняя отделка помещений (стен, потолков, полов)__________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Оборудование прачечной (требуется, имеется в наличии):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стиральные машины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центрифуги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гладильные машины_____________________________________________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Санитарно-техническое состояние помещений (проведение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и текущего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Количество работающих_________________________________________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Обеспеченность работников прачечной личными медицинскими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книжками, своевременность прохождения предварительных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периодических медицинских осмотров,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Обеспеченность работников специальной одеждой, условия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Наличие моющих и дезинфицирующих средств, условия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Обеспеченность уборочным инвентарем, его маркировка и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Планирование и проведение санитарных дней, генеральной уборки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помещений и дезинфекции______________________________________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дератизационных, дезинсекционных работ (№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Количество мусоросборников,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бетонированной площадки, договора на вывоз твердых бытовых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 санитарный врач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              Руководитель (Собственник)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 организации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парикмахерской, косметологического салона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парикмахерской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 руководителя (собственника),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телефона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санитарно-эпидемиологической службы_____________________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Благоустройство территории (асфальтирование, наличие скамеек,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урн)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Наличие хозяйственной зоны______________________________________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Водоснабжение: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(централизованное, децентрализованное)_______________________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наличие холодного, горячего водоснабжения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Канализация: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централизованная, местная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Система отопления (централизованная, местная)__________________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Вентиляция (указать тип)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Освещение (естественное, искусственное, смешанное)_____________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Здание (типовое, приспособленное, в составе организаций 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обслуживания)__________________________________________________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Общая площадь ________, проектная мощность 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фактическое количество рабочих мест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Набор помещений, площадь: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мужской, дамский зал, маникюрная, педикюрная, косметическая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кабинет, площадь на одно рабочее место, помещения для сушки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волос, бытовые комнаты, санитарный узел________________________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Подсобные помещения парикмахерских: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Наличие раковины с подводкой горячей и холодной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Внутренняя отделка помещений, соответствие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эпидемиологическим требованиям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Санитарно-техническое состояние помещений (проведение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и текущего ремонта)_______________________________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Обеспеченность оборудованием: постаменты, туалетные столики,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косметологическое кресло, зеркала, кресла, шкафы для чистого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белья, ящик с крышкой для грязного белья, бак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остриженных волос, сушуары (количество)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Обеспеченность рабочим инструментарием_________________________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Режим дезинфекционной обработки инструментария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Бельевой режим (количество полотенец, салфеток, пеньюаров,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простыней)_____________________________________________________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Условия хранения грязного и чистого белья______________________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Организация стирки грязного белья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Наличие кровоостанавливающих  средств__________________________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Количество работающих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Наличие у работников специальной одежды,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Наличие у работающих личных медицинских книжек, своевременность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профилактических медицинских осмотров,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гигиенического обучения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Обеспеченность уборочным инвентарем (ведра, швабры, совки,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щетки для сбора остриженных волос, ветоши), его маркировка,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хранения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Наличие моющих и дезинфицирующих средств, условия их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Наличие графика проведение генеральных уборок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дератизационных, дезинсекционных работ (N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Количество мусоросборников,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бетонированной площадки, договор на вывоз твердых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Место    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печати                  санитарный врач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Место                   Руководитель (собственник)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печати                  организации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для объектов продовольственной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 продовольственной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 руководителя (собственника) объекта,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телефона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Специализация магазина: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специализированный ________________________________________________ cмешанный__________________________________________________________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санитарно-эпидемиологической службы на ассортимент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реализуемых товаров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Благоустройство территории (площадь, ограждение, асфальтирование,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хозяйственной зоны, подъездных путей)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Система водоснабжения: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централизованное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децентрализованное, привозное______________________________________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обеспеченность горячим водоснабжением______________________________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Система канализации: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местная (указать объем выгреба, договор на откачку сточных вод)____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централизованная___________________________________________________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Система отопления: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централизованная___________________________________________________ локальная__________________________________________________________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Система вентиляции: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общеобменная_______________________________________________________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местная (вид вентиляции)___________________________________________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Освещение (естественное, искусственное, смешанное)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Здание (отдельно стоящее, встроенно-пристроенное, этажность)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Набор и планировка основных помещений, их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Набор вспомогательных помещений, их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Внутренняя отделка всех помещений (соответствует, не соответствует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санитарно-эпидемиологическим требованиям)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Санитарно-техническое состояние основных и вспомогательных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(проведение капитального и текущего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Соблюдение поточности торгового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Взвешивание и упаковка сырых и готовых пищевых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производится (вместе, раздельно, количество весов,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техническое состояние, маркировка, описать)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Отпуск нефасованных пищевых продуктов производится при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(щипцов, лопаток, совков, черпаков, ложек)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Рабочие места обеспечены (достаточным количеством маркированных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разделочных досок, ножей)__________________________________________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Ассортимент реализуемых продуктов (в том числе скоропортящихся продуктов)_________________________________________________________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Условия реализации и хранения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В складских помещениях соблюдается дифференцированное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различных товаров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Обеспеченность холодильными установками (типы, количество,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санитарно-техническое состояние, соблюдение температурного режима,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товарного соседства)______________________________________________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Наличие стеллажей, подтоварников, их санитарное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Имеется ли отдельное помещение для хранения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моющих средств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Наличие документов, удостоверяющих качество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пищевых продуктов: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сертификаты соответствия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санитарно-эпидемиологические заключения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Наличие специализированного автотранспорта для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питания, его санитарное состояние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Наличие санитарного паспорта на автотранспорт (дата выдачи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Наличие условий для мытья оборудования, тары, посуды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Обеспеченность моющими и дезинфицирующими средствами, условия хранения__________________________________________________________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Количество работающих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Наличие личных медицинских книжек, своевременность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медицинских осмотров,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Обеспеченность работников специальной одеждой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Условия для хранения санитарной и личной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Наличие графика проведения санитарных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Наличие уборочного инвентаря, маркировка, условия хранения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Дезинфекция транспорта проводится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 мере необходимости, не реже 1 раза в 10 дней)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Наличие договора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дератизационных, дезинсекционных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(договора, с кем)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Количество мусоросборников, их размещение, наличие бетонированной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площадки, договора на вывоз твердых бытовых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Наличие бачков, ведер для сбора отходов и мусора в помещениях,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санитарное состояние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санитарный врач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Руководитель (собственник)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организации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к продовольственной торговле относятся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продовольственные базы, склады, хранилища, продовольственные магазины, мелкорозничные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объектов </w:t>
      </w:r>
      <w:r>
        <w:rPr>
          <w:rFonts w:ascii="Times New Roman"/>
          <w:b/>
          <w:i w:val="false"/>
          <w:color w:val="000000"/>
          <w:sz w:val="28"/>
        </w:rPr>
        <w:t xml:space="preserve">пищевой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 и местонахождение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Дата ввода в эксплуатацию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Форма собственности___________________________________________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Фамилия, имя, отчество руководителя, N телефона_______________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санитарно-эпидемиологической службы____________________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Расположение объекта в плане населенного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Санитарно-защитная зона________________________________________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Функциональное зонирование территории__________________________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Благоустройство территории (ограждение, озеленение,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асфальтированного покрытия)_______________________________________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Наличие подъездных путей (въезд, выезд)_______________________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Санитарно-техническая обеспеченность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характеристика водоснабжения (наличие холодного и горячего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водоснабжения), централизованное, децентрализованное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наличие резервного запаса воды_______________________________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обеспеченность организации паром_____________________________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характеристика канализации (централизованная, локальная)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локальной очистке, указать способ очистки и дезинфекции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отведения сточных вод________________________________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полы имеют уклон, трапы______________________________________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наличии выгреба, указать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автотранспорта_______________________________________________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периодичность очистки выгреба________________________________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для соблюдения правил личной гигиены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характеристика отопления (централизованное, местное)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характеристика вентиляции помещений, эффективность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характеристика естественного и искусственного освещения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защитной решетки (сетки), защитного стекла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осветительной арматуре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Здание (типовое, приспособленное, встроенное)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Проектная мощность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Фактическая мощность_________________________________________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Набор и площадь основных производственных помещений, их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Набор вспомогательных помещений, их площадь__________________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набор санитарно-бытовых помещений, их площадь (раздевалка, душевая,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санитарный узел, комната гигиены, комната приема пищи, прачечная)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Наличие столовой для рабочих и ее укомплектованность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Внутренняя отделка производственных и вспомогательных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(потолков, стен, пола), соответствие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Санитарно-техническое состояние производственных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вспомогательных помещений (проведение капитального и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ремонта)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Характеристика технологического процесса: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поточность технологического процесса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хранению и переработке сырья_________________________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режимы производства пищевых продуктов____________________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обеспеченность технологическим оборудованием, инвентарем__________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 механизации и автоматизации технологических процессов производства______________________________________________________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Соблюдение режима мойки, инвентаря и посуды___________________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Ассортимент выпускаемой продукции, в том числе по наименованиям: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Соблюдение условий хранения готовой продукции,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экспедиционной, холодильной камеры для скоропортящихся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(cанитарно-техническое состояние,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температурного режима, товарного соседства)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Наличие специализированного автотранспорта для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питания, его санитарное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Наличие санитарного паспорта на автотранспорт (дата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срок действия)______________________________________________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Нормативно-техническая документация (далее - НТД)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выпускаемую продукцию. Сертификация___________________________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Ведомственный лабораторный контроль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Микроклимат: воздух рабочей зоны, шум, вибрация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Питьевой режим: наличие фонтанчика или сатураторных установок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Количество работающих, в том числе занятых во вредных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труда, в том числе женщин_______________________________________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Наличие личных медицинских книжек, своевременность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медицинских осмотров,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Обеспеченность работников специальной одеждой, условия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Наличие графика на проведение санитарных дней________________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Наличие моющих и дезинфицирующих средств, условия их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Обеспеченность уборочным инвентарем; его маркировка и условия хранения_________________________________________________________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дератизационных и дезинсекционных работ (N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Количество мусоросборников,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бетонированной площадки, договора на вывоз твердых бытовых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ТБО)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санитарный врач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Руководитель (Собственник)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объекта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лечебно-профилактической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лечебно-профилактической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Адрес: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 руководителя организации, N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санитарно-эпидемиологической службы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 (в том числе последующего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 пристроек)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Здание (типовое, приспособленное, этажность)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Расположение организации в плане населенного пункта: в жилой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зоне, промышленной, пригородной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Санитарно-защитная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Благоустройство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ограждение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асфальтирование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процент озеленения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наличие скамеек, урн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разделение территории на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лечебных корпусов для инфекционных и/или неинфекционных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больных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поликлиники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садово-парковая_________________________________________________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хозяйственная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паталогоанатомическая___________________________________________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состояние хозяйственного двора:_________________________________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изоляция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наличие отдельного въезда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покрытие площадок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расположение мусоросборников (расстояние не менее 25 метров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корпусов)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расчетное количество мусоросборников____________________________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фактически имеется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система сбора и утилизации твердых бытовых отходов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подчеркнуть):___________________________________________________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мусора: вывоз, захоронение,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биологических отходов: вывоз, захоронение,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перевязочного материала: вывоз, захоронение,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наличие печи для сжигания медицинских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наличие санитарно-дворовых установок, их санитарное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Водоснабжение (централизованное, децентрализованное)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Наличие умывальников с подводкой холодной и горячей воды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и вспомогательных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Канализация (централизованная, локальная)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при локальной указать способ очистки (и дезинфекции) сточных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если имеется выгреб, то указать емкость и наличие транспорта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вывоза, периодичность его очистки: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Система отопления (централизованная, локальная)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Вентиляция (указать тип), в каких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Освещение (естественное, искусственное, смешанное)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Количество коек в стационаре: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по проекту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фактически среднегодовое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распределение коек по отделениям: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 Наименование | Количество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отделения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| По проекту  | Фактически | Площадь на одну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 |             |            | койку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 | По проекту |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Приемное отделение:___________________________________________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количество потоков: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состав имеющихся помещений, их площадь (перечислить в сравнении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требованиями действующих строительных норм 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(далее - СНиП))_______________________________________________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отделка помещений с их функциональным назначением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санитарный пропускник: раздевальная__________, ванная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душем______, ванная с приспособлением для опускания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больного_____, одевальная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Наличие отдельного помещения для гнойных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Операционный блок (набор помещений, соответствие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площадей СНиП, соблюдение поточности)_________________________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Централизованное стерилизационное отделение (далее - ЦСО):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набор и площади помещений,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СНиП__________________________________________________________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поточность соблюдается, не соблюдается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количество стерилизационного оборудования (паровых и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стерилизаторов) и соответствие нормативно-технической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(далее - НТД)____________________________________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Обеспеченность реактивов для контроля предстерилизационной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очистки и стерильности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набор и площади помещений автоклавной, соответствие их СНиП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поточность соблюдается, не соблюдается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Процедурные (перечислить по отделениям, соответствие площадей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СНиП), отделка стен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Перевязочные: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для чистых перевязок, наличие бактерицидных ламп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для грязных перевязок, наличие бактерицидных ламп______________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Организация питания: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пищеблок: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 в отдельном здании, в комплексе с другими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подчеркнуть)___________________________________________________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набор помещений, их площади в соответствии со CНиП_____________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технологическое оборудование, его расстановка, поточность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приготовления блюд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(приложить схему пищеблока с расстановкой оборудования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отображением технологической линии)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технологическое оборудование для приготовления диетических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блюд (перечислить)_____________________________________________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обеспеченность столовой и кухонной посудой, условия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фактически имеется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буфетные столовые: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и исправность мармитов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посадочных мест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столовой посуды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бытовых холодильников для больных, из них в рабочем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моечная (трехгнездная ванна)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сухожаровой шкаф (заземление)___________________________________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доставка пищи в отделения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Бытовые и подсобные помещения: для сбора грязного белья,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чистого белья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Прачечная: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мощность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набор помещений, площадь и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СНиП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поточность соблюдается, не соблюдается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перечень оборудования и его санитарно-техническое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Организация стирки белья для хирургических, родильных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инфекционного отделений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доставка чистого и грязного белья (транспортные средства)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Обеспеченность твердым и мягким инвентарем, условия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Режим дезинфекции вещей и постельных принадлежностей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дезинфекционная камера (есть, нет) ее исправность и тип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набор помещений, поточность (соблюдается, не соблюдается)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Санитарно-техническое состояние всех помещений (проведение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и текущего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Количество работающих__________________________________________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Обеспеченность персонала специальной одеждой, условия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Наличие у работников личных медицинских книжек, своевременность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профилактических медицинских осмотров,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гигиенического обучения_______________________________________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Наличие графика проведения генеральных уборок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 Обеспеченность моющими и дезинфицирующими средствами,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хранения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Обеспеченность уборочным инвентарем, его маркировка,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дезинсекционных, дератизационных работ (N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Количество мусорных контейнеров,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бетонированной площадки, договор на вывоз твердых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санитарный врач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объекта общественного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отчество, N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санитарно-эпидемиологической службы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Мощность проектная_____________, фактическая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Благоустройство территории (ограждение, асфальтирование,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озеленение)____________________________________________________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Водоснабжение холодное (централизованное, децентрализованное,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местное, привозное) качество воды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Разводящая сеть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Водоснабжение горячее (централизованное, местное, отсутствует)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Достаточность обеспечения горячей водой и наличие разводящей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сети: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Обеспеченность объекта паром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Канализация (центральная, местная, отсутствует)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При локальной очистке указать способ очистки и дезинфекции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 наличии выгреба, указать наличие автотранспорта,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периодичность его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Наличие санитарного узла, условий для соблюдения правил 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гигиены, санитарное состояние внутренних и наружных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канализационных систем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Отопление (централизованное, автономное, печное, отсутствует,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аварийном состоянии или нет)________________________________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Вентиляция (общеобменная, естественная), эффективность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Освещение (естественное, искусственное)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защитных плафонов на осветительной арматуре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Здание (построено по типовому, индивидуальному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или реконструкции; отдельно стоящее, встроенное,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пристроенное)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Набор, планировка производственных помещений, их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Соблюдение принципа поточности и разделение путей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сырья и готовых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Набор вспомогательных помещений, их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Наличие складских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Внутренняя отделка помещений, соответствие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эпидемиологическим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Санитарно-техническое состояние помещений (проведение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и текущего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Технологическое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Холодильное оборудование (санитарно-техническое состояние,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соблюдение температурного режима)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Соблюдение товарного соседства 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Обеспеченность кухонным инвентарем, маркировка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Обеспеченность производственных помещений оборудованием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обработки продуктов (разделочные столы, моечные ванны,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инвентарь, технологическое оборудование, маркировка):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овощной цех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варочный цех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мясорыбный цех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Вторичная тепловая обработка и хранение порционного мяса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первых блюд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Приготовление холодных блюд: количество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хранения и реализация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Обеспеченность линии раздачи мармитами для первых и вторых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блюд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Температура блюд на раздаче: первых блюд___________,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вторых_________,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Соблюдение сроков реализации готовых блюд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Условия для мытья столовой посуды: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Обеспеченность 5-тисекционной ванной, горячей и холодной водой,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хранения посуды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Правила мытья (концентрация моющих и дезинфицирующих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температура воды в ваннах, частота смены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Санитарное состояние обеденного зала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Принцип работы (самообслуживание,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официантами)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Личная гигиена персонала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Количество работников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Наличие у работников личных медицинских книжек, своевременность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профилактических медицинских книжек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Обеспеченность работников специальной одеждой, условия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Наличие санитарного паспорта на специальный автотранспорт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Санитарное состояние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Наличие моющих и дезинфицирующих средств, условия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Обеспеченность уборочным инвентарем, его маркировка и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Наличие графика на проведение санитарных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дератизационных и дезинсекционных работ (N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Количество мусоросборников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Договор на вывоз твердых бытовых отходов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            Санитарный врач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 Руководитель (Собственник)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 объекта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Санитарный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дошкольной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Дата ввода в эксплуатацию______________________________________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Форма собственности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Фамилия, имя, отчество руководителя,  N телефона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санитарно-эпидемиологической службы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Благоустройство и планировка территории (ограждение, озеленение,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асфальтирование, наличие малых архитектурных форм, групповая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изоляция площадок)_____________________________________________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Наличие хозяйственной зоны, подъездных путей___________________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Здание (типовое, приспособленное), этажность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Водоснабжение холодное (централизованное, децентрализованное,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местное, привозное)__________________________________________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Водоснабжение горячее (централизованное, местное,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отсутствует)_________________________________________________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Канализация (централизованная, местный выгреб, отсутствует)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Наличие санитарного узла, условий для соблюдения правил 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Освещение (естественное, искусственное)______________________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Отопление (централизованное, местное, отсутствует)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Вентиляция (указать тип)_____________________________________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Проектная мощность___________________________________________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Фактически детей_____________________________________________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Соблюдение принципов групповой и возрастной изоляции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Набор основных помещений (игровых, групповых, спален),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площади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Наполняемость групп по возрастам_____________________________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Оснащенность групповых помещений мебелью, ее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росто-возрастным особенностям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Наличие вспомогательных помещений, площади___________________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Медицинский кабинет, набор помещений, оснащение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Пищеблок, соответствие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Обеспеченность кухонной, столовой посудой, инвентарем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маркировка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Обеспеченность холодильным оборудованием (количество,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санитарно-техническое состояние, соблюдение температурного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и товарного соседства)________________________________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Условия мытья кухонной и столовой посудой____________________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Внутренняя отделка помещений: стен, пола (соответствует,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соответствует санитарным нормам)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Санитарно-техническое состояние помещений (проведение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и текущего ремонта)_____________________________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Обеспеченность твердым и мягким инвентарем, условия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Обеспеченность уборочным инвентарем, его маркировка и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Обеспеченность моющими и дезинфицирующими средствами,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Наличие личных медицинских книжек, прохождение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осмотра, гигиенического обучения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Обеспеченность работников специальной одеждой, условия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дератизационных и дезинсекционных работ (N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Наличие бачков, ведер для пищевых отходов____________________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Количество мусоросборников,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бетонированной площадки, договора на вывоз твердых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санитарный врач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Санитарный паспорт бани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Адрес: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 руководителя (собственника),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телефона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санитарно-эпидемиологической службы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Благоустройство территории (озеленение, асфальтирование,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скамеек, урн)___________________________________________________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Наличие хозяйственной зоны______________________________________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Холодное водоснабжение (централизованное, децентрализованное,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Горячее водоснабжение (централизованное, децентрализованное)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Канализация: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централизованная, локальная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при локальной указать способ очистки сточных вод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если имеется выгреб, то указать емкость и наличие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вывоза, периодичность его очистки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Система отопления (централизованное, локальное)_______________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Вентиляция: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указать системы вентиляции (приточно-вытяжная, общеобменная,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естественная; функционирует или нет)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кондиционер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Освещение (естественное, искусственное, смешанное)____________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Здание (типовое, приспособленное)_____________________________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Тип бани (русская, восточная, финская, комбинированная)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пропускного типа (санитарный пропускник)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Общая площадь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Количество помывочных мест (мужских, женских):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 проекту____________________________________________________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фактически____________________________________________________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Набор помещений и их площадь (проектная и фактическая;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пропускник, зал ожидания, раздевальня, моечная, парная,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душевая, санитарный узел, бытовая)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Внутренняя отделка помещений (стен, потолков, пола)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Санитарно-техническое состояние помещений (проведение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и текущего ремонта)______________________________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Организация в бане питьевого режима___________________________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Перечень оборудования бани: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мебель (жесткая, полужесткая; гигиеническое покрытие)__________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тазы (металлические, неподвергающиеся коррозии, из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полимерных материалов)_________________________________________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Обеспеченность бельем (простыни, полотенца), условия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емкости для сбора грязного белья (маркировка)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стирка белья__________________________________________________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доставка чистого белья и сдача грязного белья_________________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Наличие аптечки для оказания первой медицинской помощи________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Наличие термометра для контроля за температурой воздуха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Наличие купально-плавательного бассейна, соответствие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санитарным требованиям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Параметры микроклимата и кратность воздухообмена в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бани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Количество работающих, обеспеченность работников бани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личными медицинскими книжками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Прохождение работниками бани предварительных и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осмотров, гигиенического обучения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Обеспеченность работников бани специальной одеждой,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ее хранения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Обеспеченность моющими и дезинфицирующими средствами,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хранения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Наличие уборочного инвентаря (швабры, тазы, ведро, ветошь),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маркировка и условия хранения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Наличие графика проведения санитарных дней____________________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дезинсекционных и дератизационных работ (N договора, с кем)___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Количество мусоросборников,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бетонированной площадки, договора на вывоз твердых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санитарный врач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Руководитель (собственник)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организации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санитарных паспортов"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Санитарный паспорт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объекта___________________________________________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Адрес, местонахождение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Фамилия, имя, отчество руководителя, N телефона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санитарно-эпидемиологического заключения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санитарно-эпидемиологической службы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ввода в эксплуатацию______________________________________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Товарная специализация (продовольственный, непродовольственный,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специализированный, универсальный)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Благоустройство территории (ограждение, озеленение,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асфальтирование, наличие подъездных путей: въезды и выезды)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Разграничение на зоны (есть, нет)______________________________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торговая____________, в том числе для лабораторной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____________, торговли сельскохозяйственными продуктами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____________, торговли непродовольственными товарами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____________, прочие___________________________________________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складская______________________________________________________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хозяйственная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площадка для автотранспорта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Здание (типовое, приспособленное, встроенное)_________________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Площадь общая_____________, в том числе торговая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Водоснабжение централизованное: горячее_________,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холодное__________, местное _________, привозное 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фонтанчиков и устройств  для мытья рук, овощей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фруктов_______________________________________________________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Канализация (централизованная, местная, отсутствует)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Наличие общественного туалета _________ число мест____________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Отопление (централизованное, местное, отсутствует)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Вентиляция (указать тип)______________________________________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Освещение (естественное, искусственное, совмещенное)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Набор и планировка основных торговых помещений, их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Набор вспомогательных помещений, их площадь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Санитарно-техническое состояние производственных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вспомогательных помещений (проведение капитального и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Количество торговых мест по проекту________, фактически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Наличие крытых павильонов_______________, в том числе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 мясом___________, молочными продуктами______________,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колбасой__________, прочими продуктами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Внутренняя отделка крытых павильонов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Наличие в крытых павильонах умывальников 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санитарного узла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Наличие пунктов общественного питания, киосков, ларьков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(принадлежность) - наличие разрешительных документов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Наличие лаборатории ветеринарно-санитарной экспертизы, набор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Характеристика прилавков на открытых площадках, в 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павильонах (материал, состояние)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Наличие решеток, стеллажей, поддонов для хранения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(соответствие санитарно-эпидемиологическим требованиям)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Условия для мытья торгового инвентаря (имеется, не имеется)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Холодильное оборудование (типы, санитарно-техническое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состояние, соблюдение температурного режима, товарного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соседства):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Число холодильных шкафов/камер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мяса_________, колбас_________, молочных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__________, прочих продуктов______________________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Число работников рынка ______, в том числе связанных с приемом,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продажей, транспортировкой, хранением пищевых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обработкой инвентаря и оборудования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Наличие у работников личных медицинских книжек, своевременность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медицинского осмотра,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Обеспеченность работников санитарной одеждой,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Наличие санитарного журнала, документов удостоверяющих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безопасность пищевых продуктов______________________________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Обеспеченность моющими и дезинфицирующими средствами,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Наличие уборочного инвентаря, его маркировка и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Санитарный день, наличие специального автотранспорта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инструментов по уборке и вывозу мусора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Договор на проведение профилактических дезинфекционных,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дезинсекционных и дератизационных работ (N договора, с 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Наличие бачков, ведер для хранения мусора в торговых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складских помещениях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Количество мусоросборников, их размещение,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бетонированной площадки, договора на вывоз твердых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Утилизация забракованных продуктов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Стихийная торговля на территории рынка: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прилавков_________________, с земли________________________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печати              санитарный врач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               Директор рынка___________________________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печати                     (Фамилия, имя, отчество,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