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94df" w14:textId="94e9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Таблицы перехода кодов Функциональной бюджетной классификации расходов бюджетов в шифры Справочников бюджетной классификации, используемой в программном обеспечении "Автоматизированная система областного управления казначейства" ("Баск-М")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января 2004 года N 21. Зарегистрирован в Министерстве юстиции Республики Казахстан 26 января 2004 года N 2683. Утратил силу - приказом Министра финансов РК от 03.06.2005г.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финансов РК 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реализации распоряжения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приказы Министра финансов Республики Казахстан,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21. Приказ Министра финансов Республики Казахстан от 16 января 2004 года N 21 "Об утверждении Таблицы перехода кодов Функциональной бюджетной классификации расходов бюджетов в шифры Справочников бюджетной классификации, используемой в программном обеспечении "Автоматизированная система областного управления казначейства" ("Баск-М")"...".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обеспечения бесперебойной работы органов Казначейства и обслуживаемых ими государственных учреждений, финансируемых из республиканского и местных бюджетов, в период перехода от действующей государственной информационной системы к автоматизированной казначейской системе, разработанной в рамках Проекта Модернизации Казначейства,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Таблицу перехода кодов Функциональной бюджетной классификации расходов бюджетов в шифры Справочников бюджетной классификации, используемой в программном обеспечении "Автоматизированная система областного управления казначейства" ("Баск-М")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4 февраля 2003 года N 43 "Об утверждении Таблицы перехода кодов Функциональной бюджетной классификации расходов республиканского бюджета в шифры Справочников бюджетной классификации, используемой в программном обеспечении "Автоматизированная система областного управления казначейства" ("Баск-М")" (зарегистрированный в Министерстве юстиции Республики Казахстан за N 2187).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государственной регистрации в Министерстве юстиции Республики Казахстан и распространяется на правоотношения, возникшие с 1 января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2004 г. N 21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 перехода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кодов Функциональной бюджетной классификации расходов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бюджетов в шифры Справочников бюджетной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классификации, используемой в программном обеспечении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"Автоматизированная система областного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казначейства" ("Баск-М")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Коды ФБК РБ  |Шифры в "Баск-М"|          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----------------|----------------|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Учр|ФГ|Фя|Пр|Ппр|Учр|ФГ|Фя|Пр|Ппр|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| 2| 3| 4| 5 | 6 | 7| 8| 9| 10|              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___|__|__|__|___|___|__|__|__|___|_________________________________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              101              Администрация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Главы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Аппарат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представительства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002              02     Прогнозно-аналитическое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стратегических аспектов внутренней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003              03     Обеспечение сохранности архивного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фонда, печатных изданий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специальное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              102              Хозяйственное управление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Представительные, исполнительные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другие органы, выполняющие общие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функции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001              01     Обеспечение деятельности Парламента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010              10  Передислокация в новый административный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центр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002              02     Создание автоматизированной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91 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              103              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001              01     Обеспечение деятельности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002              02 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96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             104              Канцелярия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управления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001 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001 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007 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008 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009 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100 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101 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105 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                3            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Деятельность по обеспечению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личности, общества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002             02     Организация и обеспечение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безопасности в государственных органах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   90  Центр по организации технической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информации в государственных органах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   91  Центр подготовки и повышения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квалификации специалистов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003             03     Обеспечение фельдъегерской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              105              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001             01     Обеспечение деятельности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003 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007 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008 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009 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002             02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003             03     Организация и обеспечение сбора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местных налогов и работы по выдаче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разовых талонов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2                2            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004             04     Мероприятия по приписке и призыву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военную 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Организация работы по чрезвычайным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005             05     Мероприятия по мобилизационной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подготовке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006             06     Ликвидация чрезвычайных ситуаций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011 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   90  Пожарные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   91  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   92  Оперативно-спасательные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   93  Мероприятия по предупреждению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7                7            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017              17     Обеспечение Жамбылской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электроэнергией в осенне-зимний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011 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018              18     Поддержание инфраструктуры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011 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10               10           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007              07     Землеустройство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008              08     Зонирование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10               10           Сельское, водное, лесное, рыбное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Водное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016              16     Ремонт магистральных каналов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коллекторно-дренажной сети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Каратальской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010              10     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по выполнению обязательств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местных исполнительных органов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011              11     Резерв местного исполнительного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012              12 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013              13     Взносы в уставный фонд коммунальных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предприятий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014              14     Участие регионов в мероприятиях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015              15     Специальный резерв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96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              106              Национальный центр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001 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              201              Министерство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Обеспечение политических интересов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страны в области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                3            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Охрана общественного порядка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обеспечение общественной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Комитет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Учреждение автотранспортного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Базы военного и специального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Подразделение специального назначения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106              96  Охрана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107              97  Соединения и части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Обеспечение защиты прав и свобод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Государственная защита лиц, участвующих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Возмещение процессуальных издержек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участвующим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Оказание юридической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адвокатами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Специальные и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Содержание следственно-арестованных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личности граждан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Строительство,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Создание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Борьба с терроризмом и иными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проявлениями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документов, номерных знаков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государственной регистрации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Повышение боеготовности воинских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частей внутренних войск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018               18     Обеспечение миграционными карточками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иностранных лиц, прибывающих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   19     Противодействие эпидемии СПИДа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следственных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022               22     Строительство жилого дома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сотрудников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023               23     Целевые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бюджетам городов Астаны и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увеличение денежного довольствия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участковых инспекторов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Подготовка специалистов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Дополнительное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Повышение квалификации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                6         Высшее и послевузовское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Подготовка специалистов с высшим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Лечение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сотрудников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021               21     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              204              Министерство 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внешнеполитической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010              10  Передислокация в новый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административный центр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Аппараты органов в других странах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(посольства, 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других международных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Участие в уставных и других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Содержание аппарата Постоянного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представителя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 Евразийском 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Содержание представителей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в Антитеррористическом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центре СНГ и в Комиссии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экономическим вопросам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Экономическом Совете СНГ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Делимитация и демаркация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Министерства иностранных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Обеспечение специальной,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технической и физической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дипломатических представительств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рубежом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Приобретение и строительство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недвижимости за рубежом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размещения дипломатических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представительств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Переподготовка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органов дипломатической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208              208              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2                2            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Содержание личного состава, вооружения,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военной и иной техники, оборудования,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животных и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001  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100               90  Содержание личного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101               91  Содержание вооружения, военной и 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техники, оборудования,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102               92  Содержание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002                02     Обеспечение основных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деятельности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100               90  Обеспечение боевого дежурства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101               91  Обеспечение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102               92  Обеспечение специальной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106               96  Обеспечение внешнеполитических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107               97  Обеспечение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108               98  Обеспечение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управленческих функций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003                03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004                04     Развитие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100               90  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101               91  Мероприятия по обеспечению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006                06     Модернизация, приобретение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восстановление вооружения, военной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100               90  Модернизация, приобретение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восстановление вооружения, военной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иной техники, системы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101               91  Поставка и ремонт вооружения и военной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техники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межгосударственными договорами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 аренде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008                08     Прикладные научные исследования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опытно-конструкторские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015                15     Подготовка допризывников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военно-техническим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016                16     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100               90  Приобретение оборудования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101               91  Приобретение имущества тылового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назначения, технических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102               92  Приобретение специального и особого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103               93  Приобретение имущества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противопожарной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017                17     Межгосударственные воинские перевозки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пограничных войск и грузов для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обеспечения в интересах охраны внешних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границ государств-участников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100               90  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101               91  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105               95  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Подготовка специалистов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                6         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Подготовка специалистов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высшим и послевузовским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Подготовка специалистов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высшим и послевузовским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Подготовка специалистов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соответствии с межгосударственными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договорами об аренде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Лечение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сотрудников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и членов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212              212      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10               10           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002              02     Сохранение и улучшение мелиоративного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состояния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Гидрогеологомелиоративные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Республиканский методический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003              03     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Выявление заселенных (зараженных)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площадей и борьба с особо опасными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вредными организмами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Республиканский методический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004              04     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Государственные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карантину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Выявление, локализация и ликвидация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очагов распространения карантинных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вредителей, болезней растений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005              05     Определение сортовых и посевных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качеств семенного и посадочного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материала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006              06     Государственная поддержка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Поддержка развития племенного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Поддержка повышения урожайности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качества производимых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Возмещение ставки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(интереса) по лизингу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сельскохозяйственной техники,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осуществляемому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Субсидирование стоимости услуг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доставке воды сельскохозяйственным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Возмещение ставки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(интереса) по лизингу оборудования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предприятий по переработке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106              96  Поддержка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107              97  Субсидирование ставки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(интереса) по кредитам, выдаваемым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банками второго уровня предприятиям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переработке сельскохозяйственной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продукции на пополнение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108              98  Сохранение и восстановление генофонда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малочисленных и исчезающих пород,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типов и линий сельскохозяйственных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007              07     Кредитование местных бюджетов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организацию проведения весенне-полевых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008              08     Кредитование обеспечения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сельскохозяйственной техники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009              09     Кредитование сельскохозяйственного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производства через систему сельских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011              11     Разработка технической документации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опытных образцов сельскохозяйственных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машин, комплектующих и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012              12     Кредитование лизинга оборудования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013              13     Сортоиспытание сельскохозяйственных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014              14     Усовершенствование ирригационных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016             16  Реализация проекта за счет-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софинансирования из 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015              15     Кредитование проекта усовершенствования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004             04  Реализация проекта за счет внешних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016              16     Постприватизационная поддержка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006             06  Реализация гранта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018              18     Обеспечение эпизоотического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   90  Национальный центр мониторинга,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референции, лабораторной диагностики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методологии в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   91  Диагностика заболеваний животных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   92  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   93  Ликвидация очагов острых инфекционных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020              20     Обеспечение продовольственной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безопасности и мобилизационных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   90  Закуп зерна в государственные ресурсы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   91  Хранение и перемещение зерна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продовольственного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021              21     Агрохимическое и агроклиматическое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обеспечение сельскохозяйственного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   90  Агрометеорологическое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определение химического состава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   91  Республиканский научно-методический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центр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042              42     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области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043              43     Институциональное развитие сельского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   90  Организация системы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сельскохозяйственного производства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   91  Организация инфраструктуры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техническому обслуживанию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   92  Поддержка производства и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рынка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   93  Поддержка производства, переработки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реализации животноводческой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046              46     Нормативно-методическое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развития отраслей агропромышленного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047              47     Государственный учет и регистрация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тракторов, прицепов к ним, самоходных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сельскохозяйственных, мелиоративных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дорожно-строительных машин и механизмов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055              55     Государственные премии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аграрной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056              56     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006             06  Реализация гранта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Водное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023              23     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   90  Разработка схем, водохозяйственных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балансов и нормативов в области охраны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   91  Составление государственного водного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025              25     Совершенствование управления водными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004             04  Реализация проекта за счет внешних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016             16  Реализация проекта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счетсофинансирования из 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026              26     Кредитование проекта совершенствования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восстановления земель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004             04  Реализация проекта за счет внешних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016             16  Реализация проекта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счетсофинансирования из 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027              27     Регулирование русла реки Сырдарья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сохранение северной части Аральского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моря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004             04  Реализация проекта за счет внешних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016             16  Реализация проекта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счетсофинансирования из 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028              28     Водоснабжение и санитария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пунктов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004             04  Реализация проекта за счет внешних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016             16  Реализация проекта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счетсофинансирования из 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029              29    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   90 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питьевого водоснабжения сельских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   91  Строительство и реконструкция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031              31     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033              33     Охрана подземных вод и очистка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промышленных стоков в городе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006             06  Реализация гранта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034              34     Эксплуатация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водохозяйственных объектов, не связанных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035              35     Проведение реконструкции в рамках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проекта "Водоснабжение Казалинска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(Новоказалинска)"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006             06  Реализация гранта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048              48 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Алматинской области на ремонт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магистральных каналов и коллекторно-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дренажной сети на Каратальской системе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049              49     Субсидирование стоимости услуг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питьевой воды из особо важных групповых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 водоснабжения,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безальтернативными источниками питьевого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водоснабжения, находящимися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республиканской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052              52     Развитие водоснабжения и канализации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016             16  Реализация проекта за счет-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софинансирования из 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053              53     Сельское водоснабжение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004             04  Реализация проекта за счет внешних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016             16  Реализация проекта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счетсофинансирования из 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054              54     Капитальный ремонт и восстановление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особо аварийных участков межхозяйственных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каналов и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036              36     Обеспечение сохранения и устойчивого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развития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   90  Казахское государственное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республиканское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   91  Сандыктауское учебно-производственное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   92  Формирование постоянной лесосеменной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   93  Лесоохотоустройство и лесохозяйственное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проектирование, учет и биологическое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обоснование в области лесов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животного мира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104             94  Санитарно-защитная зеленая зона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105             95  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044              44     Сохранение лесов и увеличение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лесистости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006             06  Реализация гранта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037              37     Государственный учет и кадастр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рыбных ресурсов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038              38     Воспроизводство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039              39     Сохранение биоразнообразия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Западного Тянь-Шаня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006             06  Реализация гранта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040              40     Обеспечение сохранения и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особоохраняемых природных территорий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   90  Особоохраняемые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   91  Восстановление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041              41     Реабилитация и управление окружающей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средой бассейна рек Нура-Ишим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004             04  Реализация проекта за счет внешних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016             16  Реализация проекта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счетсофинансирования из 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сельского,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водного, лесного, рыбного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001 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агропромышленного комплекса, лесного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001 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002 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007 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008 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009 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045              45     Создание информационно-маркетинговой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системы Министерства сельского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102              92     Обеспечение минимального размера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уставных капиталов акционерных обществ,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государственные пакеты акций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находятся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743              76     Строительство Национального хранилища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генетических ресурсов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213              213              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6                6            Социальное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Выплата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Надбавки к пенсиям граждан,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пострадавших вследствие ядерных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испытаний на Семипалатинском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По инвалидности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Лица, приравненные к инвалидам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Лица, приравненные к участникам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Вдовы воинов,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Жены (мужья) умерших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106              96  Герои Советского Союза, Герои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Социалистического труда, кавалеры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орденов Славы трех степеней, Трудовой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Славы трех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Государственные специальные пособия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лицам, работавшим на подземных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открытых горных работах, на работах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 особо вредными и особо тяжелыми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Пособие на погребение пенсионеров,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участников 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Пособие на погребение получателей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социальных пособий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государственных специальных пособий,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работавших на подземных и открытых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горных работах, на работах с особо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вредными и особо тяжелыми условиями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Единовременные государственные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пособия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Единовременные государственные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денежные компенсации пенсионерам,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получателям государственных социальных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пособий, пострадавшим вследствие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ядерных испытаний на Семипалатинском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Реабилитация и социальная защита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Предоставление медицинских услуг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ортопедическими изделиями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Обеспечение сурдосредствами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сурдопомощью инвалидов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Обеспечение тифлосредствами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Единовременная денежная компенсация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реабилитированным гражданам-жертвам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массовых политических репрессий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умерших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   19     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Кызылординской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государственной адресной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 населению Аральского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021               21 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государственной адресной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 населению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6                6            Социальное обеспечение и социальная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 и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труда, занятости,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Прикладные научные исследования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области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Обеспечение выплаты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Информационно-аналитическое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базе занятости и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Развитие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Возмещение за вред, причиненный жизни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здоровью, возложенное судом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государство, в случае прекращения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функционирования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020               20 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Кызылординской области для выплаты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материальной помощи на оздоровление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экологических надбавок к заработной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плате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              215              Министерство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Целевые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бюджетам городов Алматы и Астаны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обеспечение функционирования обще-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образовательных учебных заведений,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переданных с баланса АО "НК "Казакстан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темір 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12               12           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Развитие автомобильных дорог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004              04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005              05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016              16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софинансирования из 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Капитальный, средний и текущий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ремонт, содержание, озеленение,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диагностика и инструментальное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обследование автодорог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029               29     Целевые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города Алматы на ремонт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Водный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Обеспечение водных путей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судоходном состоянии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020               20     Развитие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Воздушный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Развитие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004              04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005              05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016              16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софинансирования из 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Кредитование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международного аэропорта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004              04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   19     Субсидирование регулярных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025               25     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АО "Международный аэропорт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Астана"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обязательств перед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Железнодорожный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Развитие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железнодорожного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сфере транспорта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области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Учет арендованного имущества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021               21     Подготовка кандидатов в космонавты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024               24     Выполнение обязательств прошлых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межгосударственным воинским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перевозкам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027               27     Создание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аналитической системы транспортной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028               28     Целевые инвестиционные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областным бюджетам, бюджетам городов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Астаны и Алматы на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030               30     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технологического комплекса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"Transport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102               92     Обеспечение минимального размера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уставных капиталов акционерных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обществ, государственные пакеты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которых находятся в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              217              Министерство финансов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исполнения и контроля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 исполнением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Оплата услуг платежных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телекоммуникационных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Осуществление аудита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Проведение процедур ликвидации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Печатание акцизных и учетно-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контрольных марок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имущества, поступившего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республиканскую собственность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отдельным основаниям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Приобретение акций международных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финансовых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Создание и развитие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 органов Министерства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систем, телекоммуникаций общего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назначения и систем налогового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Создание и развитие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 Министерства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Приватизация, управление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имуществом,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постприватизационная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регулирование споров, связанных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этим и с кредитованием, учет, хранение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имущества, полученного или взысканного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счет исполнения обязательств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кредитам и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Содержание и страхование здания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   19     Выплата курсовой разницы по льготным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жилищным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021               21     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информационных систем по исполнению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 и управлению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Сопровождение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ведения реестра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Сопровождение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Сопровождение информационных систем,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телекоммуникаций общего назначения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 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022               22     Приобретение имущества, необходимого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обеспечения экономической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безопасности страны, а также имеющего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общественное и социальное значение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023               23     Обеспечение минимального размера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уставных капиталов акционерных обществ,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государственные пакеты акций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находятся в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024               24     Выплата премий по вкладам в жилищные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строительные 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102               92     Обеспечение минимального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уставных капиталов акционерных обществ,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государственные пакеты акций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находятся в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7                7            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Кредитование проекта водоснабжения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водоотведения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9                9            Топливно-энергетический комплекс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энергетического комплекса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039               39     Исполнение обязательств "Караганда-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шахтуголь" по возмещению ущерба,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нанесенного здоровью работников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ликвидированных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 9 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Резерв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техногенного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Выполнение обязательств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Специальный резерв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кредитования нижестоящих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025               25     Создание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социального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14               14           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Обслуживание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Выплата вознаграждений (интересов)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15               15           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066               66     Официальные трансферты, передаваемые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из республиканского бюджета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400               70     Субвенции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16               16           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Погашение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020               20     Погашение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Операции на организованном рынке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018               18     Приобретение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эмиссионных ценных бумаг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              220              Министерство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Планирование и статистическая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стратегического, индикативного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бюджетного планирования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001  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007               07  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008  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009  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002                02     Создание ситуационной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003                03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Министерства экономики и бюджетного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005                05     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010                10     Взаимодействие с международными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рейтинговыми агентствами по вопросам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пересмотра суверенного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рейтинга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011                11     Аналитические исследования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экономического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Совместные аналитические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 международными финансовыми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Аналитические исследования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экономики и государственных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013                13     Проведение внешней оценки хода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реализации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инновационного развития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100               90  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101               91  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105               95  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Увеличение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Предоставление кредитных ресурсов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АО 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Увеличение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"Центр маркетингово-аналитических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исследований"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Целевые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содержание аппаратов акимов аульных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(сельских) 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Целевые трансферты областным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развитие малых городов, 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числе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040               40     Увеличение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"Национальный инновационный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              221              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                3            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Правовая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Оказание юридической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адвокатами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                6         Уголовно-исполнительная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Противодействие эпидемии СПИДа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исправительных учреждениях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Правовое 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Аппарат Комитета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Проведение судебных экспертиз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Среднее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Резерв для погашения обязательств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центральных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их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225              225      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Фундаментальные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Фундаментальные и прикладные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Фундаментальные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Научно-техническая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Проведение инициативных и рисковых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научных исследований через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Государственные премии и стипендии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Начальное общее, основное общее,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Обучение и воспитание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Обеспечение образовательных программ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дополнительного развития детей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юношества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Обеспечение специальных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образовательных программ для детей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 ограниченными возможностями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028               28     Целевые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обеспечение содержания типовых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штатов государственных учреждений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029               29     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бюджетам городов Астаны и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содержание вновь вводимых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Среднее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032               32     Целевые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бюджетам городов Астаны и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увеличение размера стипендий студентам,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обучающимся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учебных заведениях на основании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Дополнительное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023               23     Повышение квалификации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переподготовка кадров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                6         Высшее и послевузовское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Государственное образовательное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кредитование подготовки специалистов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 высшим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Подготовка специалистов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образовательным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Предоставление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студенческих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020               20     Подготовка специалистов с высшим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послевузовским профессиональным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Подготовка специалистов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образовательным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грантам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Стипендиальное обеспечение студентов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Подготовка научных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педагогических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Стипендиальное обеспечение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Подготовка кадров в Казахской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национальной консерватории имени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Подготовка офицеров запаса на военных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Министерства образования и науки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106              96  Подготовка специалистов 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учебных заведениях за рубежом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рамках программы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107              97  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108              98  Доучивание студентов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109              99  Стипендиальное обеспечение студентов,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доучивающихся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021               21     Организация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кредитования подготовки специалистов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 высшим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Разработка и апробация учебников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учебно-методических комплексов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организаций образования, издание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доставка учебной литературы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предоставляющих услуги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образования, и казахской диаспоры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Целевые инвестиционные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областным бюджетам, бюджету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Алматы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Прикладные научные исследования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Обеспечение непрерывного обучения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области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022               22     Информатизация системы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025               25     Методологическое обеспечение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 и анализ качества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образовательных услуг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027               27     Создание единой национальной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031               31     Целевые инвестиционные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бюджету города Алматы для сейсмоусиления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102               92     Обеспечение минимального размера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уставных капиталов акционерных обществ,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государственные пакеты акций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находятся в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   19     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6                6            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030               30     Целевые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бюджетам городов Астаны и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выплату денежных средств на содержание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ребенка (детей), переданных патронатным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026               26     Целевые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бюджетам городов Астаны и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обеспечение сурдо- и тифлосредствами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детей-инвалидов, обучающихся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специализированных организациях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образования, финансируемых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8                8            Культура, спорт, туризм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Деятельность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Обеспечение доступности научной,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научно-технической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научно-педагогической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9                9            Топливно-энергетический комплекс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топливно-энергетического комплекса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024               24     Мониторинг сейсмологической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226              226              Министерство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Среднее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034               34     Целевые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бюджетам городов Астаны и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увеличение размера стипендий студентам,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обучающимся в средних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учебных заведениях на основании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Дополнительное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кадров государственных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                6         Высшее и послевузовское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послевузовским профессиональным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Подготовка специалистов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Подготовка офицеров запаса на военных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кафедрах высших учебных заведений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Министерства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Стипендиальное обеспечение студентов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Стипендиальное обеспечение научных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Капитальный ремонт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высших учебных заведений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106              96  Доучивание студентов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107              97  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доучивающихся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Государственное образовательное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кредитование подготовки специалистов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 высшим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Подготовка специалистов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образовательным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Предоставление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студенческих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Методологическое обеспечение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медицинского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Санитарно-эпидемиологическое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благополучие населения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Предупреждение эпидемий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Противочумные станции Атырауская,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Араломорская, Актюбинская, Уральская,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Талдыкорганская, Мангистауская,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Шымкентская, Кызылординская,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Республиканская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эпидемиологическая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эпидемиологической экспертизы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транспорте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Республиканский центр по профилактике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борьбе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Централизованный закуп вакцин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других медицинских иммунобиологических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препаратов для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Производство крови, ее компонентов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Хранение специального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Специализированная медицинская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Оказание высокоспециализированной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Оказание специализированной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санаторно-оздоровительной медицинской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 больным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Лекарственное обеспечение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отдельным видам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Обеспечение больных туберкулезом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Обеспечение больных диабетом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Обеспечение онкологических больных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Обеспечение больных с почечной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недостаточностью лекарственными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средствами, диализаторами, расходными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материалами и больных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трансплантации почек лекарственными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Обеспечение детей, больных лейкемией,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лекарственными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Целевые инвестиционные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областным бюджетам на строительство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реконструкцию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Прикладные научные исследования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Судебно-медицинская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018               18     Хранение ценностей исторического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наследия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   19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021               21     Пропаганда здорового образа жизни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022               22     Анализ и оценка качества предоставляемых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023               23     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здравоохранении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024               24     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Жамбылской области на ремонт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027               27     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содержание вновь вводимых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029               29     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Кызылординской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медицинской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032               32     Целевые инвестиционные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бюджету города Алматы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сейсмоусиления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033               33     Целевые трансферты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оказания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бесплатной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054               54     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оборудования для оснащения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8                8            Культура, спорт, туризм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020               20     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информации в области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231              231              Министерство энергетики и минеральных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7                7            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048               48 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Жамбылской области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региона электроэнергией в осенне-зимний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период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9                9            Топливно-энергетический комплекс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Топливо и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Обеспечение ведения учета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государственного имущества,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пользования которым подлежит передаче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подрядчикам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Приобретение и оценка имущественного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комплекса предприятий нефтегазовой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топливно-энергетического комплекса,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Создание в Евразийском национальном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университете им. Л.Н. Гумилева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исследовательского комплекса на базе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Консервация и ликвидация урановых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рудников, захоронение техногенных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Закрытие шахт Карагандинского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угольного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Развитие топливно-энергетического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Разработка совместного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энергетического баланса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и Российской Федерации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перспективу до 2020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Обеспечение перехода угольной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отрасли на международные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Разработка нормативно-технической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Развитие и создание нефтехимической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отрасли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Разработка нормативной базы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обеспечения энергосбережением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Обеспечение радиационной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Ликвидация и консервация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самоизливающихся скважин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018               18     Представление интересов государства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контрактах на проведение нефтяных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операций, а также при транспортировке,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переработке и реализации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025               25     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Восточно-Казахстанской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выкуп активов Семипалатинской ТЭЦ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033               33     Освоение Амангельдинской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месторождений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Прикладные научные исследования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области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Государственное геологическое изучение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Региональные и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Поисково-оценочные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Поисково-разведочные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Мониторинг минерально-сырьевой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недропользования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Мониторинг подземных вод и опасных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Развитие информационной системы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недрах и недропользователях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Создание информационно-коммуникационной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системы мониторинга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лицензионных и контрактных условий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сфере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энергетического комплекса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010              10  Передислокация в новый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административный центр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019              19     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ликвидированных шахт, переданных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РГСП "Карагандаликвидшахт"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024              24     Целевые инвестиционные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Астаны и Алматы на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теплоэнергетической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90 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91 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233              233              Министерство индустрии и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7                7            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Жилищное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033               33     Целевые инвестиционные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областному бюджету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строительство жилья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028               28     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Астаны и Алматы на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037               37     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поддержание инфраструктуры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024               24     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004              04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005              05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036               36     Целевые трансферты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бюджету Атырауской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ремонт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                6         Благоустройство городов и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029               29     Целевые инвестиционные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Астаны и Алматы на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благоустройства городов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9                9            Топливно-энергетический комплекс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энергетического комплекса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11               11           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Промышленность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031               31     Увеличение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"НК "Казахстан инжиниринг"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(Kazakhstan Engineering)"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АО "НК"Казахстан инжиниринг"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погашения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директивным кредитам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оборонной промышленности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Прикладные научные исследования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Совершенствование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технических документов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архитектурной, градостроительной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строительной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сфере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Обеспечение хранения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Регулирование экономической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области стандартизации,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сертификации, метрологии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Строительство эталонного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Развитие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Совершенствование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стандартизации, метрологии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Создание и развитие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системы в сфере стандартизации,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Развитие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Поддержка предпринимательской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деятельности и защита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Поддержка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Развитие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поддержке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032               32     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АО "Фонд развития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предпринимательства"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индустрии и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торговую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16        Создание и развитие новых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018            18        Формирование инновационной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инфраструктуры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Формирование уставных капиталов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технопарков в регионах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Создание парка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19        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АО "Казахстанское контрактное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агентство"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030            30        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АО "Центр инжиниринга и трансферта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90    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91    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102            92        Обеспечение минимального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уставных капиталов акционерных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обществ, государственные пакеты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акций которых находятся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94 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95    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234              234              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10               10           Сельское, водное, лесное, рыбное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охраны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Проведение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охраны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Реабилитация объектов охраны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006              06  Реализация гранта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Создание и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информационной системы охраны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005              05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006              06  Реализация гранта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Проведение наблюдений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состоянием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Целевые инвестиционные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городов Астаны и Алматы на охрану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технико-экономических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Службы прогноза погоды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235              235              Министерство культуры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8                8            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Деятельность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Хранение историко-культурных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Обеспечение сохранности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памятников историко-культурного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Восстановление памятников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Обеспечение сохранности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Обеспечение сохранности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архивных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Развитие архивного дела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Проведение социально значимых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культурных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Целевые инвестиционные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областным бюджетам,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по организации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спорта и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Увековечение памяти деятелей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Развитие государственного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102               92     Обеспечение минимального размера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уставных капиталов акционерных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обществ, государственные пакеты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акций которых находятся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технико-экономических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              236              Министерство информации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8                8            Культура, спорт, туризм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Обеспечение сохранности архива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Проведение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Проведение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информационной политики через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Проведение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Пропаганда налогового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Издание социально-важных видов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Проведение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области внутриполитической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стабильности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102               92     Обеспечение минимального размера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уставных капиталов акционерных обществ,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государственные пакеты акций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находятся в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              251              Исполнительный орган внутренних дел,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                3            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внутренних дел,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Охрана общественного порядка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обеспечение общественной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Медвытрезвители и подразделения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милиции, организующие работу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Центр временной изоляции,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реабилитации несовершеннолетних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Приемники-распределители для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 имеющих 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Спецприемники для лиц, арестованных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Поощрение граждан, участвующих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охране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Развитие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местного исполнительного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Деятельность по обеспечению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безопасности личности, общества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Мероприятия по предупреждению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пресечению проявлений терроризма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экстремизма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Дополнительное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Повышение квалификации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переподготовка кадров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Оказание медицинской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сотрудникам органов внутренних дел,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членам их семей в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поликлинических организациях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Другие виды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Оказание стационарной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 сотрудникам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дел, членам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254              254              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Среднее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Дополнительное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кадров государственных учреждений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Оказание стационарной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 по направлению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Производство крови (заменителей)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Специализированная медицинская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Оказание медицинской помощи лицам,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страдающим социально-значимыми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заболеваниями и заболеваниями,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представляющими опасность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Оказание первичной медико-санитарной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Другие виды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Оказание скорой и неотложной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Оказание медицинской помощи населению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Оказание медицинской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населению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Областные базы спецмедснабжения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здравоохранения,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Обеспечение специализированными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продуктами детского и лечебного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питания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Проведение патологоанатомического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Обеспечение лекарственными средствами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населения по видам заболеваний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018               18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020               20     Сейсмоусиление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здравоохранения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021               21     Оказание гарантированного объема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бесплатной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населению Шалкарского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022               22     Оказание гарантированного объема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бесплатной медицинской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населению Аральского и Казалинского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районов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256              256              Исполнительный орган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природопользованию и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среды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10               10           Сельское, водное, лесное, рыбное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природопользованию и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среды, финансируемого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Проведение мероприятий по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окружающей 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Развитие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Содержание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257              257              Исполнительный орган сельского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хозяйства, по охране лесов и животного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мира,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10               10           Сельское, водное, лесное, рыбное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Оказание содействия ветеринарным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мероприятиям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Выполнение работ по борьбе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вредителями и болезнями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Поддержка семенных репродукторов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Выплата комиссионных вознаграждений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банкам второго уровня за размещение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кредита на весенне-полевые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уборочные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Поддержка племенного животноводства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Кредитование сельскохозяйственных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товаропроизводителей на проведение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Водное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Установление водоохранных зон и полос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гидротехнических систем и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значения, не связанных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Воспроизводство лесов и лесоразведение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сельского,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водного, лесного, рыбного хозяйства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сельского хозяйства, по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лесов и животного мира,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Развитие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системы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Проведение процедур банкротства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сельскохозяйственных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 находящихся в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258              258              Исполнительный орган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защиты населения, финансируемый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6                6            Социальное обеспечение и социальная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Семьи погибших (умерших, пропавших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без вести)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внутренних дел и лиц, погибших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 ликвидации последствий катастрофы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Лица, награжденные орденами и медалями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СССР за самоотверженный труд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безупречную воинскую службу в тылу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годы Великой 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Участники ликвидации последствий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катастрофы на ЧАЭС, эвакуированных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из зон отчуждения и отселения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Республику Казахстан, включая детей,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 внутриутробном состоянии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Инвалиды I и II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Инвалиды III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106              96  Многодетные матери, награжденные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подвесками "Алтын алка", "Кумис алка"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или получившие ранее звание "Мать-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героиня" и награжденные орденом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"Материнская слава"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107              97  Многодетные семьи, имеющие четырех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более совместно проживающих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108              98  Жертвы политических репрессий,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имеющие инвалидность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являющиеся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109              99  Лица, которым назначены пенсии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 особые заслуги перед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Социальное обеспечение престарелых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инвалидов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Дома-интернаты для умственно-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Дома-интернаты для престарелых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инвалидов общего типа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Территориальные центры и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социальной помощи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Психоневрологические интернаты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Центр реабилитации и адаптации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Учреждения, осуществляющие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реабилитацию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Центр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Профессиональная подготовка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переподготовка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Дополнительные меры по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защите граждан в сфере занятости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Оказание ритуальных услуг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захоронению умерших Героев Советского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Союза, "Халык кахарманы", Героев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Социалистического труда,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Орденом Славы трех степеней и орденом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"Отан" из числа участников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инвалидов войны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Оказание социальной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специалистам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образования, социального обеспечения,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культуры, проживающим в сельской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Государственная адресная социальная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Социальные выплаты отдельным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категориям граждан по решению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местных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Социальная поддержка инвалидов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Доплаты к государственным социальным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пособиям в соответствии с ростом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индекса потребительских цен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Дополнительные надбавки на уход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 государственным пособиям одиноким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инвалидам, нуждающимся в посторонней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Льготы по санаторно-курортному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Обеспечение техническими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Материальное обеспечение детей-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инвалидов, воспитывающихся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Обучение инвалидов по 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Социальная поддержка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войск и срочной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Льготы по проезду на всех видах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общественного транспорта-городского,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пригородного и местного сообщения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018               18     Социальная поддержка граждан,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награжденных до 7 апреля 1999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орденами "Отан", "Данк", удостоенных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высокого звания "Халык кахарманы",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почетных званий республики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Льготы по проезду на всех видах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общественного транспорта-городского,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пригородного и местных сообщений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Льготы по расходам на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коммунальные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   19     Компенсация на повышение тарифа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абонентской платы за телефон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социально-защищаемым гражданам,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являющимся абонентами городских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 и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труда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населения, финансируемого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Оплата услуг по зачислению, выплате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доставке пособий и других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Создание условий по улучшению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положения женщин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Центр социальной адаптации для женщин,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подростков и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Кризисный центр для поддержки жертв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труда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Развитие объектов социального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обеспечения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Социальная адаптация лиц,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имеющих 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259              259              Исполнительный орган коммунальной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собственности, финансируемый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коммунальной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Учет, хранение, оценка и реализация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имущества, поступившего в коммунальную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10               10           Сельское, водное, лесное, рыбное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Водное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Обеспечение функционирования гидро-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технических систем и сооружений столицы,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 связанных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              260              Исполнительный орган финансов,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финансов, финансируемого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Обеспечение оценки имущества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Ремонт объектов, пострадавших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результате 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14               14           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Обслуживание долга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Выплаты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Выплаты комиссионных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15               15           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Трансферты, передаваемые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бюджета в Национальный фонд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16               16           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Погашение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Погашение долга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Операции на организованном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Приобретение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эмиссионных ценных бумаг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261              261              Исполнительный орган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архивами, финансируемый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8                8            Культура, спорт, туризм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архивами, финансируемого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фонда, печатных изданий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специальное использование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местного исполнительного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263              263              Исполнительный орган образования,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культуры, спорта и туризма,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Дошкольное воспитание и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Детское дошкольное воспитание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Начальное общее, основное общее,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Общеобразовательное обучение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Школы и школы-интернаты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 девиантным поведением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Специальные школы и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детей с ограниченными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возможностями в развитии и обучении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Школы начальные, основные и средние,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школы-детские сады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Школы и школы-интернаты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Вечерние (сменные)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106              96  Общеобразовательное обучение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негосударственных организациях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Информатизация системы среднего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Приобретение и доставка учебников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Предоставление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профессионального образования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межшкольных учебно-производственных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Дополнительное образование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детей и юношества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Дополнительное образование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спортивных школах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Дополнительное образование 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внешкольных организациях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Проведение школьных олимпиад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Начальное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Начальное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Профессиональные школы и лицеи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Специальные профессиональные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Подготовка кадров в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организациях начального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профессионального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Среднее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Дополнительное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Повышение квалификации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педагогической консультативной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 населению по обследованию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психического здоровья детей 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Реабилитация и социальная адаптация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детей и подростков с проблемами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016               16     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024               24     Сейсмоусиление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Реабилитация детей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6                6            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018               18     Социальное обеспечение детей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Государственная поддержка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содержанию детей-сирот и детей,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оставшихся без попечения родителей,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детских домах семейного типа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приемных семьях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Приют для несовершеннолетних детей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   19     Социальная поддержка обучающихся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воспитанников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 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Льготный проезд на общественном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транспорте (кроме такси)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решению местных представительных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8                8            Культура, спорт, туризм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Деятельность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020               20     Обеспечение культурного досуга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021               21     Увековечение памяти деятелей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022               22     Хранение историко-культурных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ценностей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023               23     Сохранение исторического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культурного наследия, содействие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развитию исторических, национальных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культурных традиций и обычаев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025               25     Содержание историко-культурных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заповедников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030               30     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Спорт и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026               26     Проведение спортивных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027               27     Мероприятия по туристской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028               28     Развитие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029               29     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культуры, спорта и туризма,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образования, культуры, спорта, туризма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264              264              Исполнительный орган анализа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общественных отношений и внутренней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политики,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8                8            Культура, спорт, туризм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Проведение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информационной политики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Проведение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информационной политики через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газеты и журналы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Проведение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информационной политики через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Развитие государственного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Участие в проведении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политики по обеспечению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внутриполитической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культуры, спорта и информационного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анализа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общественных отношений и внутренней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политики, финансируемого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Проведение региональной молодежной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анализа общественных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отношений и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272              272              Исполнительный орган экономики,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поддержки малого и среднего бизнеса,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закупок,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Поддержка предпринимательской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деятельности и защита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Организация поддержки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экономики, поддержки малого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среднего бизнеса,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закупок, финансируемого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экономики, поддержки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Поддержка инновационной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Кредитование для развития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Кредитование для поддержки и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Развитие малых городов, 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местного исполнительного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273              273              Исполнительный орган инфраструктуры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строительства, финансируемый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11               11           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Разработка генеральных планов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застройки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инфраструктуры и строительства,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Развитие объектов коммунальной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инфраструктуры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274              274              Исполнительный орган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коммунального, дорожного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транспорта,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                3            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Эксплуатация оборудования и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7                7            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Жилищное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Изъятие жилища и земельных участков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государственных надобностей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Обеспечение жильем отдельных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Мероприятия, направленные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поддержание сейсмоустойчивости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жилых зданий, расположенных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сейсмоопасных регионах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023               23     Строительство жилья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Кредитование для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014               14     Функционирование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водоснабжения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004              04  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029               29     Ремонт системы водоснабжения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Благоустройство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018               18     Обеспечение санитарного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   19     Содержание мест захоронений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захоронение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020               20     Проведение работ по благоустройству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021               21     Проведение работ по озеленению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9                9            Топливно-энергетический комплекс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топливно-энергетического комплекса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022               22     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031               31     Выкуп активов Семипалатинской ТЭЦ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12               12           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024               24     Организация межрайонного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(межгородского) пассажирского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транспортного 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025               25     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026               26  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автомобильных дорог местного значения,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улиц городов и иных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030               30     Ремонт автомобильных дорог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Воздушный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027               27     Субсидирование регулярных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внутренних авиаперевозок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решению местных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коммунального, дорожного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транспорта, финансируемого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жилищно-коммунального,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дорожного хозяйства и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275              275              Департамент по администрированию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программ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Развитие объектов образования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Развитие объектов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7                7            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Жилищное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Строительство жилья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Развитие коммунального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Развитие системы водоснабжения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004              04  Реализация проекта за счет внешних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Благоустройство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Развитие благоустройства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8                8            Культура, спорт, туризм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Деятельность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022               22     Развитие объектов культуры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Спорт и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021               21     Развитие объектов спорта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9                9            Топливно-энергетический комплекс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энергетического комплекса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023               23     Развитие теплоэнергетической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системы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12               12           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025               25     Развитие транспортной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011              11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официальных трансфертов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015              15  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департамента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администрированию программ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развития города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276              276              Генеральная дирекция специальной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экономической зоны "Астана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генеральной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дирекции специальной экономической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Проведение рекламно-информационных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работ по привлечению инвестиций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кредитных средств для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специальной экономической зоны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"Астана - новый город"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277              277              Исполнительный орган по специальной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экономической зоне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нительного органа по специальной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экономической зоне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96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97    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98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278              278              Исполнительный орган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эпидемиологического надзора,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тельного органа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эпидемиологического надзора,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003              03 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Обеспечение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эпидемиологического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Центры санитарно-эпидемиологической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Проведение дезинфекционных,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дезинсекционных и дератизационных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очагах инфекционных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Централизованный закуп и хранение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профилактических (иммунобиологических,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диагностических, дезинфицирующих)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106              96 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107              97  Выполнение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судов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108              98 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              308 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2                2            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Организация работы по чрезвычайным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предупреждения и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Организация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Республиканский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спасательный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Аэромобильные региональные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оперативно-спасательные отряды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Республиканский кризисный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104              94  Казселезащита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Организация готовности специальных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технических средств для обеспечения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предупреждения и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106              96  Проведение ежегодного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(международного) сбора-семинара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спасателей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защиты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Анализ и проведение испытаний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Агентства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Подготовка специалистов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и учреждений к действиям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условиях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Целевые трансферты бюджету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Астаны на приобретение пожарной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автолестницы для высотных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                6         Высшее и послевузовское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Подготовка специалистов с высшим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Жамбылской области на ремонт объектов,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пострадавших в результате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406              406              Счетный комитет по контролю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контроля за исполнением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Создание и развитие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базы данных по объектам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              410              Комитет национальной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                3            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Деятельность по обеспечению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личности, общества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Программа развития системы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501              501              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                3            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Судебная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судебной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010              10  Передислокация в новый административный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центр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Обеспечение деятельности Верховного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Аппарат Комитета по судебному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администрированию при Верховном Суде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Администраторы в областях, городах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Астане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Местные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информационно-аналитической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судебной системы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Обеспечение жильем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Дополнительное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Подготовка и 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судей и работников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502              502              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                3            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Деятельность по обеспечению законности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правопорядка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Осуществление высшего надзора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точным и единообразным применением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законов и подзаконных актов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Республике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Аппарат Комитета по 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Генеральной прокуратуры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Комитета по правовой статистике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специальным учетам Генеральной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Межгосударственное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взаимодействие по ведению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криминального и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Комитета по правовой статистике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специальным учетам Генеральной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603              603 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в области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Прикладные научные исследования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области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документооборота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Создание системы мониторинга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информационно-телекоммуникационных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межведомственных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011               11     Создание интегрированной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системы государственных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012               12     Создание системы мониторинга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социально-экономического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015               15     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6                6            Социальное обеспечение и социальная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018               18     Целевые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бюджетам, бюджетам городов Астаны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Алматы на компенсацию повышения тарифа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абонентской платы за телефон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социально-защищаемым гражданам,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являющимся абонентами городских сетей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12               12           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Системы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Создание системы мониторинга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радиочастотного спектра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Техническое сопровождение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мониторинга радиочастотного спектра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013               13     Развитие почтово-сберегательной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системы 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017               17     Компенсация убытков операторов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сельской связи по предоставлению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универсальных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019               19     Компенсация убытков АО "Казахтелеком"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за отмену эксклюзивного права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предоставление услуг междугородней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международной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605              605      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миграции и демографии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6                6            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помощи и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в области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Переселение на историческую родину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Центр временного размещения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Переселение и социальная защита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Обеспечение жильем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Агентства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606              606 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Планирование и статистическая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в области статистики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Создание информационно-статистических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баз данных о социально-экономическом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положении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Прикладные научные исследования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области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608              608              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                6         Общие кадровые вопросы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Функционирование системы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тестирования кадров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службы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Дополнительное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квалификации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Целевые трансферты бюджету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Астаны на долевое участие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строительстве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работников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610              610 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в области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Агентства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105              95 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613              613 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Начальное общее, основное общее,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Обучение и воспитание одаренных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Республиканские школы-интернаты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одаренных в спорте детей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Обеспечение функционирования школ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олимпийского резерва и высшего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                4         Среднее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8                8            Культура, спорт, туризм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Спорт и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туризма, спорта и физической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Спорт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Формирование туристского имиджа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Развитие национальных и массовых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видов 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614              614 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10               10           Сельское, водное, лесное, рыбное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Обеспечение осуществления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Проведение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Создание автоматизированной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области управления земельными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сельского,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водного, лесного, рыбного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Обеспечение топографо-геодезической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картографической продукцией и 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617              617 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управления системой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Формирование и хранение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государственного материального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Формирование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Хранение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материального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Формирование сверхнормативных запасов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оказания регулирующего воздействия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рынок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103              93  Капитальный ремонт пунктов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Формирование и хранение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Формирование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Хранение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618              618              Агентство финансовой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                3            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экономической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сфере экономической и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лиц,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Возмещение процессуальных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лицам, участвующим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информационно-телекоммуникационной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системы Агентства финансовой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4                4 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                6         Высшее и послевузовское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Подготовка специалистов с высшим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619              619              Агентство таможенного контроля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органа в сфере таможенного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Проведение таможенной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Развитие таможенной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Строительство объектов таможенного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контроля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94 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620              620 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регулированию естественных монополий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Поддержка предпринимательской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деятельности и защита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деятельности субъектов естественной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монополии и развитие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002              02 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Создание электронной базы данных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 мониторингу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637              637              Конституционный Совет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Представительные, исполнительные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другие органы, выполняющие общие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функции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Конституционного Совета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678              678              Республиканская гвардия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2                2            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Участие в обеспечении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охраняемых лиц и выполнении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Центральный аппарат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101              91  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102              92  Модернизация и приобретение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военной и иной техники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Строительство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Лечение военнослужащих и членов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680              680              Служба охраны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                3            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Деятельность по обеспечению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личности, общества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 и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Службы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              690              Центральная избирательная комиссия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Представительные, исполнительные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другие органы, выполняющие общие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функции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Организация проведения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помещений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002               02     Создание автоматизированной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информационной системы "Сайлау"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694              694              Управление делами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1 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Представительные, исполнительные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другие органы, выполняющие общие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функции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001               01     Обеспечение деятельности Главы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государства, Премьер-Министра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других должностных лиц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001              01 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007              07  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008              08  Капитальный ремонт зданий,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помещений и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009              09 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010              10  Передислокация в новый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административный центр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100              90  Оснащение, ремонт и погашение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кредиторской задолженности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"Казахстан" в городе Ессентуки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009               09     Обновление парка автомашин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90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91     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95 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5                5 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                2         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003               03     Санитарно-эпидемиологическое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благополучие населения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004               04     Оказание медицинской помощи отдельным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 услуги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005               05     Техническое и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обеспечение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8                8            Культура, спорт, туризм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3 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006               06     Проведение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информационной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10               10           Сельское, водное, лесное, рыбное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     1         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010               10     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АО "Куйгенжар" для погашения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обязательств перед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                5         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007               07     Охрана, защита, воспроизводство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13               13 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9                9 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008               08     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объектов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