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781f" w14:textId="a9a7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прилагаемых к заявке на сертификацию услуг по техническому обслуживанию и ремонту авиационной техники и Сертификационных требований, предъявляемых к организациям, осуществляющим техническое обслуживание и ремонт авиационной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гражданской авиации Министерства транспорта и коммуникаций Республики Казахстан от 9 января 2004 года № 5. Зарегистрировано в Министерстве юстиции Республики Казахстан 31 января 2004 года № 2688. Утратил силу приказом и.о. Министра транспорта и коммуникаций Республики Казахстан от 11 февраля 2010 года № 79</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11.02.2010 </w:t>
      </w:r>
      <w:r>
        <w:rPr>
          <w:rFonts w:ascii="Times New Roman"/>
          <w:b w:val="false"/>
          <w:i w:val="false"/>
          <w:color w:val="ff0000"/>
          <w:sz w:val="28"/>
        </w:rPr>
        <w:t>№ 79</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приведения нормативных правовых актов Республики Казахстан в сфере гражданской авиации в соответствие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2003 года N 106 "Об утверждении некоторых нормативных правовых актов в области гражданской авиации" приказываю: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Перечень документов, прилагаемых к заявке на сертификацию услуг по техническому обслуживанию и ремонту авиационной техники; </w:t>
      </w:r>
      <w:r>
        <w:br/>
      </w:r>
      <w:r>
        <w:rPr>
          <w:rFonts w:ascii="Times New Roman"/>
          <w:b w:val="false"/>
          <w:i w:val="false"/>
          <w:color w:val="000000"/>
          <w:sz w:val="28"/>
        </w:rPr>
        <w:t xml:space="preserve">
      2) Сертификационные требования, предъявляемые к организациям, осуществляющим техническое обслуживание и ремонт авиационной техники.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Б.М. </w:t>
      </w:r>
    </w:p>
    <w:bookmarkEnd w:id="1"/>
    <w:bookmarkStart w:name="z3" w:id="2"/>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И.о.Председателя </w:t>
      </w:r>
    </w:p>
    <w:bookmarkEnd w:id="2"/>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января 2004 г. N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документов, </w:t>
      </w:r>
      <w:r>
        <w:br/>
      </w:r>
      <w:r>
        <w:rPr>
          <w:rFonts w:ascii="Times New Roman"/>
          <w:b/>
          <w:i w:val="false"/>
          <w:color w:val="000000"/>
        </w:rPr>
        <w:t xml:space="preserve">
прилагаемых к заявке на сертификацию услуг </w:t>
      </w:r>
      <w:r>
        <w:br/>
      </w:r>
      <w:r>
        <w:rPr>
          <w:rFonts w:ascii="Times New Roman"/>
          <w:b/>
          <w:i w:val="false"/>
          <w:color w:val="000000"/>
        </w:rPr>
        <w:t xml:space="preserve">
по техническому обслуживанию и ремонту </w:t>
      </w:r>
      <w:r>
        <w:br/>
      </w:r>
      <w:r>
        <w:rPr>
          <w:rFonts w:ascii="Times New Roman"/>
          <w:b/>
          <w:i w:val="false"/>
          <w:color w:val="000000"/>
        </w:rPr>
        <w:t xml:space="preserve">
авиационной техники </w:t>
      </w:r>
    </w:p>
    <w:p>
      <w:pPr>
        <w:spacing w:after="0"/>
        <w:ind w:left="0"/>
        <w:jc w:val="both"/>
      </w:pPr>
      <w:r>
        <w:rPr>
          <w:rFonts w:ascii="Times New Roman"/>
          <w:b w:val="false"/>
          <w:i w:val="false"/>
          <w:color w:val="000000"/>
          <w:sz w:val="28"/>
        </w:rPr>
        <w:t xml:space="preserve">      1. Копия устава организации по техническому обслуживанию и ремонту авиационной техники (далее - Организация). </w:t>
      </w:r>
      <w:r>
        <w:br/>
      </w:r>
      <w:r>
        <w:rPr>
          <w:rFonts w:ascii="Times New Roman"/>
          <w:b w:val="false"/>
          <w:i w:val="false"/>
          <w:color w:val="000000"/>
          <w:sz w:val="28"/>
        </w:rPr>
        <w:t xml:space="preserve">
      2. Копия свидетельства о государственной регистрации юридического лица. </w:t>
      </w:r>
      <w:r>
        <w:br/>
      </w:r>
      <w:r>
        <w:rPr>
          <w:rFonts w:ascii="Times New Roman"/>
          <w:b w:val="false"/>
          <w:i w:val="false"/>
          <w:color w:val="000000"/>
          <w:sz w:val="28"/>
        </w:rPr>
        <w:t xml:space="preserve">
      3. Справка о финансово-экономическом состоянии Организации. </w:t>
      </w:r>
      <w:r>
        <w:br/>
      </w:r>
      <w:r>
        <w:rPr>
          <w:rFonts w:ascii="Times New Roman"/>
          <w:b w:val="false"/>
          <w:i w:val="false"/>
          <w:color w:val="000000"/>
          <w:sz w:val="28"/>
        </w:rPr>
        <w:t xml:space="preserve">
      4. Руководство по деятельности Организации. </w:t>
      </w:r>
      <w:r>
        <w:br/>
      </w:r>
      <w:r>
        <w:rPr>
          <w:rFonts w:ascii="Times New Roman"/>
          <w:b w:val="false"/>
          <w:i w:val="false"/>
          <w:color w:val="000000"/>
          <w:sz w:val="28"/>
        </w:rPr>
        <w:t xml:space="preserve">
      5. Руководство по качеству технического обслуживания и ремонту авиационной техники. </w:t>
      </w:r>
      <w:r>
        <w:br/>
      </w:r>
      <w:r>
        <w:rPr>
          <w:rFonts w:ascii="Times New Roman"/>
          <w:b w:val="false"/>
          <w:i w:val="false"/>
          <w:color w:val="000000"/>
          <w:sz w:val="28"/>
        </w:rPr>
        <w:t xml:space="preserve">
      6. Утвержденная структура Организации. </w:t>
      </w:r>
      <w:r>
        <w:br/>
      </w:r>
      <w:r>
        <w:rPr>
          <w:rFonts w:ascii="Times New Roman"/>
          <w:b w:val="false"/>
          <w:i w:val="false"/>
          <w:color w:val="000000"/>
          <w:sz w:val="28"/>
        </w:rPr>
        <w:t xml:space="preserve">
      7. Положение о структурных подразделениях Организации. </w:t>
      </w:r>
      <w:r>
        <w:br/>
      </w:r>
      <w:r>
        <w:rPr>
          <w:rFonts w:ascii="Times New Roman"/>
          <w:b w:val="false"/>
          <w:i w:val="false"/>
          <w:color w:val="000000"/>
          <w:sz w:val="28"/>
        </w:rPr>
        <w:t xml:space="preserve">
      8. Штатное расписание Организации. </w:t>
      </w:r>
      <w:r>
        <w:br/>
      </w:r>
      <w:r>
        <w:rPr>
          <w:rFonts w:ascii="Times New Roman"/>
          <w:b w:val="false"/>
          <w:i w:val="false"/>
          <w:color w:val="000000"/>
          <w:sz w:val="28"/>
        </w:rPr>
        <w:t xml:space="preserve">
      9. Данные на командно-руководящий состав Организации и копии соответствующих документов об образовании. </w:t>
      </w:r>
      <w:r>
        <w:br/>
      </w:r>
      <w:r>
        <w:rPr>
          <w:rFonts w:ascii="Times New Roman"/>
          <w:b w:val="false"/>
          <w:i w:val="false"/>
          <w:color w:val="000000"/>
          <w:sz w:val="28"/>
        </w:rPr>
        <w:t xml:space="preserve">
      10. Должностные инструкции командно-руководящего состава Организации. </w:t>
      </w:r>
      <w:r>
        <w:br/>
      </w:r>
      <w:r>
        <w:rPr>
          <w:rFonts w:ascii="Times New Roman"/>
          <w:b w:val="false"/>
          <w:i w:val="false"/>
          <w:color w:val="000000"/>
          <w:sz w:val="28"/>
        </w:rPr>
        <w:t xml:space="preserve">
      11. Список сотрудников Организации с указанием видов допусков и видов работ по типам авиационной техники. </w:t>
      </w:r>
      <w:r>
        <w:br/>
      </w:r>
      <w:r>
        <w:rPr>
          <w:rFonts w:ascii="Times New Roman"/>
          <w:b w:val="false"/>
          <w:i w:val="false"/>
          <w:color w:val="000000"/>
          <w:sz w:val="28"/>
        </w:rPr>
        <w:t xml:space="preserve">
      12. Список инженерно-технического состава Организации, допущенного к выполнению полетов в составе экипажей для выполнения технического обслуживания воздушных судов вне базы. </w:t>
      </w:r>
      <w:r>
        <w:br/>
      </w:r>
      <w:r>
        <w:rPr>
          <w:rFonts w:ascii="Times New Roman"/>
          <w:b w:val="false"/>
          <w:i w:val="false"/>
          <w:color w:val="000000"/>
          <w:sz w:val="28"/>
        </w:rPr>
        <w:t xml:space="preserve">
      13. Копии страховых полисов на инженерно-технический состав, выполняющий полеты в составе экипажа. </w:t>
      </w:r>
      <w:r>
        <w:br/>
      </w:r>
      <w:r>
        <w:rPr>
          <w:rFonts w:ascii="Times New Roman"/>
          <w:b w:val="false"/>
          <w:i w:val="false"/>
          <w:color w:val="000000"/>
          <w:sz w:val="28"/>
        </w:rPr>
        <w:t xml:space="preserve">
      14. Копии медицинских справок на сотрудников инженерно-авиационной службы, выполняющих полеты в составе экипажа. </w:t>
      </w:r>
      <w:r>
        <w:br/>
      </w:r>
      <w:r>
        <w:rPr>
          <w:rFonts w:ascii="Times New Roman"/>
          <w:b w:val="false"/>
          <w:i w:val="false"/>
          <w:color w:val="000000"/>
          <w:sz w:val="28"/>
        </w:rPr>
        <w:t xml:space="preserve">
      15. Перечень действующих документов, на основании которых осуществляется деятельность Организации. </w:t>
      </w:r>
      <w:r>
        <w:br/>
      </w:r>
      <w:r>
        <w:rPr>
          <w:rFonts w:ascii="Times New Roman"/>
          <w:b w:val="false"/>
          <w:i w:val="false"/>
          <w:color w:val="000000"/>
          <w:sz w:val="28"/>
        </w:rPr>
        <w:t xml:space="preserve">
      16. Копии договоров на технолого-конструкторское сопровождение эксплуатации авиационной техники между Организацией и изготовителями, разработчиками авиационной техники или научно-исследовательскими организациями гражданской авиации. </w:t>
      </w:r>
      <w:r>
        <w:br/>
      </w:r>
      <w:r>
        <w:rPr>
          <w:rFonts w:ascii="Times New Roman"/>
          <w:b w:val="false"/>
          <w:i w:val="false"/>
          <w:color w:val="000000"/>
          <w:sz w:val="28"/>
        </w:rPr>
        <w:t xml:space="preserve">
      17. Копии договоров на выполнение работ по техническому обслуживанию и ремонту авиационной техники между Организацией и другими сторонними организациями гражданской авиации. </w:t>
      </w:r>
      <w:r>
        <w:br/>
      </w:r>
      <w:r>
        <w:rPr>
          <w:rFonts w:ascii="Times New Roman"/>
          <w:b w:val="false"/>
          <w:i w:val="false"/>
          <w:color w:val="000000"/>
          <w:sz w:val="28"/>
        </w:rPr>
        <w:t xml:space="preserve">
      18. Копии договоров на ремонт авиационной техники между Организацией и ремонтными организациями гражданской авиации. </w:t>
      </w:r>
      <w:r>
        <w:br/>
      </w:r>
      <w:r>
        <w:rPr>
          <w:rFonts w:ascii="Times New Roman"/>
          <w:b w:val="false"/>
          <w:i w:val="false"/>
          <w:color w:val="000000"/>
          <w:sz w:val="28"/>
        </w:rPr>
        <w:t xml:space="preserve">
      19. Копии договоров на метрологическое обеспечение деятельности Организации. </w:t>
      </w:r>
      <w:r>
        <w:br/>
      </w:r>
      <w:r>
        <w:rPr>
          <w:rFonts w:ascii="Times New Roman"/>
          <w:b w:val="false"/>
          <w:i w:val="false"/>
          <w:color w:val="000000"/>
          <w:sz w:val="28"/>
        </w:rPr>
        <w:t xml:space="preserve">
      20. Копии договоров на проведение технической учебы и повышение квалификации инженерно-технического состава Организации. </w:t>
      </w:r>
      <w:r>
        <w:br/>
      </w:r>
      <w:r>
        <w:rPr>
          <w:rFonts w:ascii="Times New Roman"/>
          <w:b w:val="false"/>
          <w:i w:val="false"/>
          <w:color w:val="000000"/>
          <w:sz w:val="28"/>
        </w:rPr>
        <w:t xml:space="preserve">
      21. Копии договоров на использование арендуемых сооружений и средства наземного обслуживания. </w:t>
      </w:r>
      <w:r>
        <w:br/>
      </w:r>
      <w:r>
        <w:rPr>
          <w:rFonts w:ascii="Times New Roman"/>
          <w:b w:val="false"/>
          <w:i w:val="false"/>
          <w:color w:val="000000"/>
          <w:sz w:val="28"/>
        </w:rPr>
        <w:t xml:space="preserve">
      22. Копии договора на обработку и анализ полетной информации. </w:t>
      </w:r>
    </w:p>
    <w:bookmarkStart w:name="z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января 2004 г. N 5               </w:t>
      </w:r>
    </w:p>
    <w:bookmarkEnd w:id="4"/>
    <w:p>
      <w:pPr>
        <w:spacing w:after="0"/>
        <w:ind w:left="0"/>
        <w:jc w:val="left"/>
      </w:pPr>
      <w:r>
        <w:rPr>
          <w:rFonts w:ascii="Times New Roman"/>
          <w:b/>
          <w:i w:val="false"/>
          <w:color w:val="000000"/>
        </w:rPr>
        <w:t xml:space="preserve"> Сертификационные требования, предъявляемые </w:t>
      </w:r>
      <w:r>
        <w:br/>
      </w:r>
      <w:r>
        <w:rPr>
          <w:rFonts w:ascii="Times New Roman"/>
          <w:b/>
          <w:i w:val="false"/>
          <w:color w:val="000000"/>
        </w:rPr>
        <w:t xml:space="preserve">
к организациям, осуществляющим техническое обслуживание </w:t>
      </w:r>
      <w:r>
        <w:br/>
      </w:r>
      <w:r>
        <w:rPr>
          <w:rFonts w:ascii="Times New Roman"/>
          <w:b/>
          <w:i w:val="false"/>
          <w:color w:val="000000"/>
        </w:rPr>
        <w:t xml:space="preserve">
и ремонт авиационной техники  1. Общие положения </w:t>
      </w:r>
    </w:p>
    <w:p>
      <w:pPr>
        <w:spacing w:after="0"/>
        <w:ind w:left="0"/>
        <w:jc w:val="both"/>
      </w:pPr>
      <w:r>
        <w:rPr>
          <w:rFonts w:ascii="Times New Roman"/>
          <w:b w:val="false"/>
          <w:i w:val="false"/>
          <w:color w:val="000000"/>
          <w:sz w:val="28"/>
        </w:rPr>
        <w:t>      1. Настоящие Сертификационные требования, предъявляемые к организациям, осуществляющим техническое обслуживание и ремонт авиационной техники (далее - Сертификационные требования) разработаны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сертификации услуг по техническому обслуживанию и ремонту авиационной техники, утвержденными постановлением Правительства Республики Казахстан от 30 января 2003 года N 106 и устанавливают сертификационные требования к организациям, осуществляющими техническое обслуживание и (или) ремонт авиационной техники (далее - Организация). Сертификационные требования распространяются на юридических лиц, осуществляющих техническое обслуживание и ремонт авиационной техники. </w:t>
      </w:r>
      <w:r>
        <w:br/>
      </w:r>
      <w:r>
        <w:rPr>
          <w:rFonts w:ascii="Times New Roman"/>
          <w:b w:val="false"/>
          <w:i w:val="false"/>
          <w:color w:val="000000"/>
          <w:sz w:val="28"/>
        </w:rPr>
        <w:t xml:space="preserve">
      2. В настоящих Сертификационных требованиях используются следующие понятия: </w:t>
      </w:r>
      <w:r>
        <w:br/>
      </w:r>
      <w:r>
        <w:rPr>
          <w:rFonts w:ascii="Times New Roman"/>
          <w:b w:val="false"/>
          <w:i w:val="false"/>
          <w:color w:val="000000"/>
          <w:sz w:val="28"/>
        </w:rPr>
        <w:t xml:space="preserve">
      1)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 </w:t>
      </w:r>
      <w:r>
        <w:br/>
      </w:r>
      <w:r>
        <w:rPr>
          <w:rFonts w:ascii="Times New Roman"/>
          <w:b w:val="false"/>
          <w:i w:val="false"/>
          <w:color w:val="000000"/>
          <w:sz w:val="28"/>
        </w:rPr>
        <w:t xml:space="preserve">
      2) Изготовитель - предприятие или иное юридическое лицо, осуществляющее производство авиационной техники; </w:t>
      </w:r>
      <w:r>
        <w:br/>
      </w:r>
      <w:r>
        <w:rPr>
          <w:rFonts w:ascii="Times New Roman"/>
          <w:b w:val="false"/>
          <w:i w:val="false"/>
          <w:color w:val="000000"/>
          <w:sz w:val="28"/>
        </w:rPr>
        <w:t xml:space="preserve">
      3) Разработчик - организация, предприятие или иное юридическое лицо, осуществляющее разработку авиационной техники; </w:t>
      </w:r>
      <w:r>
        <w:br/>
      </w:r>
      <w:r>
        <w:rPr>
          <w:rFonts w:ascii="Times New Roman"/>
          <w:b w:val="false"/>
          <w:i w:val="false"/>
          <w:color w:val="000000"/>
          <w:sz w:val="28"/>
        </w:rPr>
        <w:t xml:space="preserve">
      4) ремонт авиационной техники - комплекс работ по восстановлению исправности и работоспособности изделий авиационной техники; </w:t>
      </w:r>
      <w:r>
        <w:br/>
      </w:r>
      <w:r>
        <w:rPr>
          <w:rFonts w:ascii="Times New Roman"/>
          <w:b w:val="false"/>
          <w:i w:val="false"/>
          <w:color w:val="000000"/>
          <w:sz w:val="28"/>
        </w:rPr>
        <w:t xml:space="preserve">
      5) руководство по деятельности Организации - документ, определяющий цели Организации и описывающий ресурсное обеспечение и организацию выполнения работ; </w:t>
      </w:r>
      <w:r>
        <w:br/>
      </w:r>
      <w:r>
        <w:rPr>
          <w:rFonts w:ascii="Times New Roman"/>
          <w:b w:val="false"/>
          <w:i w:val="false"/>
          <w:color w:val="000000"/>
          <w:sz w:val="28"/>
        </w:rPr>
        <w:t xml:space="preserve">
      6) руководство по качеству технического обслуживания и ремонту авиационной техники - документ, регламентирующий систему качества Организации; </w:t>
      </w:r>
      <w:r>
        <w:br/>
      </w:r>
      <w:r>
        <w:rPr>
          <w:rFonts w:ascii="Times New Roman"/>
          <w:b w:val="false"/>
          <w:i w:val="false"/>
          <w:color w:val="000000"/>
          <w:sz w:val="28"/>
        </w:rPr>
        <w:t xml:space="preserve">
      7)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w:t>
      </w:r>
      <w:r>
        <w:br/>
      </w:r>
      <w:r>
        <w:rPr>
          <w:rFonts w:ascii="Times New Roman"/>
          <w:b w:val="false"/>
          <w:i w:val="false"/>
          <w:color w:val="000000"/>
          <w:sz w:val="28"/>
        </w:rPr>
        <w:t xml:space="preserve">
      8) техническое обслуживание - комплекс работ, выполняемых на авиационной технике для поддержания лҰтной годности (исправности, работоспособности и правильного функционирования) при подготовке воздушного судна к полҰту, после полҰтов, при хранении и транспортировке; </w:t>
      </w:r>
      <w:r>
        <w:br/>
      </w:r>
      <w:r>
        <w:rPr>
          <w:rFonts w:ascii="Times New Roman"/>
          <w:b w:val="false"/>
          <w:i w:val="false"/>
          <w:color w:val="000000"/>
          <w:sz w:val="28"/>
        </w:rPr>
        <w:t xml:space="preserve">
      9) текущий ремонт - комплекс работ по восстановлению исправности или работоспособности компонента воздушного судна с допуском к эксплуатации в пределах остатка межремонтного ресурса и (или) срока службы; </w:t>
      </w:r>
      <w:r>
        <w:br/>
      </w:r>
      <w:r>
        <w:rPr>
          <w:rFonts w:ascii="Times New Roman"/>
          <w:b w:val="false"/>
          <w:i w:val="false"/>
          <w:color w:val="000000"/>
          <w:sz w:val="28"/>
        </w:rPr>
        <w:t xml:space="preserve">
      10) орган контроля качества - подразделение Организации, функционирующее: </w:t>
      </w:r>
      <w:r>
        <w:br/>
      </w:r>
      <w:r>
        <w:rPr>
          <w:rFonts w:ascii="Times New Roman"/>
          <w:b w:val="false"/>
          <w:i w:val="false"/>
          <w:color w:val="000000"/>
          <w:sz w:val="28"/>
        </w:rPr>
        <w:t xml:space="preserve">
      как отдел технического контроля; </w:t>
      </w:r>
      <w:r>
        <w:br/>
      </w:r>
      <w:r>
        <w:rPr>
          <w:rFonts w:ascii="Times New Roman"/>
          <w:b w:val="false"/>
          <w:i w:val="false"/>
          <w:color w:val="000000"/>
          <w:sz w:val="28"/>
        </w:rPr>
        <w:t xml:space="preserve">
      как группа специально назначенных сотрудников по контролю качества; </w:t>
      </w:r>
      <w:r>
        <w:br/>
      </w:r>
      <w:r>
        <w:rPr>
          <w:rFonts w:ascii="Times New Roman"/>
          <w:b w:val="false"/>
          <w:i w:val="false"/>
          <w:color w:val="000000"/>
          <w:sz w:val="28"/>
        </w:rPr>
        <w:t xml:space="preserve">
      либо в виде следующих подразделений: </w:t>
      </w:r>
      <w:r>
        <w:br/>
      </w:r>
      <w:r>
        <w:rPr>
          <w:rFonts w:ascii="Times New Roman"/>
          <w:b w:val="false"/>
          <w:i w:val="false"/>
          <w:color w:val="000000"/>
          <w:sz w:val="28"/>
        </w:rPr>
        <w:t xml:space="preserve">
      по управлению качеством продукции; </w:t>
      </w:r>
      <w:r>
        <w:br/>
      </w:r>
      <w:r>
        <w:rPr>
          <w:rFonts w:ascii="Times New Roman"/>
          <w:b w:val="false"/>
          <w:i w:val="false"/>
          <w:color w:val="000000"/>
          <w:sz w:val="28"/>
        </w:rPr>
        <w:t xml:space="preserve">
      по техническому контролю, диагностике и надҰжности авиационной техники; </w:t>
      </w:r>
      <w:r>
        <w:br/>
      </w:r>
      <w:r>
        <w:rPr>
          <w:rFonts w:ascii="Times New Roman"/>
          <w:b w:val="false"/>
          <w:i w:val="false"/>
          <w:color w:val="000000"/>
          <w:sz w:val="28"/>
        </w:rPr>
        <w:t xml:space="preserve">
      по управлению техническим состоянием авиационной техники, при условии, что основной или одной из основных задач такого подразделения является осуществление функций по контролю качества технического обслуживания авиационной техники. </w:t>
      </w:r>
      <w:r>
        <w:br/>
      </w:r>
      <w:r>
        <w:rPr>
          <w:rFonts w:ascii="Times New Roman"/>
          <w:b w:val="false"/>
          <w:i w:val="false"/>
          <w:color w:val="000000"/>
          <w:sz w:val="28"/>
        </w:rPr>
        <w:t xml:space="preserve">
      3. Эксплуатант гражданских воздушных судов, выполняющий коммерческие перевозки и (или) авиационные работы, для обеспечения поддержания летной годности воздушных судов должен иметь в своей структуре Организацию, сертифицированную в установленном порядке на выполнение работ по техническому обслуживанию, либо заключить договоры на техническое обслуживание своих воздушных судов с сертифицированной Организацией, имеющей право на выполнение данных видов работ. </w:t>
      </w:r>
      <w:r>
        <w:br/>
      </w:r>
      <w:r>
        <w:rPr>
          <w:rFonts w:ascii="Times New Roman"/>
          <w:b w:val="false"/>
          <w:i w:val="false"/>
          <w:color w:val="000000"/>
          <w:sz w:val="28"/>
        </w:rPr>
        <w:t xml:space="preserve">
      4. Документом, подтверждающим соответствие Организации к выполнению определенных работ по техническому обслуживанию и (или) ремонту авиационной техники, является Сертификат, выдаваемый уполномоченным органом в соответствии с законодательством Республики Казахстан. </w:t>
      </w:r>
      <w:r>
        <w:br/>
      </w:r>
      <w:r>
        <w:rPr>
          <w:rFonts w:ascii="Times New Roman"/>
          <w:b w:val="false"/>
          <w:i w:val="false"/>
          <w:color w:val="000000"/>
          <w:sz w:val="28"/>
        </w:rPr>
        <w:t xml:space="preserve">
      5. Сертификационные требования, предъявляемые к Организациям, оказывающим услуги по техническому обслуживанию авиационной техники, включают: </w:t>
      </w:r>
      <w:r>
        <w:br/>
      </w:r>
      <w:r>
        <w:rPr>
          <w:rFonts w:ascii="Times New Roman"/>
          <w:b w:val="false"/>
          <w:i w:val="false"/>
          <w:color w:val="000000"/>
          <w:sz w:val="28"/>
        </w:rPr>
        <w:t xml:space="preserve">
      1) организацию и структуру управления; </w:t>
      </w:r>
      <w:r>
        <w:br/>
      </w:r>
      <w:r>
        <w:rPr>
          <w:rFonts w:ascii="Times New Roman"/>
          <w:b w:val="false"/>
          <w:i w:val="false"/>
          <w:color w:val="000000"/>
          <w:sz w:val="28"/>
        </w:rPr>
        <w:t xml:space="preserve">
      2) документационное и информационное обеспечение технического обслуживания авиационной техники; </w:t>
      </w:r>
      <w:r>
        <w:br/>
      </w:r>
      <w:r>
        <w:rPr>
          <w:rFonts w:ascii="Times New Roman"/>
          <w:b w:val="false"/>
          <w:i w:val="false"/>
          <w:color w:val="000000"/>
          <w:sz w:val="28"/>
        </w:rPr>
        <w:t xml:space="preserve">
      3) обеспеченность персоналом; </w:t>
      </w:r>
      <w:r>
        <w:br/>
      </w:r>
      <w:r>
        <w:rPr>
          <w:rFonts w:ascii="Times New Roman"/>
          <w:b w:val="false"/>
          <w:i w:val="false"/>
          <w:color w:val="000000"/>
          <w:sz w:val="28"/>
        </w:rPr>
        <w:t xml:space="preserve">
      4) производственную базу; </w:t>
      </w:r>
      <w:r>
        <w:br/>
      </w:r>
      <w:r>
        <w:rPr>
          <w:rFonts w:ascii="Times New Roman"/>
          <w:b w:val="false"/>
          <w:i w:val="false"/>
          <w:color w:val="000000"/>
          <w:sz w:val="28"/>
        </w:rPr>
        <w:t xml:space="preserve">
      5) организацию процессов технического обслуживания; </w:t>
      </w:r>
      <w:r>
        <w:br/>
      </w:r>
      <w:r>
        <w:rPr>
          <w:rFonts w:ascii="Times New Roman"/>
          <w:b w:val="false"/>
          <w:i w:val="false"/>
          <w:color w:val="000000"/>
          <w:sz w:val="28"/>
        </w:rPr>
        <w:t xml:space="preserve">
      6) систему качества технического обслуживания; </w:t>
      </w:r>
      <w:r>
        <w:br/>
      </w:r>
      <w:r>
        <w:rPr>
          <w:rFonts w:ascii="Times New Roman"/>
          <w:b w:val="false"/>
          <w:i w:val="false"/>
          <w:color w:val="000000"/>
          <w:sz w:val="28"/>
        </w:rPr>
        <w:t xml:space="preserve">
      7) материально-техническое и финансовое обеспечение. </w:t>
      </w:r>
      <w:r>
        <w:br/>
      </w:r>
      <w:r>
        <w:rPr>
          <w:rFonts w:ascii="Times New Roman"/>
          <w:b w:val="false"/>
          <w:i w:val="false"/>
          <w:color w:val="000000"/>
          <w:sz w:val="28"/>
        </w:rPr>
        <w:t xml:space="preserve">
      6. Сертификационные требования, предъявляемые к Организациям, оказывающим услуги по ремонту авиационной техники, включают: </w:t>
      </w:r>
      <w:r>
        <w:br/>
      </w:r>
      <w:r>
        <w:rPr>
          <w:rFonts w:ascii="Times New Roman"/>
          <w:b w:val="false"/>
          <w:i w:val="false"/>
          <w:color w:val="000000"/>
          <w:sz w:val="28"/>
        </w:rPr>
        <w:t xml:space="preserve">
      1) организацию деятельности; </w:t>
      </w:r>
      <w:r>
        <w:br/>
      </w:r>
      <w:r>
        <w:rPr>
          <w:rFonts w:ascii="Times New Roman"/>
          <w:b w:val="false"/>
          <w:i w:val="false"/>
          <w:color w:val="000000"/>
          <w:sz w:val="28"/>
        </w:rPr>
        <w:t xml:space="preserve">
      2) профессиональная подготовка и допуск к работе; </w:t>
      </w:r>
      <w:r>
        <w:br/>
      </w:r>
      <w:r>
        <w:rPr>
          <w:rFonts w:ascii="Times New Roman"/>
          <w:b w:val="false"/>
          <w:i w:val="false"/>
          <w:color w:val="000000"/>
          <w:sz w:val="28"/>
        </w:rPr>
        <w:t xml:space="preserve">
      3) метрологическое обеспечение; </w:t>
      </w:r>
      <w:r>
        <w:br/>
      </w:r>
      <w:r>
        <w:rPr>
          <w:rFonts w:ascii="Times New Roman"/>
          <w:b w:val="false"/>
          <w:i w:val="false"/>
          <w:color w:val="000000"/>
          <w:sz w:val="28"/>
        </w:rPr>
        <w:t xml:space="preserve">
      4) работа с поставщиками; </w:t>
      </w:r>
      <w:r>
        <w:br/>
      </w:r>
      <w:r>
        <w:rPr>
          <w:rFonts w:ascii="Times New Roman"/>
          <w:b w:val="false"/>
          <w:i w:val="false"/>
          <w:color w:val="000000"/>
          <w:sz w:val="28"/>
        </w:rPr>
        <w:t xml:space="preserve">
      5) входной контроль, хранение и транспортировка материалов и изделий; </w:t>
      </w:r>
      <w:r>
        <w:br/>
      </w:r>
      <w:r>
        <w:rPr>
          <w:rFonts w:ascii="Times New Roman"/>
          <w:b w:val="false"/>
          <w:i w:val="false"/>
          <w:color w:val="000000"/>
          <w:sz w:val="28"/>
        </w:rPr>
        <w:t xml:space="preserve">
      6) технологический процесс ремонта авиационной техники; </w:t>
      </w:r>
      <w:r>
        <w:br/>
      </w:r>
      <w:r>
        <w:rPr>
          <w:rFonts w:ascii="Times New Roman"/>
          <w:b w:val="false"/>
          <w:i w:val="false"/>
          <w:color w:val="000000"/>
          <w:sz w:val="28"/>
        </w:rPr>
        <w:t xml:space="preserve">
      7) специальные технологические процессы; </w:t>
      </w:r>
      <w:r>
        <w:br/>
      </w:r>
      <w:r>
        <w:rPr>
          <w:rFonts w:ascii="Times New Roman"/>
          <w:b w:val="false"/>
          <w:i w:val="false"/>
          <w:color w:val="000000"/>
          <w:sz w:val="28"/>
        </w:rPr>
        <w:t xml:space="preserve">
      8) неразрушающий контроль; </w:t>
      </w:r>
      <w:r>
        <w:br/>
      </w:r>
      <w:r>
        <w:rPr>
          <w:rFonts w:ascii="Times New Roman"/>
          <w:b w:val="false"/>
          <w:i w:val="false"/>
          <w:color w:val="000000"/>
          <w:sz w:val="28"/>
        </w:rPr>
        <w:t xml:space="preserve">
      9) испытания; </w:t>
      </w:r>
      <w:r>
        <w:br/>
      </w:r>
      <w:r>
        <w:rPr>
          <w:rFonts w:ascii="Times New Roman"/>
          <w:b w:val="false"/>
          <w:i w:val="false"/>
          <w:color w:val="000000"/>
          <w:sz w:val="28"/>
        </w:rPr>
        <w:t xml:space="preserve">
      10) техническое обслуживание воздушного судна и компонентов в процессе ремонта; </w:t>
      </w:r>
      <w:r>
        <w:br/>
      </w:r>
      <w:r>
        <w:rPr>
          <w:rFonts w:ascii="Times New Roman"/>
          <w:b w:val="false"/>
          <w:i w:val="false"/>
          <w:color w:val="000000"/>
          <w:sz w:val="28"/>
        </w:rPr>
        <w:t xml:space="preserve">
      11) документация; </w:t>
      </w:r>
      <w:r>
        <w:br/>
      </w:r>
      <w:r>
        <w:rPr>
          <w:rFonts w:ascii="Times New Roman"/>
          <w:b w:val="false"/>
          <w:i w:val="false"/>
          <w:color w:val="000000"/>
          <w:sz w:val="28"/>
        </w:rPr>
        <w:t xml:space="preserve">
      12) действия с несоответствующей продукцией; </w:t>
      </w:r>
      <w:r>
        <w:br/>
      </w:r>
      <w:r>
        <w:rPr>
          <w:rFonts w:ascii="Times New Roman"/>
          <w:b w:val="false"/>
          <w:i w:val="false"/>
          <w:color w:val="000000"/>
          <w:sz w:val="28"/>
        </w:rPr>
        <w:t xml:space="preserve">
      13) система информации и принятие мер по отказам изделий; </w:t>
      </w:r>
      <w:r>
        <w:br/>
      </w:r>
      <w:r>
        <w:rPr>
          <w:rFonts w:ascii="Times New Roman"/>
          <w:b w:val="false"/>
          <w:i w:val="false"/>
          <w:color w:val="000000"/>
          <w:sz w:val="28"/>
        </w:rPr>
        <w:t xml:space="preserve">
      14) доработка изделий по бюллетеням; </w:t>
      </w:r>
      <w:r>
        <w:br/>
      </w:r>
      <w:r>
        <w:rPr>
          <w:rFonts w:ascii="Times New Roman"/>
          <w:b w:val="false"/>
          <w:i w:val="false"/>
          <w:color w:val="000000"/>
          <w:sz w:val="28"/>
        </w:rPr>
        <w:t xml:space="preserve">
      15) оценка и оформление летной годности. Возврат изделий в эксплуатацию. </w:t>
      </w:r>
    </w:p>
    <w:bookmarkStart w:name="z23"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2. Сертификационные требования, предъявляемые к  </w:t>
      </w:r>
      <w:r>
        <w:br/>
      </w:r>
      <w:r>
        <w:rPr>
          <w:rFonts w:ascii="Times New Roman"/>
          <w:b/>
          <w:i w:val="false"/>
          <w:color w:val="000000"/>
        </w:rPr>
        <w:t xml:space="preserve">
Организациям, оказывающим услуги по техническому  </w:t>
      </w:r>
      <w:r>
        <w:br/>
      </w:r>
      <w:r>
        <w:rPr>
          <w:rFonts w:ascii="Times New Roman"/>
          <w:b/>
          <w:i w:val="false"/>
          <w:color w:val="000000"/>
        </w:rPr>
        <w:t xml:space="preserve">
обслуживанию авиационной техники  §1. Организация и структура управления </w:t>
      </w:r>
    </w:p>
    <w:p>
      <w:pPr>
        <w:spacing w:after="0"/>
        <w:ind w:left="0"/>
        <w:jc w:val="both"/>
      </w:pPr>
      <w:r>
        <w:rPr>
          <w:rFonts w:ascii="Times New Roman"/>
          <w:b w:val="false"/>
          <w:i w:val="false"/>
          <w:color w:val="000000"/>
          <w:sz w:val="28"/>
        </w:rPr>
        <w:t xml:space="preserve">      7. Организация должна иметь документально оформленную организационную структуру, утвержденную руководителем Организации, обеспечивающую выполнение следующих основных функций: </w:t>
      </w:r>
      <w:r>
        <w:br/>
      </w:r>
      <w:r>
        <w:rPr>
          <w:rFonts w:ascii="Times New Roman"/>
          <w:b w:val="false"/>
          <w:i w:val="false"/>
          <w:color w:val="000000"/>
          <w:sz w:val="28"/>
        </w:rPr>
        <w:t xml:space="preserve">
      1) планирование деятельности Организации; </w:t>
      </w:r>
      <w:r>
        <w:br/>
      </w:r>
      <w:r>
        <w:rPr>
          <w:rFonts w:ascii="Times New Roman"/>
          <w:b w:val="false"/>
          <w:i w:val="false"/>
          <w:color w:val="000000"/>
          <w:sz w:val="28"/>
        </w:rPr>
        <w:t xml:space="preserve">
      2) планирование и управление поступлением воздушных судов на техническое обслуживание; </w:t>
      </w:r>
      <w:r>
        <w:br/>
      </w:r>
      <w:r>
        <w:rPr>
          <w:rFonts w:ascii="Times New Roman"/>
          <w:b w:val="false"/>
          <w:i w:val="false"/>
          <w:color w:val="000000"/>
          <w:sz w:val="28"/>
        </w:rPr>
        <w:t xml:space="preserve">
      3) оценка технического состояния обслуживаемой авиационной техники, назначение объемов работ по техническому обслуживанию с учетом наработки и результатов оценки технического состояния конкретного воздушного судна, совершенствование регламентов, технологий и методов технического обслуживания; </w:t>
      </w:r>
      <w:r>
        <w:br/>
      </w:r>
      <w:r>
        <w:rPr>
          <w:rFonts w:ascii="Times New Roman"/>
          <w:b w:val="false"/>
          <w:i w:val="false"/>
          <w:color w:val="000000"/>
          <w:sz w:val="28"/>
        </w:rPr>
        <w:t xml:space="preserve">
      4) организация выполнения работ и управления процессами технического обслуживания в соответствии с требованиями нормативной и эксплуатационно-технической документации в необходимом объеме и в установленные сроки; </w:t>
      </w:r>
      <w:r>
        <w:br/>
      </w:r>
      <w:r>
        <w:rPr>
          <w:rFonts w:ascii="Times New Roman"/>
          <w:b w:val="false"/>
          <w:i w:val="false"/>
          <w:color w:val="000000"/>
          <w:sz w:val="28"/>
        </w:rPr>
        <w:t xml:space="preserve">
      5) кадровое обеспечение ожидаемых объемов работ по техническому обслуживанию воздушных судов, в том числе необходимым количеством специалистов по категориям, специальностям и квалификации; </w:t>
      </w:r>
      <w:r>
        <w:br/>
      </w:r>
      <w:r>
        <w:rPr>
          <w:rFonts w:ascii="Times New Roman"/>
          <w:b w:val="false"/>
          <w:i w:val="false"/>
          <w:color w:val="000000"/>
          <w:sz w:val="28"/>
        </w:rPr>
        <w:t xml:space="preserve">
      6) обеспечение процессов технического обслуживания средствами обслуживания, запасными частями, материалами, различными видами энергии; </w:t>
      </w:r>
      <w:r>
        <w:br/>
      </w:r>
      <w:r>
        <w:rPr>
          <w:rFonts w:ascii="Times New Roman"/>
          <w:b w:val="false"/>
          <w:i w:val="false"/>
          <w:color w:val="000000"/>
          <w:sz w:val="28"/>
        </w:rPr>
        <w:t xml:space="preserve">
      7) обеспечение высокого качества технического обслуживания и эффективности его контроля. </w:t>
      </w:r>
      <w:r>
        <w:br/>
      </w:r>
      <w:r>
        <w:rPr>
          <w:rFonts w:ascii="Times New Roman"/>
          <w:b w:val="false"/>
          <w:i w:val="false"/>
          <w:color w:val="000000"/>
          <w:sz w:val="28"/>
        </w:rPr>
        <w:t xml:space="preserve">
      8. В Организации должны быть разработаны и утверждены Положения всех структурных подразделений, где должны быть отражены функции каждого подразделения и его руководителя, которые в совокупности должны охватывать все функции, реализуемые Организацией, а также должностные инструкции для персонала, руководящего, выполняющего и проверяющего работы по техническому обслуживанию и текущему ремонту авиационной техники, в которых четко определены задачи каждого работника, полномочия и схема взаимодействия с непосредственным руководителем и подчиненными. </w:t>
      </w:r>
      <w:r>
        <w:br/>
      </w:r>
      <w:r>
        <w:rPr>
          <w:rFonts w:ascii="Times New Roman"/>
          <w:b w:val="false"/>
          <w:i w:val="false"/>
          <w:color w:val="000000"/>
          <w:sz w:val="28"/>
        </w:rPr>
        <w:t xml:space="preserve">
      9. В Организации должен быть отработан и изложен в документах порядок (схемы) взаимодействия подразделений между собой и с иными организациями при выполнении основных функций, с указанием материальных ценностей, информации и документов, которые получает и выдает данное подразделение, а также определен работник, отвечающий за выполнение каждой функции, задачи или процедуры. </w:t>
      </w:r>
      <w:r>
        <w:br/>
      </w:r>
      <w:r>
        <w:rPr>
          <w:rFonts w:ascii="Times New Roman"/>
          <w:b w:val="false"/>
          <w:i w:val="false"/>
          <w:color w:val="000000"/>
          <w:sz w:val="28"/>
        </w:rPr>
        <w:t xml:space="preserve">
      10. Организация должна иметь документально оформленное и утвержденное в виде Руководства по деятельности описание действующих методов и процедур организации технического обслуживания и текущего ремонта авиационной техники и используемых производственных, материально-технических и трудовых ресурсов. </w:t>
      </w:r>
    </w:p>
    <w:bookmarkStart w:name="z6" w:id="6"/>
    <w:p>
      <w:pPr>
        <w:spacing w:after="0"/>
        <w:ind w:left="0"/>
        <w:jc w:val="left"/>
      </w:pPr>
      <w:r>
        <w:rPr>
          <w:rFonts w:ascii="Times New Roman"/>
          <w:b/>
          <w:i w:val="false"/>
          <w:color w:val="000000"/>
        </w:rPr>
        <w:t xml:space="preserve"> 
  §2. Документационное и информационное </w:t>
      </w:r>
      <w:r>
        <w:br/>
      </w:r>
      <w:r>
        <w:rPr>
          <w:rFonts w:ascii="Times New Roman"/>
          <w:b/>
          <w:i w:val="false"/>
          <w:color w:val="000000"/>
        </w:rPr>
        <w:t xml:space="preserve">
обеспечение технического обслуживания авиационной техники </w:t>
      </w:r>
    </w:p>
    <w:bookmarkEnd w:id="6"/>
    <w:p>
      <w:pPr>
        <w:spacing w:after="0"/>
        <w:ind w:left="0"/>
        <w:jc w:val="both"/>
      </w:pPr>
      <w:r>
        <w:rPr>
          <w:rFonts w:ascii="Times New Roman"/>
          <w:b w:val="false"/>
          <w:i w:val="false"/>
          <w:color w:val="000000"/>
          <w:sz w:val="28"/>
        </w:rPr>
        <w:t xml:space="preserve">      11. Организация должна: </w:t>
      </w:r>
      <w:r>
        <w:br/>
      </w:r>
      <w:r>
        <w:rPr>
          <w:rFonts w:ascii="Times New Roman"/>
          <w:b w:val="false"/>
          <w:i w:val="false"/>
          <w:color w:val="000000"/>
          <w:sz w:val="28"/>
        </w:rPr>
        <w:t xml:space="preserve">
      1) иметь в своем распоряжении полный комплект общей эксплуатационной документации, относящейся к ее деятельности; </w:t>
      </w:r>
      <w:r>
        <w:br/>
      </w:r>
      <w:r>
        <w:rPr>
          <w:rFonts w:ascii="Times New Roman"/>
          <w:b w:val="false"/>
          <w:i w:val="false"/>
          <w:color w:val="000000"/>
          <w:sz w:val="28"/>
        </w:rPr>
        <w:t xml:space="preserve">
      2) располагать всей действующей типовой эксплуатационной документацией по каждому типу обслуживаемых воздушных судов, применительно к выполняемым видам работ и обеспечить получение изменений и дополнений к указанной документации; </w:t>
      </w:r>
      <w:r>
        <w:br/>
      </w:r>
      <w:r>
        <w:rPr>
          <w:rFonts w:ascii="Times New Roman"/>
          <w:b w:val="false"/>
          <w:i w:val="false"/>
          <w:color w:val="000000"/>
          <w:sz w:val="28"/>
        </w:rPr>
        <w:t xml:space="preserve">
      3) располагать перечнем такой документации по каждому типу воздушного судна (регламенты технического обслуживания, технологические указания по техническому обслуживанию, инструкции, бюллетени, приказы, указания уполномоченного органа) с указанием по каждой позиции количества и местонахождения эталонного, контрольных и рабочих экземпляров. </w:t>
      </w:r>
      <w:r>
        <w:br/>
      </w:r>
      <w:r>
        <w:rPr>
          <w:rFonts w:ascii="Times New Roman"/>
          <w:b w:val="false"/>
          <w:i w:val="false"/>
          <w:color w:val="000000"/>
          <w:sz w:val="28"/>
        </w:rPr>
        <w:t xml:space="preserve">
      12. В Организации должны быть определены: </w:t>
      </w:r>
      <w:r>
        <w:br/>
      </w:r>
      <w:r>
        <w:rPr>
          <w:rFonts w:ascii="Times New Roman"/>
          <w:b w:val="false"/>
          <w:i w:val="false"/>
          <w:color w:val="000000"/>
          <w:sz w:val="28"/>
        </w:rPr>
        <w:t xml:space="preserve">
      1) порядок хранения, использования (выдачи) типовой документации; </w:t>
      </w:r>
      <w:r>
        <w:br/>
      </w:r>
      <w:r>
        <w:rPr>
          <w:rFonts w:ascii="Times New Roman"/>
          <w:b w:val="false"/>
          <w:i w:val="false"/>
          <w:color w:val="000000"/>
          <w:sz w:val="28"/>
        </w:rPr>
        <w:t xml:space="preserve">
      2) порядок внесения изменений и дополнений в документацию в течение установленных руководящими документами сроков, обеспечения работников структурных подразделений извещениями о корректировке документов; </w:t>
      </w:r>
      <w:r>
        <w:br/>
      </w:r>
      <w:r>
        <w:rPr>
          <w:rFonts w:ascii="Times New Roman"/>
          <w:b w:val="false"/>
          <w:i w:val="false"/>
          <w:color w:val="000000"/>
          <w:sz w:val="28"/>
        </w:rPr>
        <w:t xml:space="preserve">
      3) порядок оперативного изучения инженерно-техническим персоналом поступивших новых документов, а также изменений и дополнений к действующим документам. </w:t>
      </w:r>
      <w:r>
        <w:br/>
      </w:r>
      <w:r>
        <w:rPr>
          <w:rFonts w:ascii="Times New Roman"/>
          <w:b w:val="false"/>
          <w:i w:val="false"/>
          <w:color w:val="000000"/>
          <w:sz w:val="28"/>
        </w:rPr>
        <w:t xml:space="preserve">
      13. Ведение организационно-распорядительной документации должно соответствовать нормативным документам, регулирующим техническую эксплуатацию и ремонт авиационной техники гражданской авиации Республики Казахстан. </w:t>
      </w:r>
      <w:r>
        <w:br/>
      </w:r>
      <w:r>
        <w:rPr>
          <w:rFonts w:ascii="Times New Roman"/>
          <w:b w:val="false"/>
          <w:i w:val="false"/>
          <w:color w:val="000000"/>
          <w:sz w:val="28"/>
        </w:rPr>
        <w:t xml:space="preserve">
      14. По всем обнаруженным недостаткам технического состояния авиационной техники, которые могут нарушить нормальное функционирование систем и компонентов воздушного судна, Организация информирует уполномоченный орган и разработчика/изготовителя данной авиационной техники, а также эксплуатанта-владельца или арендатора воздушного судна.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§3. Обеспеченность персоналом </w:t>
      </w:r>
    </w:p>
    <w:p>
      <w:pPr>
        <w:spacing w:after="0"/>
        <w:ind w:left="0"/>
        <w:jc w:val="both"/>
      </w:pPr>
      <w:r>
        <w:rPr>
          <w:rFonts w:ascii="Times New Roman"/>
          <w:b w:val="false"/>
          <w:i w:val="false"/>
          <w:color w:val="000000"/>
          <w:sz w:val="28"/>
        </w:rPr>
        <w:t xml:space="preserve">      15. Организацией обеспечивается: </w:t>
      </w:r>
      <w:r>
        <w:br/>
      </w:r>
      <w:r>
        <w:rPr>
          <w:rFonts w:ascii="Times New Roman"/>
          <w:b w:val="false"/>
          <w:i w:val="false"/>
          <w:color w:val="000000"/>
          <w:sz w:val="28"/>
        </w:rPr>
        <w:t xml:space="preserve">
      1) укомплектованность своих подразделений необходимым количеством квалифицированных специалистов, имеющих сертификат (свидетельство) подготовленности к техническому обслуживанию (допуск к самостоятельному техническому обслуживанию) для определенных функций и (или) видов работ на конкретных типах воздушного судна и авиационной технике с правом оформления документации о проведенном техническом обслуживании авиационной техники и о готовности воздушного судна к полету; </w:t>
      </w:r>
      <w:r>
        <w:br/>
      </w:r>
      <w:r>
        <w:rPr>
          <w:rFonts w:ascii="Times New Roman"/>
          <w:b w:val="false"/>
          <w:i w:val="false"/>
          <w:color w:val="000000"/>
          <w:sz w:val="28"/>
        </w:rPr>
        <w:t xml:space="preserve">
      2) укомплектованность подразделений исполнителями различных специальностей в количестве, необходимом для выполнения ожидаемого объема работ; </w:t>
      </w:r>
      <w:r>
        <w:br/>
      </w:r>
      <w:r>
        <w:rPr>
          <w:rFonts w:ascii="Times New Roman"/>
          <w:b w:val="false"/>
          <w:i w:val="false"/>
          <w:color w:val="000000"/>
          <w:sz w:val="28"/>
        </w:rPr>
        <w:t xml:space="preserve">
      3) подготовку и систематическое повышение квалификации (знаний, навыков) своих специалистов, в частности, авиационные техники (авиамеханики) должны проходить курсы повышения квалификации не реже одного раза в три года, инженеры не реже одного раза в шесть лет. </w:t>
      </w:r>
      <w:r>
        <w:br/>
      </w:r>
      <w:r>
        <w:rPr>
          <w:rFonts w:ascii="Times New Roman"/>
          <w:b w:val="false"/>
          <w:i w:val="false"/>
          <w:color w:val="000000"/>
          <w:sz w:val="28"/>
        </w:rPr>
        <w:t xml:space="preserve">
      16. Должности работников, контролирующих качество работ по техническому обслуживанию авиационной техники и оформляющих заключение о годности обслуженной авиационной техники к полетам, должны укомплектовываться специалистами, квалификация которых соответствует выполняемым работам. </w:t>
      </w:r>
      <w:r>
        <w:br/>
      </w:r>
      <w:r>
        <w:rPr>
          <w:rFonts w:ascii="Times New Roman"/>
          <w:b w:val="false"/>
          <w:i w:val="false"/>
          <w:color w:val="000000"/>
          <w:sz w:val="28"/>
        </w:rPr>
        <w:t xml:space="preserve">
      17. В Организациях должны быть разработаны и утверждены: </w:t>
      </w:r>
      <w:r>
        <w:br/>
      </w:r>
      <w:r>
        <w:rPr>
          <w:rFonts w:ascii="Times New Roman"/>
          <w:b w:val="false"/>
          <w:i w:val="false"/>
          <w:color w:val="000000"/>
          <w:sz w:val="28"/>
        </w:rPr>
        <w:t xml:space="preserve">
      1) перечень специализаций инженерно-технического персонала, участвующего в выполнении, контроле и обеспечении технического обслуживания авиационной техники; </w:t>
      </w:r>
      <w:r>
        <w:br/>
      </w:r>
      <w:r>
        <w:rPr>
          <w:rFonts w:ascii="Times New Roman"/>
          <w:b w:val="false"/>
          <w:i w:val="false"/>
          <w:color w:val="000000"/>
          <w:sz w:val="28"/>
        </w:rPr>
        <w:t xml:space="preserve">
      2) табель минимальной укомплектованности инженерно-технического персонала подразделений Организации; </w:t>
      </w:r>
      <w:r>
        <w:br/>
      </w:r>
      <w:r>
        <w:rPr>
          <w:rFonts w:ascii="Times New Roman"/>
          <w:b w:val="false"/>
          <w:i w:val="false"/>
          <w:color w:val="000000"/>
          <w:sz w:val="28"/>
        </w:rPr>
        <w:t xml:space="preserve">
      3) списки должностных лиц: </w:t>
      </w:r>
      <w:r>
        <w:br/>
      </w:r>
      <w:r>
        <w:rPr>
          <w:rFonts w:ascii="Times New Roman"/>
          <w:b w:val="false"/>
          <w:i w:val="false"/>
          <w:color w:val="000000"/>
          <w:sz w:val="28"/>
        </w:rPr>
        <w:t xml:space="preserve">
      отвечающих за руководство процессами технического обслуживания; </w:t>
      </w:r>
      <w:r>
        <w:br/>
      </w:r>
      <w:r>
        <w:rPr>
          <w:rFonts w:ascii="Times New Roman"/>
          <w:b w:val="false"/>
          <w:i w:val="false"/>
          <w:color w:val="000000"/>
          <w:sz w:val="28"/>
        </w:rPr>
        <w:t xml:space="preserve">
      уполномоченных контролировать качество работ по техническому обслуживанию авиационной техники; </w:t>
      </w:r>
      <w:r>
        <w:br/>
      </w:r>
      <w:r>
        <w:rPr>
          <w:rFonts w:ascii="Times New Roman"/>
          <w:b w:val="false"/>
          <w:i w:val="false"/>
          <w:color w:val="000000"/>
          <w:sz w:val="28"/>
        </w:rPr>
        <w:t xml:space="preserve">
      уполномоченных давать окончательное заключение о годности воздушного судна (их компонентов) к полетам.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§4. Производственная база </w:t>
      </w:r>
    </w:p>
    <w:p>
      <w:pPr>
        <w:spacing w:after="0"/>
        <w:ind w:left="0"/>
        <w:jc w:val="both"/>
      </w:pPr>
      <w:r>
        <w:rPr>
          <w:rFonts w:ascii="Times New Roman"/>
          <w:b w:val="false"/>
          <w:i w:val="false"/>
          <w:color w:val="000000"/>
          <w:sz w:val="28"/>
        </w:rPr>
        <w:t xml:space="preserve">      18. Организация должна располагать собственными или арендованными зданиями, сооружениями, производственными, складскими, служебными и бытовыми помещениями и быть обеспеченной различными видами энергии, которые необходимы для выполнения видов работ по техническому обслуживанию авиационной техники в соответствии с требованиями общей и типовой эксплуатационной документации с учетом типов воздушных судов и климатических условий. </w:t>
      </w:r>
      <w:r>
        <w:br/>
      </w:r>
      <w:r>
        <w:rPr>
          <w:rFonts w:ascii="Times New Roman"/>
          <w:b w:val="false"/>
          <w:i w:val="false"/>
          <w:color w:val="000000"/>
          <w:sz w:val="28"/>
        </w:rPr>
        <w:t xml:space="preserve">
      19. В складских, инструментальных, комплектовочных помещениях необходимо обеспечить сохранение свойств и характеристик, защита от повреждений и загрязнений, изоляция непригодных к использованию изделий от годных, раздельное хранение различных видов изделий авиационной техники и авиационно-технического имущества. </w:t>
      </w:r>
      <w:r>
        <w:br/>
      </w:r>
      <w:r>
        <w:rPr>
          <w:rFonts w:ascii="Times New Roman"/>
          <w:b w:val="false"/>
          <w:i w:val="false"/>
          <w:color w:val="000000"/>
          <w:sz w:val="28"/>
        </w:rPr>
        <w:t xml:space="preserve">
      20. Организация должна быть обеспечена собственными или арендованными средствами наземного обслуживания общего применения, станочным и другим оборудованием для всех типов воздушных судов, а также специальными для данного типа средствами обслуживания, стендовым оборудованием, инструментом, контрольно-поверочной аппаратурой и средствами измерений, которые предусмотрено использовать при техническом обслуживании авиационной техники в соответствии с требованиями эксплуатационной документации. </w:t>
      </w:r>
      <w:r>
        <w:br/>
      </w:r>
      <w:r>
        <w:rPr>
          <w:rFonts w:ascii="Times New Roman"/>
          <w:b w:val="false"/>
          <w:i w:val="false"/>
          <w:color w:val="000000"/>
          <w:sz w:val="28"/>
        </w:rPr>
        <w:t xml:space="preserve">
      21. Организация должна соблюдать порядок поддержания объектов производственной базы, технических средств, инструмента, оборудования в исправном состоянии и готовности к использованию путем проведения регулярного технического обслуживания и метрологических поверок, а также вести регистрацию такого обслуживания и поверок. </w:t>
      </w:r>
      <w:r>
        <w:br/>
      </w:r>
      <w:r>
        <w:rPr>
          <w:rFonts w:ascii="Times New Roman"/>
          <w:b w:val="false"/>
          <w:i w:val="false"/>
          <w:color w:val="000000"/>
          <w:sz w:val="28"/>
        </w:rPr>
        <w:t xml:space="preserve">
      22. Метрологическое обеспечение необходимо осуществлять в соответствии с нормативными документами, регулирующими техническую эксплуатацию и ремонт авиационной техники и Перечнем подлежащих проверке средств измерений, применяемых в гражданской авиации. </w:t>
      </w:r>
      <w:r>
        <w:br/>
      </w:r>
      <w:r>
        <w:rPr>
          <w:rFonts w:ascii="Times New Roman"/>
          <w:b w:val="false"/>
          <w:i w:val="false"/>
          <w:color w:val="000000"/>
          <w:sz w:val="28"/>
        </w:rPr>
        <w:t xml:space="preserve">
      23. В лаборатории и подразделениях Организации должны быть Перечни средств измерений и графики их поверки, а также назначены должностные лица, контролирующие соблюдение этих графиков. </w:t>
      </w:r>
    </w:p>
    <w:bookmarkStart w:name="z24"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§5. Организация процессов технического обслуживания </w:t>
      </w:r>
    </w:p>
    <w:p>
      <w:pPr>
        <w:spacing w:after="0"/>
        <w:ind w:left="0"/>
        <w:jc w:val="both"/>
      </w:pPr>
      <w:r>
        <w:rPr>
          <w:rFonts w:ascii="Times New Roman"/>
          <w:b w:val="false"/>
          <w:i w:val="false"/>
          <w:color w:val="000000"/>
          <w:sz w:val="28"/>
        </w:rPr>
        <w:t xml:space="preserve">      24. Техническое обслуживание воздушных судов и их компонентов должно производиться в объемах (по перечню работ и глубине проверки технического состояния авиационной техники) и с периодичностью (по интервалам времени или по наработке авиационной техники в часах, количестве полетов или циклов использования), определяемых нормативными документами, регулирующими техническую эксплуатацию и ремонт авиационной техники гражданской авиации Республики Казахстан, регламентами и технологическими указаниями (технологиями), а также другими документами по техническому обслуживанию авиационной техники (по типам), руководствами по ее ремонту. </w:t>
      </w:r>
      <w:r>
        <w:br/>
      </w:r>
      <w:r>
        <w:rPr>
          <w:rFonts w:ascii="Times New Roman"/>
          <w:b w:val="false"/>
          <w:i w:val="false"/>
          <w:color w:val="000000"/>
          <w:sz w:val="28"/>
        </w:rPr>
        <w:t xml:space="preserve">
      25. Документ о разрешении на вылет воздушного судна или использование компонента для установки на воздушное судно должен оформляться соответствующим уполномоченным персоналом, который удостоверяет, что все требуемое техническое обслуживание на воздушном судне или его компонентах проведено полномочной Организацией (или ее полномочными специалистами) должным образом и в соответствии с процедурами, определенными Руководством по деятельности и Руководством по качеству данной Организации. </w:t>
      </w:r>
      <w:r>
        <w:br/>
      </w:r>
      <w:r>
        <w:rPr>
          <w:rFonts w:ascii="Times New Roman"/>
          <w:b w:val="false"/>
          <w:i w:val="false"/>
          <w:color w:val="000000"/>
          <w:sz w:val="28"/>
        </w:rPr>
        <w:t xml:space="preserve">
      26. Организация регистрирует все подробности выполненной работы в документах по формам, согласованным или утвержденным уполномоченным органом. </w:t>
      </w:r>
      <w:r>
        <w:br/>
      </w:r>
      <w:r>
        <w:rPr>
          <w:rFonts w:ascii="Times New Roman"/>
          <w:b w:val="false"/>
          <w:i w:val="false"/>
          <w:color w:val="000000"/>
          <w:sz w:val="28"/>
        </w:rPr>
        <w:t xml:space="preserve">
      27. Организация должна планировать (вести перспективный график) проведения периодического технического обслуживания и трудоемких работ на приписных и прикрепленных воздушных судах. </w:t>
      </w:r>
      <w:r>
        <w:br/>
      </w:r>
      <w:r>
        <w:rPr>
          <w:rFonts w:ascii="Times New Roman"/>
          <w:b w:val="false"/>
          <w:i w:val="false"/>
          <w:color w:val="000000"/>
          <w:sz w:val="28"/>
        </w:rPr>
        <w:t xml:space="preserve">
      28. Организация обеспечивает, чтобы каждый специалист, которому она поручает производство работ по техническому обслуживанию авиационной техники, руководство такими работами и (или) контроль качества их выполнения: </w:t>
      </w:r>
      <w:r>
        <w:br/>
      </w:r>
      <w:r>
        <w:rPr>
          <w:rFonts w:ascii="Times New Roman"/>
          <w:b w:val="false"/>
          <w:i w:val="false"/>
          <w:color w:val="000000"/>
          <w:sz w:val="28"/>
        </w:rPr>
        <w:t xml:space="preserve">
      1) имел действующий сертификат (свидетельство) подготовленности (или допуск к самостоятельному выполнению) к техническому обслуживанию авиационной техники данного типа по видам и комплексам работ, которые ему поручено выполнять, либо выполнял данную работу под непосредственным контролем соответствующего сертифицированного специалиста; </w:t>
      </w:r>
      <w:r>
        <w:br/>
      </w:r>
      <w:r>
        <w:rPr>
          <w:rFonts w:ascii="Times New Roman"/>
          <w:b w:val="false"/>
          <w:i w:val="false"/>
          <w:color w:val="000000"/>
          <w:sz w:val="28"/>
        </w:rPr>
        <w:t xml:space="preserve">
      2) усвоил положения типовой эксплуатационной документации, изменений и дополнений к ней, а также положения технологической документации, относящиеся к данному виду и перечню работ; </w:t>
      </w:r>
      <w:r>
        <w:br/>
      </w:r>
      <w:r>
        <w:rPr>
          <w:rFonts w:ascii="Times New Roman"/>
          <w:b w:val="false"/>
          <w:i w:val="false"/>
          <w:color w:val="000000"/>
          <w:sz w:val="28"/>
        </w:rPr>
        <w:t xml:space="preserve">
      3) имел в своем распоряжении необходимую эксплуатационную и производственную документацию, информационные данные, а также инструменты, средства измерений, средства определения технического состояния авиационной техники, приспособления и оборудование для технического обслуживания, предусмотренные эксплуатационными документами и с действующими сроками метрологической поверки и других технических проверок. </w:t>
      </w:r>
      <w:r>
        <w:br/>
      </w:r>
      <w:r>
        <w:rPr>
          <w:rFonts w:ascii="Times New Roman"/>
          <w:b w:val="false"/>
          <w:i w:val="false"/>
          <w:color w:val="000000"/>
          <w:sz w:val="28"/>
        </w:rPr>
        <w:t xml:space="preserve">
      29. Организация по каждому обслуживаемому воздушному судну или при выполнении на воздушном судне отдельных трудоемких работ по замене агрегатов или устранению неисправностей должна назначить должностное лицо, ответственное за выполнение таких работ и оформления итоговых заключений о пригодности авиационной техники к эксплуатации. </w:t>
      </w:r>
      <w:r>
        <w:br/>
      </w:r>
      <w:r>
        <w:rPr>
          <w:rFonts w:ascii="Times New Roman"/>
          <w:b w:val="false"/>
          <w:i w:val="false"/>
          <w:color w:val="000000"/>
          <w:sz w:val="28"/>
        </w:rPr>
        <w:t xml:space="preserve">
      30. Организация обеспечивает соблюдение порядка предъявления для контроля и производства контроля полноты и качества работ, выполняемых при техническом обслуживании авиационной техники, с четким распределением полномочий и ответственности по контролю качества между производственным персоналом и персоналом органа контроля качества. </w:t>
      </w:r>
      <w:r>
        <w:br/>
      </w:r>
      <w:r>
        <w:rPr>
          <w:rFonts w:ascii="Times New Roman"/>
          <w:b w:val="false"/>
          <w:i w:val="false"/>
          <w:color w:val="000000"/>
          <w:sz w:val="28"/>
        </w:rPr>
        <w:t xml:space="preserve">
      31. Организация должна иметь документально регламентированный порядок передачи незаконченных работ на воздушных судах из смены в смену, от одной бригады другой, от одного исполнителя другому и обеспечить соблюдение этого порядка. </w:t>
      </w:r>
      <w:r>
        <w:br/>
      </w:r>
      <w:r>
        <w:rPr>
          <w:rFonts w:ascii="Times New Roman"/>
          <w:b w:val="false"/>
          <w:i w:val="false"/>
          <w:color w:val="000000"/>
          <w:sz w:val="28"/>
        </w:rPr>
        <w:t xml:space="preserve">
      32. Особенности порядка приема-передачи воздушного судна от технических бригад экипажу воздушного судна или под охрану, приемки воздушного судна экипажем от охраны или технических бригад, приема-передачи воздушного судна от одного экипажа другому в тех случаях, когда этот порядок отличается от типового, рекомендуемого нормативными документами, должны быть регламентированы инструкцией, утвержденной руководителем Организации. </w:t>
      </w:r>
      <w:r>
        <w:br/>
      </w:r>
      <w:r>
        <w:rPr>
          <w:rFonts w:ascii="Times New Roman"/>
          <w:b w:val="false"/>
          <w:i w:val="false"/>
          <w:color w:val="000000"/>
          <w:sz w:val="28"/>
        </w:rPr>
        <w:t xml:space="preserve">
      33. Технолого-конструкторское обеспечение процессов технического обслуживания авиационной техники должно соответствовать нормативным документам, регулирующим техническую эксплуатацию и ремонт авиационной техники гражданской авиации Республики Казахстан. </w:t>
      </w:r>
      <w:r>
        <w:br/>
      </w:r>
      <w:r>
        <w:rPr>
          <w:rFonts w:ascii="Times New Roman"/>
          <w:b w:val="false"/>
          <w:i w:val="false"/>
          <w:color w:val="000000"/>
          <w:sz w:val="28"/>
        </w:rPr>
        <w:t xml:space="preserve">
      34. В случае использования при техническом обслуживании нового оборудования, приспособлений, средств диагностики и неразрушающего контроля Организация должна провести инструктаж персонала, которому предстоит применять данное оборудование, в части правил его применения и техники безопасности. </w:t>
      </w:r>
    </w:p>
    <w:bookmarkStart w:name="z9" w:id="10"/>
    <w:p>
      <w:pPr>
        <w:spacing w:after="0"/>
        <w:ind w:left="0"/>
        <w:jc w:val="both"/>
      </w:pPr>
      <w:r>
        <w:rPr>
          <w:rFonts w:ascii="Times New Roman"/>
          <w:b w:val="false"/>
          <w:i w:val="false"/>
          <w:color w:val="000000"/>
          <w:sz w:val="28"/>
        </w:rPr>
        <w:t xml:space="preserve">
      35. Организация технологических процессов в части охраны труда, техники безопасности и охраны окружающей среды должна обеспечивать выполнение требований нормативных документов, регулирующих эксплуатацию и ремонт авиационной техники гражданской авиации Республики Казахстан.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Система качества технического обслуживания </w:t>
      </w:r>
    </w:p>
    <w:p>
      <w:pPr>
        <w:spacing w:after="0"/>
        <w:ind w:left="0"/>
        <w:jc w:val="both"/>
      </w:pPr>
      <w:r>
        <w:rPr>
          <w:rFonts w:ascii="Times New Roman"/>
          <w:b w:val="false"/>
          <w:i w:val="false"/>
          <w:color w:val="000000"/>
          <w:sz w:val="28"/>
        </w:rPr>
        <w:t xml:space="preserve">      36. Организация должна разработать и поддерживать в рабочем состоянии систему качества, как систему управления состоянием всех элементов производства с тем, чтобы обеспечить условия для качественного выполнения технического обслуживания авиационной техники в соответствии с установленными требованиями. </w:t>
      </w:r>
      <w:r>
        <w:br/>
      </w:r>
      <w:r>
        <w:rPr>
          <w:rFonts w:ascii="Times New Roman"/>
          <w:b w:val="false"/>
          <w:i w:val="false"/>
          <w:color w:val="000000"/>
          <w:sz w:val="28"/>
        </w:rPr>
        <w:t xml:space="preserve">
      37. Система качества должна охватывать все этапы процессов технического обслуживания и летно-технической эксплуатации изделия от приемки на техническое обслуживание до поступления на следующую такую же или более сложную форму регламента технического обслуживания и все виды деятельности по обеспечению и выполнению работ, влияющих на качество технического обслуживания авиационной техники. </w:t>
      </w:r>
      <w:r>
        <w:br/>
      </w:r>
      <w:r>
        <w:rPr>
          <w:rFonts w:ascii="Times New Roman"/>
          <w:b w:val="false"/>
          <w:i w:val="false"/>
          <w:color w:val="000000"/>
          <w:sz w:val="28"/>
        </w:rPr>
        <w:t xml:space="preserve">
      38. Система качества включает независимую систему контроля за правильностью и эффективностью применения процедур управления элементами производства и системы качества. </w:t>
      </w:r>
      <w:r>
        <w:br/>
      </w:r>
      <w:r>
        <w:rPr>
          <w:rFonts w:ascii="Times New Roman"/>
          <w:b w:val="false"/>
          <w:i w:val="false"/>
          <w:color w:val="000000"/>
          <w:sz w:val="28"/>
        </w:rPr>
        <w:t xml:space="preserve">
      39. Система качества должна функционировать таким образом, чтобы предупреждать несоответствия (отклонения) в элементах производства и системы качества, а не только выявлять и устранять несоответствия. </w:t>
      </w:r>
      <w:r>
        <w:br/>
      </w:r>
      <w:r>
        <w:rPr>
          <w:rFonts w:ascii="Times New Roman"/>
          <w:b w:val="false"/>
          <w:i w:val="false"/>
          <w:color w:val="000000"/>
          <w:sz w:val="28"/>
        </w:rPr>
        <w:t xml:space="preserve">
      40. Качество любой выполненной на авиационной технике работы контролируется, помимо исполнителя работы, также и руководителем Организации. </w:t>
      </w:r>
      <w:r>
        <w:br/>
      </w:r>
      <w:r>
        <w:rPr>
          <w:rFonts w:ascii="Times New Roman"/>
          <w:b w:val="false"/>
          <w:i w:val="false"/>
          <w:color w:val="000000"/>
          <w:sz w:val="28"/>
        </w:rPr>
        <w:t xml:space="preserve">
      41. Система качества должна гарантировать, что предусмотренные технологической документацией работы по контролю и восстановлению технического состояния изделий авиационной техники выполняются в полном объеме и в соответствии с установленными требованиями. </w:t>
      </w:r>
      <w:r>
        <w:br/>
      </w:r>
      <w:r>
        <w:rPr>
          <w:rFonts w:ascii="Times New Roman"/>
          <w:b w:val="false"/>
          <w:i w:val="false"/>
          <w:color w:val="000000"/>
          <w:sz w:val="28"/>
        </w:rPr>
        <w:t xml:space="preserve">
      42. Для достижения поставленных целей в области качества технического обслуживания авиационной техники и эффективного использования, имеющихся трудовых и материальных ресурсов, руководству Организации необходимо держать под контролем все административные, технические, экономические и иные факторы, влияющие на качество, путем управления данными факторами. Для этого Организация должна разработать основные положения, требования и процедуры по качеству технического обслуживания, которые необходимо документально оформить и реализовать в Системе управления качеством технического обслуживания. </w:t>
      </w:r>
      <w:r>
        <w:br/>
      </w:r>
      <w:r>
        <w:rPr>
          <w:rFonts w:ascii="Times New Roman"/>
          <w:b w:val="false"/>
          <w:i w:val="false"/>
          <w:color w:val="000000"/>
          <w:sz w:val="28"/>
        </w:rPr>
        <w:t xml:space="preserve">
      43. Непосредственный контроль качества технического обслуживания осуществляется в форме: </w:t>
      </w:r>
      <w:r>
        <w:br/>
      </w:r>
      <w:r>
        <w:rPr>
          <w:rFonts w:ascii="Times New Roman"/>
          <w:b w:val="false"/>
          <w:i w:val="false"/>
          <w:color w:val="000000"/>
          <w:sz w:val="28"/>
        </w:rPr>
        <w:t xml:space="preserve">
      1) приемочного или окончательного, осуществляемого персоналом специализированного подразделения по контролю качества - ответственными контролерами; </w:t>
      </w:r>
      <w:r>
        <w:br/>
      </w:r>
      <w:r>
        <w:rPr>
          <w:rFonts w:ascii="Times New Roman"/>
          <w:b w:val="false"/>
          <w:i w:val="false"/>
          <w:color w:val="000000"/>
          <w:sz w:val="28"/>
        </w:rPr>
        <w:t xml:space="preserve">
      2) производственного, осуществляемого персоналом производственных участков: бригадирами авиатехников, инженерами и начальниками смен, участков. </w:t>
      </w:r>
      <w:r>
        <w:br/>
      </w:r>
      <w:r>
        <w:rPr>
          <w:rFonts w:ascii="Times New Roman"/>
          <w:b w:val="false"/>
          <w:i w:val="false"/>
          <w:color w:val="000000"/>
          <w:sz w:val="28"/>
        </w:rPr>
        <w:t xml:space="preserve">
      В связи с этим требования к системе контроля качества технического обслуживания предъявляются не только в отношении специализированных подразделений по контролю, но и к Организации в целом. </w:t>
      </w:r>
      <w:r>
        <w:br/>
      </w:r>
      <w:r>
        <w:rPr>
          <w:rFonts w:ascii="Times New Roman"/>
          <w:b w:val="false"/>
          <w:i w:val="false"/>
          <w:color w:val="000000"/>
          <w:sz w:val="28"/>
        </w:rPr>
        <w:t xml:space="preserve">
      44. Организационная структура системы качества устанавливается в рамках организационной структуры управления Организацией в целом, с созданием подсистем (комплексов подразделений) обеспечения качества (планово-ресурсной, производственной, инженерно-технической) и управления качеством. Руководство подсистемами осуществляется высшим руководящим персоналом Организации. </w:t>
      </w:r>
      <w:r>
        <w:br/>
      </w:r>
      <w:r>
        <w:rPr>
          <w:rFonts w:ascii="Times New Roman"/>
          <w:b w:val="false"/>
          <w:i w:val="false"/>
          <w:color w:val="000000"/>
          <w:sz w:val="28"/>
        </w:rPr>
        <w:t xml:space="preserve">
      45. Структура системы качества формируется по принципу функциональной подчиненности должностных лиц и исполнителей. </w:t>
      </w:r>
      <w:r>
        <w:br/>
      </w:r>
      <w:r>
        <w:rPr>
          <w:rFonts w:ascii="Times New Roman"/>
          <w:b w:val="false"/>
          <w:i w:val="false"/>
          <w:color w:val="000000"/>
          <w:sz w:val="28"/>
        </w:rPr>
        <w:t xml:space="preserve">
      46. В Организации должно быть должностное лицо, подчиненное непосредственно первому руководителю Организации, которое имеет полномочия, достаточные для того, чтобы нести ответственность за организацию работ по управлению качеством. </w:t>
      </w:r>
      <w:r>
        <w:br/>
      </w:r>
      <w:r>
        <w:rPr>
          <w:rFonts w:ascii="Times New Roman"/>
          <w:b w:val="false"/>
          <w:i w:val="false"/>
          <w:color w:val="000000"/>
          <w:sz w:val="28"/>
        </w:rPr>
        <w:t xml:space="preserve">
      Распоряжения этого лица по вопросам качества являются обязательными для остального персонала Организации. </w:t>
      </w:r>
      <w:r>
        <w:br/>
      </w:r>
      <w:r>
        <w:rPr>
          <w:rFonts w:ascii="Times New Roman"/>
          <w:b w:val="false"/>
          <w:i w:val="false"/>
          <w:color w:val="000000"/>
          <w:sz w:val="28"/>
        </w:rPr>
        <w:t xml:space="preserve">
      47. Работник Организации выполняет указания закрепленного за данным подразделением сотрудника службы качества, если они обусловлены установленными требованиями к качеству работ или продукции. </w:t>
      </w:r>
      <w:r>
        <w:br/>
      </w:r>
      <w:r>
        <w:rPr>
          <w:rFonts w:ascii="Times New Roman"/>
          <w:b w:val="false"/>
          <w:i w:val="false"/>
          <w:color w:val="000000"/>
          <w:sz w:val="28"/>
        </w:rPr>
        <w:t xml:space="preserve">
      48. Функционирование элементов системы качества осуществляется под общим руководством службы качества, даже если оно непосредственно осуществляется сотрудниками других служб Организации. </w:t>
      </w:r>
      <w:r>
        <w:br/>
      </w:r>
      <w:r>
        <w:rPr>
          <w:rFonts w:ascii="Times New Roman"/>
          <w:b w:val="false"/>
          <w:i w:val="false"/>
          <w:color w:val="000000"/>
          <w:sz w:val="28"/>
        </w:rPr>
        <w:t xml:space="preserve">
      49. Организация должна иметь в своей структуре специализированное подразделение, осуществляющее надзор за выполнением работ авиационной техники (в соответствии с действующими нормами, правилами и эксплуатационно-техническими документациями) и контролирующее в установленном объеме качество выполнения работ - орган контроля качества. </w:t>
      </w:r>
      <w:r>
        <w:br/>
      </w:r>
      <w:r>
        <w:rPr>
          <w:rFonts w:ascii="Times New Roman"/>
          <w:b w:val="false"/>
          <w:i w:val="false"/>
          <w:color w:val="000000"/>
          <w:sz w:val="28"/>
        </w:rPr>
        <w:t xml:space="preserve">
      50. Организационно-штатная структура органа контроля качества должна соответствовать производственной структуре Организации и обеспечивать осуществление приемочного контроля на всех производственных участках и при всех технологических процессах, где предусматривается возложенный на орган контроля качества постоянный или выборочный контроль качества работ, выполняемых на авиационной технике. </w:t>
      </w:r>
      <w:r>
        <w:br/>
      </w:r>
      <w:r>
        <w:rPr>
          <w:rFonts w:ascii="Times New Roman"/>
          <w:b w:val="false"/>
          <w:i w:val="false"/>
          <w:color w:val="000000"/>
          <w:sz w:val="28"/>
        </w:rPr>
        <w:t xml:space="preserve">
      51. Штатная численность органа контроля качества должна быть достаточной для выполнения предусмотренного объема контроля качества работ по техническому обслуживанию авиационной техники и укомплектована специалистами соответствующей квалификации. </w:t>
      </w:r>
      <w:r>
        <w:br/>
      </w:r>
      <w:r>
        <w:rPr>
          <w:rFonts w:ascii="Times New Roman"/>
          <w:b w:val="false"/>
          <w:i w:val="false"/>
          <w:color w:val="000000"/>
          <w:sz w:val="28"/>
        </w:rPr>
        <w:t xml:space="preserve">
      52. Персонал органа контроля качества и производственные контролеры при контроле состояния авиационной техники и качества ее технического обслуживания должны руководствоваться типовыми методиками и технологиями контроля по позициям, предусмотренных Перечнем операций и работ, подлежащих контролю для авиационной техники каждого типа, а также соблюдать правила приемки работ или их отклонения, если работы выполнены с нарушениями, и правила оформления установленной производственной документации и документации по недостаткам технического обслуживания. </w:t>
      </w:r>
      <w:r>
        <w:br/>
      </w:r>
      <w:r>
        <w:rPr>
          <w:rFonts w:ascii="Times New Roman"/>
          <w:b w:val="false"/>
          <w:i w:val="false"/>
          <w:color w:val="000000"/>
          <w:sz w:val="28"/>
        </w:rPr>
        <w:t xml:space="preserve">
      53. Правила и процедуры функционирования системы качества и ее элементов должны быть документально оформлены и соответствовать требованиям нормативных документов, регулирующих техническую эксплуатацию и ремонт авиационной техники гражданской авиации Республики Казахстан. </w:t>
      </w:r>
      <w:r>
        <w:br/>
      </w:r>
      <w:r>
        <w:rPr>
          <w:rFonts w:ascii="Times New Roman"/>
          <w:b w:val="false"/>
          <w:i w:val="false"/>
          <w:color w:val="000000"/>
          <w:sz w:val="28"/>
        </w:rPr>
        <w:t xml:space="preserve">
      54. Организацией должны быть разработаны и документально оформлены (в инструкциях или графически) схемы взаимодействия органа контроля качества и его сотрудников: </w:t>
      </w:r>
      <w:r>
        <w:br/>
      </w:r>
      <w:r>
        <w:rPr>
          <w:rFonts w:ascii="Times New Roman"/>
          <w:b w:val="false"/>
          <w:i w:val="false"/>
          <w:color w:val="000000"/>
          <w:sz w:val="28"/>
        </w:rPr>
        <w:t xml:space="preserve">
      с другими подразделениями данной Организации; </w:t>
      </w:r>
      <w:r>
        <w:br/>
      </w:r>
      <w:r>
        <w:rPr>
          <w:rFonts w:ascii="Times New Roman"/>
          <w:b w:val="false"/>
          <w:i w:val="false"/>
          <w:color w:val="000000"/>
          <w:sz w:val="28"/>
        </w:rPr>
        <w:t xml:space="preserve">
      с предприятиями, службами, подразделениями данного объединения гражданской авиации или региона, обеспечивающими процессы технического обслуживания или являющимися заказчиками на услуги по техническому обслуживанию авиационной техники; </w:t>
      </w:r>
      <w:r>
        <w:br/>
      </w:r>
      <w:r>
        <w:rPr>
          <w:rFonts w:ascii="Times New Roman"/>
          <w:b w:val="false"/>
          <w:i w:val="false"/>
          <w:color w:val="000000"/>
          <w:sz w:val="28"/>
        </w:rPr>
        <w:t xml:space="preserve">
      со сторонними организациями (опытно-конструкторское бюро, заводами-изготовителями, ремонтными заводами, органами материально-технического обеспечения, ведущими Организациями по типам воздушных судов); </w:t>
      </w:r>
      <w:r>
        <w:br/>
      </w:r>
      <w:r>
        <w:rPr>
          <w:rFonts w:ascii="Times New Roman"/>
          <w:b w:val="false"/>
          <w:i w:val="false"/>
          <w:color w:val="000000"/>
          <w:sz w:val="28"/>
        </w:rPr>
        <w:t xml:space="preserve">
      с вышестоящими органами, курирующими или инспектирующими техническую эксплуатацию воздушных судов и качество технического обслуживания авиационной техники в данной Организации. </w:t>
      </w:r>
      <w:r>
        <w:br/>
      </w:r>
      <w:r>
        <w:rPr>
          <w:rFonts w:ascii="Times New Roman"/>
          <w:b w:val="false"/>
          <w:i w:val="false"/>
          <w:color w:val="000000"/>
          <w:sz w:val="28"/>
        </w:rPr>
        <w:t xml:space="preserve">
      55. В Организации должны быть разработаны Перечни операций и работ, подлежащих контролю по каждому типу обслуживаемой авиационной техники, которые определяют распределение полномочий, обязанностей и ответственности в вопросах контроля качества технического обслуживания между персоналом специализированного подразделения по контролю качества и персоналом производственных участков. Указанные Перечни разрабатываются в каждой Организации применительно к выполняемым ею видам работ и с учетом требований эксплуатационной документации, условий работы, опыта эксплуатации данной авиационной техники и квалификации инженерно-технического персонала и утверждаются руководителем Организации. Функции по контролю качества должны быть отражены в должностных инструкциях производственных контролеров. </w:t>
      </w:r>
      <w:r>
        <w:br/>
      </w:r>
      <w:r>
        <w:rPr>
          <w:rFonts w:ascii="Times New Roman"/>
          <w:b w:val="false"/>
          <w:i w:val="false"/>
          <w:color w:val="000000"/>
          <w:sz w:val="28"/>
        </w:rPr>
        <w:t xml:space="preserve">
      56. Основные положения, требования и другие условия по вопросам обеспечения качества технического обслуживания в данной Организации должны быть оформлены в виде Руководства по качеству, утвержденного руководителем самостоятельной Организации или руководителем предприятия, в которое она входит. Указанное Руководство должно быть в каждом подразделении Организации и быть доступным и изученным персоналом Организации. </w:t>
      </w:r>
      <w:r>
        <w:br/>
      </w:r>
      <w:r>
        <w:rPr>
          <w:rFonts w:ascii="Times New Roman"/>
          <w:b w:val="false"/>
          <w:i w:val="false"/>
          <w:color w:val="000000"/>
          <w:sz w:val="28"/>
        </w:rPr>
        <w:t xml:space="preserve">
      57. Организация должна уведомлять уполномоченный орган о любом изменении в системе качества, которое может повлиять на годность к эксплуатации обслуженных изделий авиационной техники. </w:t>
      </w:r>
      <w:r>
        <w:br/>
      </w:r>
      <w:r>
        <w:rPr>
          <w:rFonts w:ascii="Times New Roman"/>
          <w:b w:val="false"/>
          <w:i w:val="false"/>
          <w:color w:val="000000"/>
          <w:sz w:val="28"/>
        </w:rPr>
        <w:t xml:space="preserve">
      58. Система качества должна обеспечивать своевременное представление органам управления Организации необходимой и достаточной информации для принятия решений по устранению несоответствий в действующей системе качества и по улучшению системы качества. </w:t>
      </w:r>
      <w:r>
        <w:br/>
      </w:r>
      <w:r>
        <w:rPr>
          <w:rFonts w:ascii="Times New Roman"/>
          <w:b w:val="false"/>
          <w:i w:val="false"/>
          <w:color w:val="000000"/>
          <w:sz w:val="28"/>
        </w:rPr>
        <w:t xml:space="preserve">
      59. В Организации должны быть документально оформлены правила и процедуры сбора, обработки и анализа всех видов информации для принятия оперативных решений, долгосрочных программ улучшения качества технического обслуживания и текущего ремонта авиационной техники, оценки эффективности работы подразделений Организации. </w:t>
      </w:r>
      <w:r>
        <w:br/>
      </w:r>
      <w:r>
        <w:rPr>
          <w:rFonts w:ascii="Times New Roman"/>
          <w:b w:val="false"/>
          <w:i w:val="false"/>
          <w:color w:val="000000"/>
          <w:sz w:val="28"/>
        </w:rPr>
        <w:t xml:space="preserve">
      60. Система качества должна обеспечивать регулярное представление в уполномоченный орган установленной документами информации, необходимой для функционирования отраслевой информационной системы сбора, учета, анализа и использования данных о дефектах и отказах авиационной техники. </w:t>
      </w:r>
      <w:r>
        <w:br/>
      </w:r>
      <w:r>
        <w:rPr>
          <w:rFonts w:ascii="Times New Roman"/>
          <w:b w:val="false"/>
          <w:i w:val="false"/>
          <w:color w:val="000000"/>
          <w:sz w:val="28"/>
        </w:rPr>
        <w:t xml:space="preserve">
      61. При обнаружении на воздушном судне отказов и неисправностей, которые могут повлиять на безопасность полетов, Организация незамедлительно сообщает об этом в уполномоченный орган, разработчику, изготовителю и эксплуатанту авиационной техники. </w:t>
      </w:r>
      <w:r>
        <w:br/>
      </w:r>
      <w:r>
        <w:rPr>
          <w:rFonts w:ascii="Times New Roman"/>
          <w:b w:val="false"/>
          <w:i w:val="false"/>
          <w:color w:val="000000"/>
          <w:sz w:val="28"/>
        </w:rPr>
        <w:t xml:space="preserve">
      62. Организация обеспечивает получение от разработчиков и изготовителей авиационной техники всей документации (бюллетени, указания, изменения в эксплуатационную документацию), которая касается обеспечения безопасности полетов и поддержания летной годности обслуживаемых ею типов изделий авиационной техники. </w:t>
      </w:r>
      <w:r>
        <w:br/>
      </w:r>
      <w:r>
        <w:rPr>
          <w:rFonts w:ascii="Times New Roman"/>
          <w:b w:val="false"/>
          <w:i w:val="false"/>
          <w:color w:val="000000"/>
          <w:sz w:val="28"/>
        </w:rPr>
        <w:t xml:space="preserve">
      63. Документы по обеспечению безопасности полетов должны изучаться и быть доступными для пользования соответствующим персоналом Организации. </w:t>
      </w:r>
    </w:p>
    <w:bookmarkStart w:name="z25"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§7. Материально-техническое и финансовое обеспечение  </w:t>
      </w:r>
    </w:p>
    <w:p>
      <w:pPr>
        <w:spacing w:after="0"/>
        <w:ind w:left="0"/>
        <w:jc w:val="both"/>
      </w:pPr>
      <w:r>
        <w:rPr>
          <w:rFonts w:ascii="Times New Roman"/>
          <w:b w:val="false"/>
          <w:i w:val="false"/>
          <w:color w:val="000000"/>
          <w:sz w:val="28"/>
        </w:rPr>
        <w:t xml:space="preserve">      64. В тех случаях, когда Организация является самостоятельным юридическим лицом, в ее структуре должны быть предусмотрены подразделения, выполняющие функции материально-технического обеспечения своими силами и(или) заключены договоры с другими организациями на оказание соответствующих услуг. </w:t>
      </w:r>
      <w:r>
        <w:br/>
      </w:r>
      <w:r>
        <w:rPr>
          <w:rFonts w:ascii="Times New Roman"/>
          <w:b w:val="false"/>
          <w:i w:val="false"/>
          <w:color w:val="000000"/>
          <w:sz w:val="28"/>
        </w:rPr>
        <w:t xml:space="preserve">
      65. В Организации должно быть предусмотрено (плановое в течение года) снабжение запасными частями, агрегатами и расходными материалами в соответствии с рассчитанными потребностями, подтвержденные заключенными договорами на поставку имущества с отраслевыми органами материально-технического снабжения, предприятиями-изготовителями и другими поставщиками, а также разработаны по каждому типу воздушных судов перечни неснижаемого запаса агрегатов, деталей и материалов, которые утверждаются руководителем Организации. </w:t>
      </w:r>
      <w:r>
        <w:br/>
      </w:r>
      <w:r>
        <w:rPr>
          <w:rFonts w:ascii="Times New Roman"/>
          <w:b w:val="false"/>
          <w:i w:val="false"/>
          <w:color w:val="000000"/>
          <w:sz w:val="28"/>
        </w:rPr>
        <w:t xml:space="preserve">
      66. В Организации должны быть созданы и поддерживаться необходимые условия хранения авиационно-технического имущества, предохраняющие его от повреждений, коррозии, загрязнения. Должна действовать рациональная схема складского хозяйства, включая расходные кладовые, обеспечивающая круглосуточную (при необходимости) возможность получения необходимых деталей и материалов, а также система учета наличия и расходования материальных ценностей, приема, хранения и выдачи авиационно-технических имуществ. </w:t>
      </w:r>
      <w:r>
        <w:br/>
      </w:r>
      <w:r>
        <w:rPr>
          <w:rFonts w:ascii="Times New Roman"/>
          <w:b w:val="false"/>
          <w:i w:val="false"/>
          <w:color w:val="000000"/>
          <w:sz w:val="28"/>
        </w:rPr>
        <w:t xml:space="preserve">
      67. Должно быть организовано раздельное хранение агрегатов и запасных частей, пригодных к установке на воздушном судне, от неисправных, подлежащих ремонту и списанию. </w:t>
      </w:r>
      <w:r>
        <w:br/>
      </w:r>
      <w:r>
        <w:rPr>
          <w:rFonts w:ascii="Times New Roman"/>
          <w:b w:val="false"/>
          <w:i w:val="false"/>
          <w:color w:val="000000"/>
          <w:sz w:val="28"/>
        </w:rPr>
        <w:t xml:space="preserve">
      68. В тех случаях, когда Организация не является самостоятельной и входит в структуру авиапредприятия, авиакомпании или объединения, указанные выше требования относятся к подразделениям материально-технического снабжения таких предприятий, авиакомпаний или объединений. </w:t>
      </w:r>
      <w:r>
        <w:br/>
      </w:r>
      <w:r>
        <w:rPr>
          <w:rFonts w:ascii="Times New Roman"/>
          <w:b w:val="false"/>
          <w:i w:val="false"/>
          <w:color w:val="000000"/>
          <w:sz w:val="28"/>
        </w:rPr>
        <w:t xml:space="preserve">
      69. Организация (или предприятие, подразделением которого она является) должна обладать достаточными финансовыми ресурсами, для подбора, подготовки соответствующего персонала по техническому обслуживанию и своевременного приобретения всех необходимых технических средств, оборудования, запасных частей и материалов. </w:t>
      </w:r>
      <w:r>
        <w:br/>
      </w:r>
      <w:r>
        <w:rPr>
          <w:rFonts w:ascii="Times New Roman"/>
          <w:b w:val="false"/>
          <w:i w:val="false"/>
          <w:color w:val="000000"/>
          <w:sz w:val="28"/>
        </w:rPr>
        <w:t xml:space="preserve">
      70. Если Организация является финансово самостоятельной, она должна иметь устойчивое финансовое состояние, обеспечивающее своевременное решение задач материально-технического снабжения, оплату ремонта авиационной техники, расчеты с поставщиками авиационной техники и иных услуг организаций по обеспечению технического обслуживания, а также обеспечивающее выплату заработной платы и соответствующих платежей в государственный бюджет. </w:t>
      </w:r>
      <w:r>
        <w:br/>
      </w:r>
      <w:r>
        <w:rPr>
          <w:rFonts w:ascii="Times New Roman"/>
          <w:b w:val="false"/>
          <w:i w:val="false"/>
          <w:color w:val="000000"/>
          <w:sz w:val="28"/>
        </w:rPr>
        <w:t xml:space="preserve">
      В иных случаях, она должна иметь утвержденную руководителем смету расходов (по статьям с необходимой детализацией). В таких случаях вышеуказанные требования относятся к вышестоящему предприятию (объединению) и их выполнение проверяется при сертификации этого предприятия. </w:t>
      </w:r>
    </w:p>
    <w:bookmarkStart w:name="z26"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3. Сертификационные требования, предъявляемые к Организациям, </w:t>
      </w:r>
      <w:r>
        <w:br/>
      </w:r>
      <w:r>
        <w:rPr>
          <w:rFonts w:ascii="Times New Roman"/>
          <w:b/>
          <w:i w:val="false"/>
          <w:color w:val="000000"/>
        </w:rPr>
        <w:t xml:space="preserve">
оказывающим услуги по ремонту авиационной техники  §1.Организация деятельности </w:t>
      </w:r>
    </w:p>
    <w:p>
      <w:pPr>
        <w:spacing w:after="0"/>
        <w:ind w:left="0"/>
        <w:jc w:val="both"/>
      </w:pPr>
      <w:r>
        <w:rPr>
          <w:rFonts w:ascii="Times New Roman"/>
          <w:b w:val="false"/>
          <w:i w:val="false"/>
          <w:color w:val="000000"/>
          <w:sz w:val="28"/>
        </w:rPr>
        <w:t xml:space="preserve">      71. Организация должна иметь документально оформленную организационную структуру, утвержденную руководителем Организации, обеспечивающую взаимосвязь руководства со всеми подразделениями и службами, участвующими в процессе ремонта авиационной техники, а также  разработать следующие документы по системе качества: </w:t>
      </w:r>
      <w:r>
        <w:br/>
      </w:r>
      <w:r>
        <w:rPr>
          <w:rFonts w:ascii="Times New Roman"/>
          <w:b w:val="false"/>
          <w:i w:val="false"/>
          <w:color w:val="000000"/>
          <w:sz w:val="28"/>
        </w:rPr>
        <w:t xml:space="preserve">
      1) руководство по качеству; </w:t>
      </w:r>
      <w:r>
        <w:br/>
      </w:r>
      <w:r>
        <w:rPr>
          <w:rFonts w:ascii="Times New Roman"/>
          <w:b w:val="false"/>
          <w:i w:val="false"/>
          <w:color w:val="000000"/>
          <w:sz w:val="28"/>
        </w:rPr>
        <w:t xml:space="preserve">
      2) документированные процедуры процессов; </w:t>
      </w:r>
      <w:r>
        <w:br/>
      </w:r>
      <w:r>
        <w:rPr>
          <w:rFonts w:ascii="Times New Roman"/>
          <w:b w:val="false"/>
          <w:i w:val="false"/>
          <w:color w:val="000000"/>
          <w:sz w:val="28"/>
        </w:rPr>
        <w:t xml:space="preserve">
      3) документы, необходимые для обеспечения планирования, работы и управления процессами. </w:t>
      </w:r>
      <w:r>
        <w:br/>
      </w:r>
      <w:r>
        <w:rPr>
          <w:rFonts w:ascii="Times New Roman"/>
          <w:b w:val="false"/>
          <w:i w:val="false"/>
          <w:color w:val="000000"/>
          <w:sz w:val="28"/>
        </w:rPr>
        <w:t xml:space="preserve">
      72. Система качества определяется Руководством по качеству, утвержденным руководителем Организации и являющимся основным документом системы качества, а также стандартами, инструкциями и иными нормативными актами, конкретизирующими: </w:t>
      </w:r>
      <w:r>
        <w:br/>
      </w:r>
      <w:r>
        <w:rPr>
          <w:rFonts w:ascii="Times New Roman"/>
          <w:b w:val="false"/>
          <w:i w:val="false"/>
          <w:color w:val="000000"/>
          <w:sz w:val="28"/>
        </w:rPr>
        <w:t xml:space="preserve">
      1) организационную структуру Организации; </w:t>
      </w:r>
      <w:r>
        <w:br/>
      </w:r>
      <w:r>
        <w:rPr>
          <w:rFonts w:ascii="Times New Roman"/>
          <w:b w:val="false"/>
          <w:i w:val="false"/>
          <w:color w:val="000000"/>
          <w:sz w:val="28"/>
        </w:rPr>
        <w:t xml:space="preserve">
      2) структуру и организацию управления системой качества; </w:t>
      </w:r>
      <w:r>
        <w:br/>
      </w:r>
      <w:r>
        <w:rPr>
          <w:rFonts w:ascii="Times New Roman"/>
          <w:b w:val="false"/>
          <w:i w:val="false"/>
          <w:color w:val="000000"/>
          <w:sz w:val="28"/>
        </w:rPr>
        <w:t xml:space="preserve">
      3) состав и требования к элементам (функциям) системы качества и процедуры их реализации; </w:t>
      </w:r>
      <w:r>
        <w:br/>
      </w:r>
      <w:r>
        <w:rPr>
          <w:rFonts w:ascii="Times New Roman"/>
          <w:b w:val="false"/>
          <w:i w:val="false"/>
          <w:color w:val="000000"/>
          <w:sz w:val="28"/>
        </w:rPr>
        <w:t xml:space="preserve">
      4) ответственность должностных лиц Организации в системе качества; </w:t>
      </w:r>
      <w:r>
        <w:br/>
      </w:r>
      <w:r>
        <w:rPr>
          <w:rFonts w:ascii="Times New Roman"/>
          <w:b w:val="false"/>
          <w:i w:val="false"/>
          <w:color w:val="000000"/>
          <w:sz w:val="28"/>
        </w:rPr>
        <w:t xml:space="preserve">
      5) распределение функций между структурными подразделениями; </w:t>
      </w:r>
      <w:r>
        <w:br/>
      </w:r>
      <w:r>
        <w:rPr>
          <w:rFonts w:ascii="Times New Roman"/>
          <w:b w:val="false"/>
          <w:i w:val="false"/>
          <w:color w:val="000000"/>
          <w:sz w:val="28"/>
        </w:rPr>
        <w:t xml:space="preserve">
      6) особенности ремонта различных типов изделий. </w:t>
      </w:r>
      <w:r>
        <w:br/>
      </w:r>
      <w:r>
        <w:rPr>
          <w:rFonts w:ascii="Times New Roman"/>
          <w:b w:val="false"/>
          <w:i w:val="false"/>
          <w:color w:val="000000"/>
          <w:sz w:val="28"/>
        </w:rPr>
        <w:t xml:space="preserve">
      73. Действующая в организации система качества должна соответствовать требованиям стандартов по качеству. </w:t>
      </w:r>
    </w:p>
    <w:bookmarkStart w:name="z10"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§2. Профессиональная подготовка и допуск к работе </w:t>
      </w:r>
    </w:p>
    <w:p>
      <w:pPr>
        <w:spacing w:after="0"/>
        <w:ind w:left="0"/>
        <w:jc w:val="both"/>
      </w:pPr>
      <w:r>
        <w:rPr>
          <w:rFonts w:ascii="Times New Roman"/>
          <w:b w:val="false"/>
          <w:i w:val="false"/>
          <w:color w:val="000000"/>
          <w:sz w:val="28"/>
        </w:rPr>
        <w:t xml:space="preserve">      74. Организации необходимо разработать процедуры, регламентирующие набор новых специалистов, профессиональное обучение, переподготовку и повышение квалификации персонала, Положения о подразделениях и должностные инструкции для сотрудников, которые должны соответствовать требованиям действующих документов. </w:t>
      </w:r>
      <w:r>
        <w:br/>
      </w:r>
      <w:r>
        <w:rPr>
          <w:rFonts w:ascii="Times New Roman"/>
          <w:b w:val="false"/>
          <w:i w:val="false"/>
          <w:color w:val="000000"/>
          <w:sz w:val="28"/>
        </w:rPr>
        <w:t xml:space="preserve">
      75. Для этих целей организация: </w:t>
      </w:r>
      <w:r>
        <w:br/>
      </w:r>
      <w:r>
        <w:rPr>
          <w:rFonts w:ascii="Times New Roman"/>
          <w:b w:val="false"/>
          <w:i w:val="false"/>
          <w:color w:val="000000"/>
          <w:sz w:val="28"/>
        </w:rPr>
        <w:t xml:space="preserve">
      1) определяет компетентность, необходимую для персонала, выполняющего работу, которая влияет на качество продукции в должностных инструкциях, каждому работнику Организации; </w:t>
      </w:r>
      <w:r>
        <w:br/>
      </w:r>
      <w:r>
        <w:rPr>
          <w:rFonts w:ascii="Times New Roman"/>
          <w:b w:val="false"/>
          <w:i w:val="false"/>
          <w:color w:val="000000"/>
          <w:sz w:val="28"/>
        </w:rPr>
        <w:t xml:space="preserve">
      2) обеспечивает подготовку, повышение квалификации с использованием внешних обучающих организациях или предпринимать другие действия с целью удовлетворения этих потребностей. </w:t>
      </w:r>
      <w:r>
        <w:br/>
      </w:r>
      <w:r>
        <w:rPr>
          <w:rFonts w:ascii="Times New Roman"/>
          <w:b w:val="false"/>
          <w:i w:val="false"/>
          <w:color w:val="000000"/>
          <w:sz w:val="28"/>
        </w:rPr>
        <w:t xml:space="preserve">
      76. В Организации должно быть достаточное число квалифицированного административно-управленческого, производственного, контролирующего качество ремонта авиационной техники персонала. </w:t>
      </w:r>
      <w:r>
        <w:br/>
      </w:r>
      <w:r>
        <w:rPr>
          <w:rFonts w:ascii="Times New Roman"/>
          <w:b w:val="false"/>
          <w:i w:val="false"/>
          <w:color w:val="000000"/>
          <w:sz w:val="28"/>
        </w:rPr>
        <w:t xml:space="preserve">
      К самостоятельному выполнению работ и их приемке, а также к непосредственному руководству этими работами допускаются только лица, имеющие необходимую квалификацию и имеющие допуск на право выполнения работ, о чем в установленном порядке делается запись в соответствующих документах. </w:t>
      </w:r>
      <w:r>
        <w:br/>
      </w:r>
      <w:r>
        <w:rPr>
          <w:rFonts w:ascii="Times New Roman"/>
          <w:b w:val="false"/>
          <w:i w:val="false"/>
          <w:color w:val="000000"/>
          <w:sz w:val="28"/>
        </w:rPr>
        <w:t xml:space="preserve">
      Работники Организации, командируемые для выполнения работ вне Организации, должны иметь допуск на право выполнения этих работ. </w:t>
      </w:r>
      <w:r>
        <w:br/>
      </w:r>
      <w:r>
        <w:rPr>
          <w:rFonts w:ascii="Times New Roman"/>
          <w:b w:val="false"/>
          <w:i w:val="false"/>
          <w:color w:val="000000"/>
          <w:sz w:val="28"/>
        </w:rPr>
        <w:t xml:space="preserve">
      Квалификация исполнителей и контролеров должна соответствовать характеру, сложности и ответственности выполняемой работы и определяться разработанными Организацией документами. </w:t>
      </w:r>
      <w:r>
        <w:br/>
      </w:r>
      <w:r>
        <w:rPr>
          <w:rFonts w:ascii="Times New Roman"/>
          <w:b w:val="false"/>
          <w:i w:val="false"/>
          <w:color w:val="000000"/>
          <w:sz w:val="28"/>
        </w:rPr>
        <w:t xml:space="preserve">
      Специалисты, непосредственно связанные с организацией функционирования системы качества и допускающие изделия к эксплуатации, вносятся в Реестр кадров. </w:t>
      </w:r>
      <w:r>
        <w:br/>
      </w:r>
      <w:r>
        <w:rPr>
          <w:rFonts w:ascii="Times New Roman"/>
          <w:b w:val="false"/>
          <w:i w:val="false"/>
          <w:color w:val="000000"/>
          <w:sz w:val="28"/>
        </w:rPr>
        <w:t xml:space="preserve">
      В Организации назначаются лица, ответственные за проведение профессиональной подготовки и сроков действия допусков.  </w:t>
      </w:r>
    </w:p>
    <w:bookmarkStart w:name="z11"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§3. Метрологическое обеспечение </w:t>
      </w:r>
    </w:p>
    <w:p>
      <w:pPr>
        <w:spacing w:after="0"/>
        <w:ind w:left="0"/>
        <w:jc w:val="both"/>
      </w:pPr>
      <w:r>
        <w:rPr>
          <w:rFonts w:ascii="Times New Roman"/>
          <w:b w:val="false"/>
          <w:i w:val="false"/>
          <w:color w:val="000000"/>
          <w:sz w:val="28"/>
        </w:rPr>
        <w:t xml:space="preserve">      77. Организация обеспечивает разработку нормативных документов, определяющих порядок деятельности по всем направлениям метрологического обеспечения ремонтного производства. Метрологическое обеспечение работ должно осуществляться с соблюдением стандартов Системы обеспечения единства измерений и включать в себя: </w:t>
      </w:r>
      <w:r>
        <w:br/>
      </w:r>
      <w:r>
        <w:rPr>
          <w:rFonts w:ascii="Times New Roman"/>
          <w:b w:val="false"/>
          <w:i w:val="false"/>
          <w:color w:val="000000"/>
          <w:sz w:val="28"/>
        </w:rPr>
        <w:t xml:space="preserve">
      1) обучение и аттестацию специалистов метрологических лабораторий; </w:t>
      </w:r>
      <w:r>
        <w:br/>
      </w:r>
      <w:r>
        <w:rPr>
          <w:rFonts w:ascii="Times New Roman"/>
          <w:b w:val="false"/>
          <w:i w:val="false"/>
          <w:color w:val="000000"/>
          <w:sz w:val="28"/>
        </w:rPr>
        <w:t xml:space="preserve">
      2) поверку средств измерений; </w:t>
      </w:r>
      <w:r>
        <w:br/>
      </w:r>
      <w:r>
        <w:rPr>
          <w:rFonts w:ascii="Times New Roman"/>
          <w:b w:val="false"/>
          <w:i w:val="false"/>
          <w:color w:val="000000"/>
          <w:sz w:val="28"/>
        </w:rPr>
        <w:t xml:space="preserve">
      3) паспортизацию и метрологическую аттестацию средств измерений; </w:t>
      </w:r>
      <w:r>
        <w:br/>
      </w:r>
      <w:r>
        <w:rPr>
          <w:rFonts w:ascii="Times New Roman"/>
          <w:b w:val="false"/>
          <w:i w:val="false"/>
          <w:color w:val="000000"/>
          <w:sz w:val="28"/>
        </w:rPr>
        <w:t xml:space="preserve">
      4) ведение реестра средств измерений; </w:t>
      </w:r>
      <w:r>
        <w:br/>
      </w:r>
      <w:r>
        <w:rPr>
          <w:rFonts w:ascii="Times New Roman"/>
          <w:b w:val="false"/>
          <w:i w:val="false"/>
          <w:color w:val="000000"/>
          <w:sz w:val="28"/>
        </w:rPr>
        <w:t xml:space="preserve">
      5) метрологическую экспертизу технологической и конструкторской документации. </w:t>
      </w:r>
      <w:r>
        <w:br/>
      </w:r>
      <w:r>
        <w:rPr>
          <w:rFonts w:ascii="Times New Roman"/>
          <w:b w:val="false"/>
          <w:i w:val="false"/>
          <w:color w:val="000000"/>
          <w:sz w:val="28"/>
        </w:rPr>
        <w:t xml:space="preserve">
      78. Организация устанавливает устройства для мониторинга и измерения, необходимые для обеспечения соответствия изделий авиационной техники установленным требованиям. </w:t>
      </w:r>
      <w:r>
        <w:br/>
      </w:r>
      <w:r>
        <w:rPr>
          <w:rFonts w:ascii="Times New Roman"/>
          <w:b w:val="false"/>
          <w:i w:val="false"/>
          <w:color w:val="000000"/>
          <w:sz w:val="28"/>
        </w:rPr>
        <w:t xml:space="preserve">
      Оборудование должно быть: </w:t>
      </w:r>
      <w:r>
        <w:br/>
      </w:r>
      <w:r>
        <w:rPr>
          <w:rFonts w:ascii="Times New Roman"/>
          <w:b w:val="false"/>
          <w:i w:val="false"/>
          <w:color w:val="000000"/>
          <w:sz w:val="28"/>
        </w:rPr>
        <w:t xml:space="preserve">
      1) откалибровано или поверено в установленные периоды или перед его применением по образцовым эталонам, передающим размеры единиц в сравнении с международными или национальными эталонами. В случае отсутствия таких эталонов, база, используемая для калибровки или поверки, должна быть зарегистрирована; </w:t>
      </w:r>
      <w:r>
        <w:br/>
      </w:r>
      <w:r>
        <w:rPr>
          <w:rFonts w:ascii="Times New Roman"/>
          <w:b w:val="false"/>
          <w:i w:val="false"/>
          <w:color w:val="000000"/>
          <w:sz w:val="28"/>
        </w:rPr>
        <w:t xml:space="preserve">
      2) отрегулировано; </w:t>
      </w:r>
      <w:r>
        <w:br/>
      </w:r>
      <w:r>
        <w:rPr>
          <w:rFonts w:ascii="Times New Roman"/>
          <w:b w:val="false"/>
          <w:i w:val="false"/>
          <w:color w:val="000000"/>
          <w:sz w:val="28"/>
        </w:rPr>
        <w:t xml:space="preserve">
      3) идентифицировано с целью установления статуса калибровки; </w:t>
      </w:r>
      <w:r>
        <w:br/>
      </w:r>
      <w:r>
        <w:rPr>
          <w:rFonts w:ascii="Times New Roman"/>
          <w:b w:val="false"/>
          <w:i w:val="false"/>
          <w:color w:val="000000"/>
          <w:sz w:val="28"/>
        </w:rPr>
        <w:t xml:space="preserve">
      4) защищено от регулировок, которые сделали бы недействительными результаты измерения; </w:t>
      </w:r>
      <w:r>
        <w:br/>
      </w:r>
      <w:r>
        <w:rPr>
          <w:rFonts w:ascii="Times New Roman"/>
          <w:b w:val="false"/>
          <w:i w:val="false"/>
          <w:color w:val="000000"/>
          <w:sz w:val="28"/>
        </w:rPr>
        <w:t xml:space="preserve">
      5) защищено от повреждения и ухудшения состояния в ходе использования, технического обслуживания и хранения. </w:t>
      </w:r>
      <w:r>
        <w:br/>
      </w:r>
      <w:r>
        <w:rPr>
          <w:rFonts w:ascii="Times New Roman"/>
          <w:b w:val="false"/>
          <w:i w:val="false"/>
          <w:color w:val="000000"/>
          <w:sz w:val="28"/>
        </w:rPr>
        <w:t xml:space="preserve">
      79. Организация производит оценку и регистрацию предыдущих результатов измерения, если обнаружено, что оборудование не соответствует требованиям. </w:t>
      </w:r>
      <w:r>
        <w:br/>
      </w:r>
      <w:r>
        <w:rPr>
          <w:rFonts w:ascii="Times New Roman"/>
          <w:b w:val="false"/>
          <w:i w:val="false"/>
          <w:color w:val="000000"/>
          <w:sz w:val="28"/>
        </w:rPr>
        <w:t xml:space="preserve">
      80. Организация должна обеспечить своевременное изъятие из технологических процессов неисправных и неповеренных средств измерения, а также назначить лиц, ответственных за контроль состояния и соблюдения графиков поверки технических средств измерений.  </w:t>
      </w:r>
    </w:p>
    <w:bookmarkStart w:name="z12"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§4. Работа с поставщиками </w:t>
      </w:r>
    </w:p>
    <w:p>
      <w:pPr>
        <w:spacing w:after="0"/>
        <w:ind w:left="0"/>
        <w:jc w:val="both"/>
      </w:pPr>
      <w:r>
        <w:rPr>
          <w:rFonts w:ascii="Times New Roman"/>
          <w:b w:val="false"/>
          <w:i w:val="false"/>
          <w:color w:val="000000"/>
          <w:sz w:val="28"/>
        </w:rPr>
        <w:t xml:space="preserve">      81. Организация должна разработать процедуры по первичной оценке и одобрению поставщиков продукции и услуг, выполнять предъявленные требования по качеству поставляемой продукции, а также подготовить Перечень по всей номенклатуре изделий и материалов, применяемых при ремонте и перечень одобренных поставщиков. </w:t>
      </w:r>
      <w:r>
        <w:br/>
      </w:r>
      <w:r>
        <w:rPr>
          <w:rFonts w:ascii="Times New Roman"/>
          <w:b w:val="false"/>
          <w:i w:val="false"/>
          <w:color w:val="000000"/>
          <w:sz w:val="28"/>
        </w:rPr>
        <w:t xml:space="preserve">
      82. В процессе закупок: </w:t>
      </w:r>
      <w:r>
        <w:br/>
      </w:r>
      <w:r>
        <w:rPr>
          <w:rFonts w:ascii="Times New Roman"/>
          <w:b w:val="false"/>
          <w:i w:val="false"/>
          <w:color w:val="000000"/>
          <w:sz w:val="28"/>
        </w:rPr>
        <w:t xml:space="preserve">
      1) организация должна оценивать и выбирать поставщиков на основе их способности поставки продукции в соответствии с требованиями Организации, а также разработать критерии отбора, оценки и повторной оценки; </w:t>
      </w:r>
      <w:r>
        <w:br/>
      </w:r>
      <w:r>
        <w:rPr>
          <w:rFonts w:ascii="Times New Roman"/>
          <w:b w:val="false"/>
          <w:i w:val="false"/>
          <w:color w:val="000000"/>
          <w:sz w:val="28"/>
        </w:rPr>
        <w:t xml:space="preserve">
      2) организация должна обеспечить адекватность установленных требований по закупкам и сообщить о них поставщику. </w:t>
      </w:r>
      <w:r>
        <w:br/>
      </w:r>
      <w:r>
        <w:rPr>
          <w:rFonts w:ascii="Times New Roman"/>
          <w:b w:val="false"/>
          <w:i w:val="false"/>
          <w:color w:val="000000"/>
          <w:sz w:val="28"/>
        </w:rPr>
        <w:t xml:space="preserve">
      83. Верификация (проверка) закупленной продукции включает в себя: </w:t>
      </w:r>
      <w:r>
        <w:br/>
      </w:r>
      <w:r>
        <w:rPr>
          <w:rFonts w:ascii="Times New Roman"/>
          <w:b w:val="false"/>
          <w:i w:val="false"/>
          <w:color w:val="000000"/>
          <w:sz w:val="28"/>
        </w:rPr>
        <w:t xml:space="preserve">
      1) разработку процедур по порядку заключения договоров и внесения в договоры на поставку индексов стандартов, технических условий, сертификатов качества и другой документации, устанавливающей требования к качеству продукции, к виду и комплектности сопроводительных документов; </w:t>
      </w:r>
      <w:r>
        <w:br/>
      </w:r>
      <w:r>
        <w:rPr>
          <w:rFonts w:ascii="Times New Roman"/>
          <w:b w:val="false"/>
          <w:i w:val="false"/>
          <w:color w:val="000000"/>
          <w:sz w:val="28"/>
        </w:rPr>
        <w:t xml:space="preserve">
      2) осуществление контроля или иных мероприятий, необходимых для обеспечения соответствия закупленной продукции установленным требованиям; </w:t>
      </w:r>
      <w:r>
        <w:br/>
      </w:r>
      <w:r>
        <w:rPr>
          <w:rFonts w:ascii="Times New Roman"/>
          <w:b w:val="false"/>
          <w:i w:val="false"/>
          <w:color w:val="000000"/>
          <w:sz w:val="28"/>
        </w:rPr>
        <w:t xml:space="preserve">
      3) ведение рекламационной работы с поставщиками и принятие мер по закрытию рекламаций. </w:t>
      </w:r>
    </w:p>
    <w:bookmarkStart w:name="z13"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§5. Входной контроль. </w:t>
      </w:r>
      <w:r>
        <w:br/>
      </w:r>
      <w:r>
        <w:rPr>
          <w:rFonts w:ascii="Times New Roman"/>
          <w:b/>
          <w:i w:val="false"/>
          <w:color w:val="000000"/>
        </w:rPr>
        <w:t xml:space="preserve">
Хранение и транспортировка материалов и изделий </w:t>
      </w:r>
    </w:p>
    <w:p>
      <w:pPr>
        <w:spacing w:after="0"/>
        <w:ind w:left="0"/>
        <w:jc w:val="both"/>
      </w:pPr>
      <w:r>
        <w:rPr>
          <w:rFonts w:ascii="Times New Roman"/>
          <w:b w:val="false"/>
          <w:i w:val="false"/>
          <w:color w:val="000000"/>
          <w:sz w:val="28"/>
        </w:rPr>
        <w:t xml:space="preserve">      84. Организация должна разработать процедуры и осуществлять входной контроль или иные мероприятия, необходимые для обеспечения соответствия закупленных изделий, установленным требованиям нормативно-технической документации. </w:t>
      </w:r>
      <w:r>
        <w:br/>
      </w:r>
      <w:r>
        <w:rPr>
          <w:rFonts w:ascii="Times New Roman"/>
          <w:b w:val="false"/>
          <w:i w:val="false"/>
          <w:color w:val="000000"/>
          <w:sz w:val="28"/>
        </w:rPr>
        <w:t xml:space="preserve">
      Для ремонта изделий авиационной техники и воздушного судна используются комплектующие изделия и материалы согласно документации Изготовителя или Разработчика. </w:t>
      </w:r>
      <w:r>
        <w:br/>
      </w:r>
      <w:r>
        <w:rPr>
          <w:rFonts w:ascii="Times New Roman"/>
          <w:b w:val="false"/>
          <w:i w:val="false"/>
          <w:color w:val="000000"/>
          <w:sz w:val="28"/>
        </w:rPr>
        <w:t xml:space="preserve">
      Комплектующие изделия и материалы перед их использованием подвергаются входному контролю подразделениями, ответственными за проведение входного контроля, для проверки соответствия их состояния, физических и химических свойств, технических параметров требованиям стандартов, технических условий и условий поставки. </w:t>
      </w:r>
      <w:r>
        <w:br/>
      </w:r>
      <w:r>
        <w:rPr>
          <w:rFonts w:ascii="Times New Roman"/>
          <w:b w:val="false"/>
          <w:i w:val="false"/>
          <w:color w:val="000000"/>
          <w:sz w:val="28"/>
        </w:rPr>
        <w:t xml:space="preserve">
      85. Порядок проведения входного контроля устанавливается соответствующим документом Организации, разработанным с учетом требований действующей нормативной документации. </w:t>
      </w:r>
      <w:r>
        <w:br/>
      </w:r>
      <w:r>
        <w:rPr>
          <w:rFonts w:ascii="Times New Roman"/>
          <w:b w:val="false"/>
          <w:i w:val="false"/>
          <w:color w:val="000000"/>
          <w:sz w:val="28"/>
        </w:rPr>
        <w:t xml:space="preserve">
      86. Порядок складирования, хранения и транспортировки запчастей, комплектующих изделий и материалов должен быть определен в соответствующих документах, и обеспечивать: </w:t>
      </w:r>
      <w:r>
        <w:br/>
      </w:r>
      <w:r>
        <w:rPr>
          <w:rFonts w:ascii="Times New Roman"/>
          <w:b w:val="false"/>
          <w:i w:val="false"/>
          <w:color w:val="000000"/>
          <w:sz w:val="28"/>
        </w:rPr>
        <w:t xml:space="preserve">
      1) сохранение химических, физических свойств, геометрических параметров и характеристик, заданных нормативной документации и условиями поставки; </w:t>
      </w:r>
      <w:r>
        <w:br/>
      </w:r>
      <w:r>
        <w:rPr>
          <w:rFonts w:ascii="Times New Roman"/>
          <w:b w:val="false"/>
          <w:i w:val="false"/>
          <w:color w:val="000000"/>
          <w:sz w:val="28"/>
        </w:rPr>
        <w:t xml:space="preserve">
      2) предохранение от порчи и загрязнений; </w:t>
      </w:r>
      <w:r>
        <w:br/>
      </w:r>
      <w:r>
        <w:rPr>
          <w:rFonts w:ascii="Times New Roman"/>
          <w:b w:val="false"/>
          <w:i w:val="false"/>
          <w:color w:val="000000"/>
          <w:sz w:val="28"/>
        </w:rPr>
        <w:t xml:space="preserve">
      3) сохранность сопроводительной документации, клейм, бирок, этикеток и других знаков идентификации; </w:t>
      </w:r>
      <w:r>
        <w:br/>
      </w:r>
      <w:r>
        <w:rPr>
          <w:rFonts w:ascii="Times New Roman"/>
          <w:b w:val="false"/>
          <w:i w:val="false"/>
          <w:color w:val="000000"/>
          <w:sz w:val="28"/>
        </w:rPr>
        <w:t xml:space="preserve">
      4) сохранение комплектности; </w:t>
      </w:r>
      <w:r>
        <w:br/>
      </w:r>
      <w:r>
        <w:rPr>
          <w:rFonts w:ascii="Times New Roman"/>
          <w:b w:val="false"/>
          <w:i w:val="false"/>
          <w:color w:val="000000"/>
          <w:sz w:val="28"/>
        </w:rPr>
        <w:t xml:space="preserve">
      5) раздельное хранение кондиционных и некондиционных деталей, запасных частей, изделий и материалов; </w:t>
      </w:r>
      <w:r>
        <w:br/>
      </w:r>
      <w:r>
        <w:rPr>
          <w:rFonts w:ascii="Times New Roman"/>
          <w:b w:val="false"/>
          <w:i w:val="false"/>
          <w:color w:val="000000"/>
          <w:sz w:val="28"/>
        </w:rPr>
        <w:t xml:space="preserve">
      6) идентификация деталей, узлов и комплектующих изделий, не подлежащих обезличиванию в процессе ремонта; </w:t>
      </w:r>
      <w:r>
        <w:br/>
      </w:r>
      <w:r>
        <w:rPr>
          <w:rFonts w:ascii="Times New Roman"/>
          <w:b w:val="false"/>
          <w:i w:val="false"/>
          <w:color w:val="000000"/>
          <w:sz w:val="28"/>
        </w:rPr>
        <w:t xml:space="preserve">
      7) наличие документов, регламентирующих порядок и контроль получения и выдачи продукции со складов; </w:t>
      </w:r>
      <w:r>
        <w:br/>
      </w:r>
      <w:r>
        <w:rPr>
          <w:rFonts w:ascii="Times New Roman"/>
          <w:b w:val="false"/>
          <w:i w:val="false"/>
          <w:color w:val="000000"/>
          <w:sz w:val="28"/>
        </w:rPr>
        <w:t xml:space="preserve">
      8) закрепление ответственных за соблюдение порядка и контроль получения и выдачи материалов и изделий со складов. </w:t>
      </w:r>
    </w:p>
    <w:bookmarkStart w:name="z27"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§6. Технологический процесс ремонта авиационной техники </w:t>
      </w:r>
      <w:r>
        <w:br/>
      </w:r>
      <w:r>
        <w:rPr>
          <w:rFonts w:ascii="Times New Roman"/>
          <w:b w:val="false"/>
          <w:i w:val="false"/>
          <w:color w:val="000000"/>
          <w:sz w:val="28"/>
        </w:rPr>
        <w:t xml:space="preserve">
  </w:t>
      </w:r>
      <w:r>
        <w:br/>
      </w:r>
      <w:r>
        <w:rPr>
          <w:rFonts w:ascii="Times New Roman"/>
          <w:b w:val="false"/>
          <w:i w:val="false"/>
          <w:color w:val="000000"/>
          <w:sz w:val="28"/>
        </w:rPr>
        <w:t xml:space="preserve">
      87. Организации необходимо планировать и разрабатывать процедуры по управлению нормативной, организационно-распорядительной, технической и поизводственно-контрольной документацией в подразделениях. </w:t>
      </w:r>
      <w:r>
        <w:br/>
      </w:r>
      <w:r>
        <w:rPr>
          <w:rFonts w:ascii="Times New Roman"/>
          <w:b w:val="false"/>
          <w:i w:val="false"/>
          <w:color w:val="000000"/>
          <w:sz w:val="28"/>
        </w:rPr>
        <w:t xml:space="preserve">
      Организация технологического процесса ремонта изделий осуществляется в соответствии с требованиями действующих стандартов и нормативной документации. </w:t>
      </w:r>
      <w:r>
        <w:br/>
      </w:r>
      <w:r>
        <w:rPr>
          <w:rFonts w:ascii="Times New Roman"/>
          <w:b w:val="false"/>
          <w:i w:val="false"/>
          <w:color w:val="000000"/>
          <w:sz w:val="28"/>
        </w:rPr>
        <w:t xml:space="preserve">
      88. Производственные площади. </w:t>
      </w:r>
      <w:r>
        <w:br/>
      </w:r>
      <w:r>
        <w:rPr>
          <w:rFonts w:ascii="Times New Roman"/>
          <w:b w:val="false"/>
          <w:i w:val="false"/>
          <w:color w:val="000000"/>
          <w:sz w:val="28"/>
        </w:rPr>
        <w:t xml:space="preserve">
      Организации необходимо иметь производственные площади, достаточные для выполнения запланированных работ, в том числе для размещения ангаров, цехов, складских, служебных и бытовых помещений, ремонтируемых изделий, средств ремонта, а также для размещения персонала. </w:t>
      </w:r>
      <w:r>
        <w:br/>
      </w:r>
      <w:r>
        <w:rPr>
          <w:rFonts w:ascii="Times New Roman"/>
          <w:b w:val="false"/>
          <w:i w:val="false"/>
          <w:color w:val="000000"/>
          <w:sz w:val="28"/>
        </w:rPr>
        <w:t xml:space="preserve">
      При этом производственные площади должны: </w:t>
      </w:r>
      <w:r>
        <w:br/>
      </w:r>
      <w:r>
        <w:rPr>
          <w:rFonts w:ascii="Times New Roman"/>
          <w:b w:val="false"/>
          <w:i w:val="false"/>
          <w:color w:val="000000"/>
          <w:sz w:val="28"/>
        </w:rPr>
        <w:t xml:space="preserve">
      1) соответствовать требованиям нормативной документации и технологической документации по размерам, планировкам, обеспечиваемых освещенности, температуре, влажности, чистоте и другим параметрам; </w:t>
      </w:r>
      <w:r>
        <w:br/>
      </w:r>
      <w:r>
        <w:rPr>
          <w:rFonts w:ascii="Times New Roman"/>
          <w:b w:val="false"/>
          <w:i w:val="false"/>
          <w:color w:val="000000"/>
          <w:sz w:val="28"/>
        </w:rPr>
        <w:t xml:space="preserve">
      2) оснащаться необходимыми для выполнения работ источниками энергии и коммуникациями (электроэнергией, сжатым воздухом, теплом, водой, вентиляцией и другое); </w:t>
      </w:r>
      <w:r>
        <w:br/>
      </w:r>
      <w:r>
        <w:rPr>
          <w:rFonts w:ascii="Times New Roman"/>
          <w:b w:val="false"/>
          <w:i w:val="false"/>
          <w:color w:val="000000"/>
          <w:sz w:val="28"/>
        </w:rPr>
        <w:t xml:space="preserve">
      3) обеспечивать безопасность рабочих зон (наличие систем контроля и защиты от пожара, взрыва, токсичных воздействий и другое). </w:t>
      </w:r>
      <w:r>
        <w:br/>
      </w:r>
      <w:r>
        <w:rPr>
          <w:rFonts w:ascii="Times New Roman"/>
          <w:b w:val="false"/>
          <w:i w:val="false"/>
          <w:color w:val="000000"/>
          <w:sz w:val="28"/>
        </w:rPr>
        <w:t xml:space="preserve">
      Участки сборки изделий изолируются от мест, где выполняются любые виды механической обработки с образованием стружки, металлической и абразивной пыли и других загрязнений. Участки по очистке, промывке, окраске изделий также изолируются от других рабочих мест. </w:t>
      </w:r>
      <w:r>
        <w:br/>
      </w:r>
      <w:r>
        <w:rPr>
          <w:rFonts w:ascii="Times New Roman"/>
          <w:b w:val="false"/>
          <w:i w:val="false"/>
          <w:color w:val="000000"/>
          <w:sz w:val="28"/>
        </w:rPr>
        <w:t xml:space="preserve">
      Выполнение ремонтных работ вне производственных помещений должно быть оговорено в технологической документации, но при этом работы допускается выполнять только при погодных условиях, приемлемых по температуре, влажности, запыленности и атмосферным осадкам. </w:t>
      </w:r>
      <w:r>
        <w:br/>
      </w:r>
      <w:r>
        <w:rPr>
          <w:rFonts w:ascii="Times New Roman"/>
          <w:b w:val="false"/>
          <w:i w:val="false"/>
          <w:color w:val="000000"/>
          <w:sz w:val="28"/>
        </w:rPr>
        <w:t xml:space="preserve">
      Необходимо предусмотреть складские помещения для хранения материалов, изделий, инструмента и оборудования. Условия хранения должны отвечать требованиям нормативной документации. </w:t>
      </w:r>
      <w:r>
        <w:br/>
      </w:r>
      <w:r>
        <w:rPr>
          <w:rFonts w:ascii="Times New Roman"/>
          <w:b w:val="false"/>
          <w:i w:val="false"/>
          <w:color w:val="000000"/>
          <w:sz w:val="28"/>
        </w:rPr>
        <w:t xml:space="preserve">
      Служебные помещения, в которых работает персонал, необходимо спроектировать и оборудовать для осуществления планирования и руководства производством, управления качеством, защиты персонала от неблагоприятных погодных и производственных факторов, а также для оформления и изучения документации. </w:t>
      </w:r>
      <w:r>
        <w:br/>
      </w:r>
      <w:r>
        <w:rPr>
          <w:rFonts w:ascii="Times New Roman"/>
          <w:b w:val="false"/>
          <w:i w:val="false"/>
          <w:color w:val="000000"/>
          <w:sz w:val="28"/>
        </w:rPr>
        <w:t xml:space="preserve">
      89. Организация должна обеспечивать выполнение всех требований по охране окружающей среды. </w:t>
      </w:r>
      <w:r>
        <w:br/>
      </w:r>
      <w:r>
        <w:rPr>
          <w:rFonts w:ascii="Times New Roman"/>
          <w:b w:val="false"/>
          <w:i w:val="false"/>
          <w:color w:val="000000"/>
          <w:sz w:val="28"/>
        </w:rPr>
        <w:t xml:space="preserve">
      90. Средства ремонта. </w:t>
      </w:r>
      <w:r>
        <w:br/>
      </w:r>
      <w:r>
        <w:rPr>
          <w:rFonts w:ascii="Times New Roman"/>
          <w:b w:val="false"/>
          <w:i w:val="false"/>
          <w:color w:val="000000"/>
          <w:sz w:val="28"/>
        </w:rPr>
        <w:t xml:space="preserve">
      Организации необходимо иметь средства ремонта для выполнения запланированных работ, которые должны соответствовать (быть идентичными или равноценными) требованиям технологической документации. </w:t>
      </w:r>
      <w:r>
        <w:br/>
      </w:r>
      <w:r>
        <w:rPr>
          <w:rFonts w:ascii="Times New Roman"/>
          <w:b w:val="false"/>
          <w:i w:val="false"/>
          <w:color w:val="000000"/>
          <w:sz w:val="28"/>
        </w:rPr>
        <w:t xml:space="preserve">
      Применяемые средства ремонта должны быть идентифицированы (маркировка, паспортизация) и аттестованы соответствующим подразделением Организации. </w:t>
      </w:r>
      <w:r>
        <w:br/>
      </w:r>
      <w:r>
        <w:rPr>
          <w:rFonts w:ascii="Times New Roman"/>
          <w:b w:val="false"/>
          <w:i w:val="false"/>
          <w:color w:val="000000"/>
          <w:sz w:val="28"/>
        </w:rPr>
        <w:t xml:space="preserve">
      Периодические проверки, калибровки, обслуживание, ремонт и хранение средств ремонта необходимо осуществлять согласно требованиям нормативной документации, а также изоляция тех из них, которые не соответствуют предъявляемым требованиям. </w:t>
      </w:r>
    </w:p>
    <w:bookmarkEnd w:id="17"/>
    <w:bookmarkStart w:name="z14"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§7. Специальные технологические процессы </w:t>
      </w:r>
    </w:p>
    <w:p>
      <w:pPr>
        <w:spacing w:after="0"/>
        <w:ind w:left="0"/>
        <w:jc w:val="both"/>
      </w:pPr>
      <w:r>
        <w:rPr>
          <w:rFonts w:ascii="Times New Roman"/>
          <w:b w:val="false"/>
          <w:i w:val="false"/>
          <w:color w:val="000000"/>
          <w:sz w:val="28"/>
        </w:rPr>
        <w:t xml:space="preserve">      91. Организация должна разработать внутренние нормативные документы, а также согласовать с Разработчиком перечень специальных технологических процессов, применяемых при ремонте. </w:t>
      </w:r>
      <w:r>
        <w:br/>
      </w:r>
      <w:r>
        <w:rPr>
          <w:rFonts w:ascii="Times New Roman"/>
          <w:b w:val="false"/>
          <w:i w:val="false"/>
          <w:color w:val="000000"/>
          <w:sz w:val="28"/>
        </w:rPr>
        <w:t xml:space="preserve">
      92. Специальные технологические процессы должны выполняться с соблюдением требований действующей нормативной документации, ремонтной и, при необходимости, другой технологической документации. </w:t>
      </w:r>
      <w:r>
        <w:br/>
      </w:r>
      <w:r>
        <w:rPr>
          <w:rFonts w:ascii="Times New Roman"/>
          <w:b w:val="false"/>
          <w:i w:val="false"/>
          <w:color w:val="000000"/>
          <w:sz w:val="28"/>
        </w:rPr>
        <w:t xml:space="preserve">
      93. Организация регистрирует контролируемые параметры и оформляет производственно-контрольную документацию, а также разрабатывает процедуры, определяющие порядок проверки качества выполнения специальных процессов в соответствии с требованиями нормативной документации. </w:t>
      </w:r>
    </w:p>
    <w:bookmarkStart w:name="z15" w:id="19"/>
    <w:p>
      <w:pPr>
        <w:spacing w:after="0"/>
        <w:ind w:left="0"/>
        <w:jc w:val="both"/>
      </w:pPr>
      <w:r>
        <w:rPr>
          <w:rFonts w:ascii="Times New Roman"/>
          <w:b w:val="false"/>
          <w:i w:val="false"/>
          <w:color w:val="000000"/>
          <w:sz w:val="28"/>
        </w:rPr>
        <w:t xml:space="preserve">
       </w:t>
      </w:r>
    </w:p>
    <w:bookmarkEnd w:id="19"/>
    <w:p>
      <w:pPr>
        <w:spacing w:after="0"/>
        <w:ind w:left="0"/>
        <w:jc w:val="left"/>
      </w:pPr>
      <w:r>
        <w:rPr>
          <w:rFonts w:ascii="Times New Roman"/>
          <w:b/>
          <w:i w:val="false"/>
          <w:color w:val="000000"/>
        </w:rPr>
        <w:t xml:space="preserve"> §8. Неразрушающий контроль </w:t>
      </w:r>
    </w:p>
    <w:p>
      <w:pPr>
        <w:spacing w:after="0"/>
        <w:ind w:left="0"/>
        <w:jc w:val="both"/>
      </w:pPr>
      <w:r>
        <w:rPr>
          <w:rFonts w:ascii="Times New Roman"/>
          <w:b w:val="false"/>
          <w:i w:val="false"/>
          <w:color w:val="000000"/>
          <w:sz w:val="28"/>
        </w:rPr>
        <w:t xml:space="preserve">      94. Организация должна разработать: </w:t>
      </w:r>
      <w:r>
        <w:br/>
      </w:r>
      <w:r>
        <w:rPr>
          <w:rFonts w:ascii="Times New Roman"/>
          <w:b w:val="false"/>
          <w:i w:val="false"/>
          <w:color w:val="000000"/>
          <w:sz w:val="28"/>
        </w:rPr>
        <w:t xml:space="preserve">
      1) процедуры контроля деятельности подразделений неразрушающего контроля; </w:t>
      </w:r>
      <w:r>
        <w:br/>
      </w:r>
      <w:r>
        <w:rPr>
          <w:rFonts w:ascii="Times New Roman"/>
          <w:b w:val="false"/>
          <w:i w:val="false"/>
          <w:color w:val="000000"/>
          <w:sz w:val="28"/>
        </w:rPr>
        <w:t xml:space="preserve">
      2) нормативные документы для всех применяемых методов неразрушающего контроля; </w:t>
      </w:r>
      <w:r>
        <w:br/>
      </w:r>
      <w:r>
        <w:rPr>
          <w:rFonts w:ascii="Times New Roman"/>
          <w:b w:val="false"/>
          <w:i w:val="false"/>
          <w:color w:val="000000"/>
          <w:sz w:val="28"/>
        </w:rPr>
        <w:t xml:space="preserve">
      3) процедуры, регламентирующие применение отраслевых контрольного и рабочего образцов для вихретокового, ультразвукового, магнитного, капиллярного контроля; </w:t>
      </w:r>
      <w:r>
        <w:br/>
      </w:r>
      <w:r>
        <w:rPr>
          <w:rFonts w:ascii="Times New Roman"/>
          <w:b w:val="false"/>
          <w:i w:val="false"/>
          <w:color w:val="000000"/>
          <w:sz w:val="28"/>
        </w:rPr>
        <w:t xml:space="preserve">
      4) технологические инструкции на технологические процессы неразрушающего контроля; </w:t>
      </w:r>
      <w:r>
        <w:br/>
      </w:r>
      <w:r>
        <w:rPr>
          <w:rFonts w:ascii="Times New Roman"/>
          <w:b w:val="false"/>
          <w:i w:val="false"/>
          <w:color w:val="000000"/>
          <w:sz w:val="28"/>
        </w:rPr>
        <w:t xml:space="preserve">
      5) процедуры по оформлению результатов и принятию решения неразрушающего контроля узлов и деталей ремонтируемой авиационной технике, по регистрации результатов контроля в производственно-контрольной документации. </w:t>
      </w:r>
      <w:r>
        <w:br/>
      </w:r>
      <w:r>
        <w:rPr>
          <w:rFonts w:ascii="Times New Roman"/>
          <w:b w:val="false"/>
          <w:i w:val="false"/>
          <w:color w:val="000000"/>
          <w:sz w:val="28"/>
        </w:rPr>
        <w:t xml:space="preserve">
      95. Оборудование, применяемое при неразрушающем контроле, должно проходить периодическую метрологическую поверку и калибровку для гарантии точности измерений. </w:t>
      </w:r>
      <w:r>
        <w:br/>
      </w:r>
      <w:r>
        <w:rPr>
          <w:rFonts w:ascii="Times New Roman"/>
          <w:b w:val="false"/>
          <w:i w:val="false"/>
          <w:color w:val="000000"/>
          <w:sz w:val="28"/>
        </w:rPr>
        <w:t xml:space="preserve">
      96. Рабочие места выполнения неразрушающего контроля должны быть обеспечены технологической документацией по неразрушающему контролю и оснащены эталонами для настройки оборудования. </w:t>
      </w:r>
      <w:r>
        <w:br/>
      </w:r>
      <w:r>
        <w:rPr>
          <w:rFonts w:ascii="Times New Roman"/>
          <w:b w:val="false"/>
          <w:i w:val="false"/>
          <w:color w:val="000000"/>
          <w:sz w:val="28"/>
        </w:rPr>
        <w:t xml:space="preserve">
      97. Организация должна иметь отдельные помещения, лаборатории или специально оборудованные рабочие места для проведения неразрушающего контроля, а также достаточное количество отраслевых стандартных образцов, применяемых при вихретоковом, ультразвуковом, магнитопорошковым, капиллярном методах контроля. </w:t>
      </w:r>
    </w:p>
    <w:bookmarkStart w:name="z16"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§9. Испытания </w:t>
      </w:r>
    </w:p>
    <w:p>
      <w:pPr>
        <w:spacing w:after="0"/>
        <w:ind w:left="0"/>
        <w:jc w:val="both"/>
      </w:pPr>
      <w:r>
        <w:rPr>
          <w:rFonts w:ascii="Times New Roman"/>
          <w:b w:val="false"/>
          <w:i w:val="false"/>
          <w:color w:val="000000"/>
          <w:sz w:val="28"/>
        </w:rPr>
        <w:t xml:space="preserve">      98. Организация должна разработать процедуры, устанавливающие порядок проведения испытаний, ответственных руководителей и подразделений за обеспечение и проведение испытаний, а также обеспечить наличие в подразделениях нормативной и технической документации, в соответствии с установленными требованиями. </w:t>
      </w:r>
      <w:r>
        <w:br/>
      </w:r>
      <w:r>
        <w:rPr>
          <w:rFonts w:ascii="Times New Roman"/>
          <w:b w:val="false"/>
          <w:i w:val="false"/>
          <w:color w:val="000000"/>
          <w:sz w:val="28"/>
        </w:rPr>
        <w:t xml:space="preserve">
      Каждый экземпляр изделия после ремонта (модификации) подвергается наземным (стендовым) испытаниям в порядке и объеме, определенным технологической документацией на проведение испытаний, по результатам которых должно быть принято решение о соответствии технических характеристик изделия требованиям технологической документации. </w:t>
      </w:r>
      <w:r>
        <w:br/>
      </w:r>
      <w:r>
        <w:rPr>
          <w:rFonts w:ascii="Times New Roman"/>
          <w:b w:val="false"/>
          <w:i w:val="false"/>
          <w:color w:val="000000"/>
          <w:sz w:val="28"/>
        </w:rPr>
        <w:t xml:space="preserve">
      99. Организация обеспечивает соответствие оформляемых "Дел ремонта" воздушного судна эталонному. Параметры, технические и летные характеристики испытанных изделий должны быть зафиксированы в производственно-контрольной документации и эксплуатационной документации. Производственно-контрольной документации по результатам испытаний включается в "Дело ремонта" воздушного судна (изделия). </w:t>
      </w:r>
      <w:r>
        <w:br/>
      </w:r>
      <w:r>
        <w:rPr>
          <w:rFonts w:ascii="Times New Roman"/>
          <w:b w:val="false"/>
          <w:i w:val="false"/>
          <w:color w:val="000000"/>
          <w:sz w:val="28"/>
        </w:rPr>
        <w:t xml:space="preserve">
      100. Подразделение Организации, выполняющее после ремонта (модификации) воздушного судна его летные испытания, должно соответствовать требованиям, предъявляемым к нему действующей нормативной документации. </w:t>
      </w:r>
    </w:p>
    <w:bookmarkStart w:name="z17"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§10. Техническое обслуживание воздушного судна </w:t>
      </w:r>
      <w:r>
        <w:br/>
      </w:r>
      <w:r>
        <w:rPr>
          <w:rFonts w:ascii="Times New Roman"/>
          <w:b/>
          <w:i w:val="false"/>
          <w:color w:val="000000"/>
        </w:rPr>
        <w:t xml:space="preserve">
и компонентов в процессе ремонта </w:t>
      </w:r>
    </w:p>
    <w:p>
      <w:pPr>
        <w:spacing w:after="0"/>
        <w:ind w:left="0"/>
        <w:jc w:val="both"/>
      </w:pPr>
      <w:r>
        <w:rPr>
          <w:rFonts w:ascii="Times New Roman"/>
          <w:b w:val="false"/>
          <w:i w:val="false"/>
          <w:color w:val="000000"/>
          <w:sz w:val="28"/>
        </w:rPr>
        <w:t xml:space="preserve">      101. В Организации должны быть разработаны процедуры выполнения технического обслуживания воздушных судов и компонентов в процессе ремонта: </w:t>
      </w:r>
      <w:r>
        <w:br/>
      </w:r>
      <w:r>
        <w:rPr>
          <w:rFonts w:ascii="Times New Roman"/>
          <w:b w:val="false"/>
          <w:i w:val="false"/>
          <w:color w:val="000000"/>
          <w:sz w:val="28"/>
        </w:rPr>
        <w:t xml:space="preserve">
      1) по внесению изменений в эксплуатационной документации; </w:t>
      </w:r>
      <w:r>
        <w:br/>
      </w:r>
      <w:r>
        <w:rPr>
          <w:rFonts w:ascii="Times New Roman"/>
          <w:b w:val="false"/>
          <w:i w:val="false"/>
          <w:color w:val="000000"/>
          <w:sz w:val="28"/>
        </w:rPr>
        <w:t xml:space="preserve">
      2) по оформлению допусков для инженерно-технического персонала; </w:t>
      </w:r>
      <w:r>
        <w:br/>
      </w:r>
      <w:r>
        <w:rPr>
          <w:rFonts w:ascii="Times New Roman"/>
          <w:b w:val="false"/>
          <w:i w:val="false"/>
          <w:color w:val="000000"/>
          <w:sz w:val="28"/>
        </w:rPr>
        <w:t xml:space="preserve">
      3) по организации выполнения видов технического обслуживания на воздушном судне; </w:t>
      </w:r>
      <w:r>
        <w:br/>
      </w:r>
      <w:r>
        <w:rPr>
          <w:rFonts w:ascii="Times New Roman"/>
          <w:b w:val="false"/>
          <w:i w:val="false"/>
          <w:color w:val="000000"/>
          <w:sz w:val="28"/>
        </w:rPr>
        <w:t xml:space="preserve">
      4) по организации выполнения общих видов технического обслуживания, оперативного, сезонного, техническое обслуживание при хранении и особых видов технического обслуживания воздушных судов. </w:t>
      </w:r>
      <w:r>
        <w:br/>
      </w:r>
      <w:r>
        <w:rPr>
          <w:rFonts w:ascii="Times New Roman"/>
          <w:b w:val="false"/>
          <w:i w:val="false"/>
          <w:color w:val="000000"/>
          <w:sz w:val="28"/>
        </w:rPr>
        <w:t xml:space="preserve">
      102. Организация должна иметь средства для проведения технического обслуживания воздушных судов согласно требований Руководства по технической эксплуатации, обеспечить контроль качества выполнения и оформления результатов технического обслуживания ответственными должностными лицами. </w:t>
      </w:r>
      <w:r>
        <w:br/>
      </w:r>
      <w:r>
        <w:rPr>
          <w:rFonts w:ascii="Times New Roman"/>
          <w:b w:val="false"/>
          <w:i w:val="false"/>
          <w:color w:val="000000"/>
          <w:sz w:val="28"/>
        </w:rPr>
        <w:t xml:space="preserve">
      103. Организация может выполнять периодическое техническое обслуживание воздушных судов, при наличии соответствующего Сертификата. </w:t>
      </w:r>
    </w:p>
    <w:bookmarkStart w:name="z18"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§11. Документация </w:t>
      </w:r>
    </w:p>
    <w:p>
      <w:pPr>
        <w:spacing w:after="0"/>
        <w:ind w:left="0"/>
        <w:jc w:val="both"/>
      </w:pPr>
      <w:r>
        <w:rPr>
          <w:rFonts w:ascii="Times New Roman"/>
          <w:b w:val="false"/>
          <w:i w:val="false"/>
          <w:color w:val="000000"/>
          <w:sz w:val="28"/>
        </w:rPr>
        <w:t xml:space="preserve">      104. В Организации должны быть конструкторская, технологическая, производственно-контрольная и эксплуатационная документации. </w:t>
      </w:r>
      <w:r>
        <w:br/>
      </w:r>
      <w:r>
        <w:rPr>
          <w:rFonts w:ascii="Times New Roman"/>
          <w:b w:val="false"/>
          <w:i w:val="false"/>
          <w:color w:val="000000"/>
          <w:sz w:val="28"/>
        </w:rPr>
        <w:t xml:space="preserve">
      105. Конструкторская документация. </w:t>
      </w:r>
      <w:r>
        <w:br/>
      </w:r>
      <w:r>
        <w:rPr>
          <w:rFonts w:ascii="Times New Roman"/>
          <w:b w:val="false"/>
          <w:i w:val="false"/>
          <w:color w:val="000000"/>
          <w:sz w:val="28"/>
        </w:rPr>
        <w:t xml:space="preserve">
      Организация должна располагать комплектом учтенной конструкторской документации, утвержденной в установленном порядке, по составу и количеству обеспечивающим: </w:t>
      </w:r>
      <w:r>
        <w:br/>
      </w:r>
      <w:r>
        <w:rPr>
          <w:rFonts w:ascii="Times New Roman"/>
          <w:b w:val="false"/>
          <w:i w:val="false"/>
          <w:color w:val="000000"/>
          <w:sz w:val="28"/>
        </w:rPr>
        <w:t xml:space="preserve">
      1) разработку Организацией всей необходимой технологической документации; </w:t>
      </w:r>
      <w:r>
        <w:br/>
      </w:r>
      <w:r>
        <w:rPr>
          <w:rFonts w:ascii="Times New Roman"/>
          <w:b w:val="false"/>
          <w:i w:val="false"/>
          <w:color w:val="000000"/>
          <w:sz w:val="28"/>
        </w:rPr>
        <w:t xml:space="preserve">
      2) разработку и изготовление необходимых средств ремонта; </w:t>
      </w:r>
      <w:r>
        <w:br/>
      </w:r>
      <w:r>
        <w:rPr>
          <w:rFonts w:ascii="Times New Roman"/>
          <w:b w:val="false"/>
          <w:i w:val="false"/>
          <w:color w:val="000000"/>
          <w:sz w:val="28"/>
        </w:rPr>
        <w:t xml:space="preserve">
      3) выявление в процессе ремонта изделий всех неисправностей (дефектов) и принятие решений по их оценке и устранению; </w:t>
      </w:r>
      <w:r>
        <w:br/>
      </w:r>
      <w:r>
        <w:rPr>
          <w:rFonts w:ascii="Times New Roman"/>
          <w:b w:val="false"/>
          <w:i w:val="false"/>
          <w:color w:val="000000"/>
          <w:sz w:val="28"/>
        </w:rPr>
        <w:t xml:space="preserve">
      4) выполнение модификаций и восстановительных ремонтов изделий; </w:t>
      </w:r>
      <w:r>
        <w:br/>
      </w:r>
      <w:r>
        <w:rPr>
          <w:rFonts w:ascii="Times New Roman"/>
          <w:b w:val="false"/>
          <w:i w:val="false"/>
          <w:color w:val="000000"/>
          <w:sz w:val="28"/>
        </w:rPr>
        <w:t xml:space="preserve">
      5) изготовление деталей. </w:t>
      </w:r>
      <w:r>
        <w:br/>
      </w:r>
      <w:r>
        <w:rPr>
          <w:rFonts w:ascii="Times New Roman"/>
          <w:b w:val="false"/>
          <w:i w:val="false"/>
          <w:color w:val="000000"/>
          <w:sz w:val="28"/>
        </w:rPr>
        <w:t xml:space="preserve">
      106. Организация обеспечивает: </w:t>
      </w:r>
      <w:r>
        <w:br/>
      </w:r>
      <w:r>
        <w:rPr>
          <w:rFonts w:ascii="Times New Roman"/>
          <w:b w:val="false"/>
          <w:i w:val="false"/>
          <w:color w:val="000000"/>
          <w:sz w:val="28"/>
        </w:rPr>
        <w:t xml:space="preserve">
      1) разработку процедуры по управлению конструкторской документации; </w:t>
      </w:r>
      <w:r>
        <w:br/>
      </w:r>
      <w:r>
        <w:rPr>
          <w:rFonts w:ascii="Times New Roman"/>
          <w:b w:val="false"/>
          <w:i w:val="false"/>
          <w:color w:val="000000"/>
          <w:sz w:val="28"/>
        </w:rPr>
        <w:t xml:space="preserve">
      2) наличие ведомости документов для ремонта по каждому виду ремонтируемой авиатехники; </w:t>
      </w:r>
      <w:r>
        <w:br/>
      </w:r>
      <w:r>
        <w:rPr>
          <w:rFonts w:ascii="Times New Roman"/>
          <w:b w:val="false"/>
          <w:i w:val="false"/>
          <w:color w:val="000000"/>
          <w:sz w:val="28"/>
        </w:rPr>
        <w:t xml:space="preserve">
      3) организацию учета и хранения действующей конструкторской документации; </w:t>
      </w:r>
      <w:r>
        <w:br/>
      </w:r>
      <w:r>
        <w:rPr>
          <w:rFonts w:ascii="Times New Roman"/>
          <w:b w:val="false"/>
          <w:i w:val="false"/>
          <w:color w:val="000000"/>
          <w:sz w:val="28"/>
        </w:rPr>
        <w:t xml:space="preserve">
      4) правильное и своевременное внесение поступающих изменений и доведение их до исполнителей и работников отдела технического контроля; </w:t>
      </w:r>
      <w:r>
        <w:br/>
      </w:r>
      <w:r>
        <w:rPr>
          <w:rFonts w:ascii="Times New Roman"/>
          <w:b w:val="false"/>
          <w:i w:val="false"/>
          <w:color w:val="000000"/>
          <w:sz w:val="28"/>
        </w:rPr>
        <w:t xml:space="preserve">
      5) изъятие из обращения непригодной конструкторской документации. </w:t>
      </w:r>
      <w:r>
        <w:br/>
      </w:r>
      <w:r>
        <w:rPr>
          <w:rFonts w:ascii="Times New Roman"/>
          <w:b w:val="false"/>
          <w:i w:val="false"/>
          <w:color w:val="000000"/>
          <w:sz w:val="28"/>
        </w:rPr>
        <w:t xml:space="preserve">
      107. Технологическая документация. </w:t>
      </w:r>
      <w:r>
        <w:br/>
      </w:r>
      <w:r>
        <w:rPr>
          <w:rFonts w:ascii="Times New Roman"/>
          <w:b w:val="false"/>
          <w:i w:val="false"/>
          <w:color w:val="000000"/>
          <w:sz w:val="28"/>
        </w:rPr>
        <w:t xml:space="preserve">
      Ремонт (модификация) изделий должен осуществляться по ремонтной документации (Руководство по ремонту, Альбом основных сочленений и ремонтных допусков и другое), разработанной Изготовителем (Разработчиком) в установленном порядке, с соблюдением требований нормативно-технической документации по ремонту авиатехники. </w:t>
      </w:r>
      <w:r>
        <w:br/>
      </w:r>
      <w:r>
        <w:rPr>
          <w:rFonts w:ascii="Times New Roman"/>
          <w:b w:val="false"/>
          <w:i w:val="false"/>
          <w:color w:val="000000"/>
          <w:sz w:val="28"/>
        </w:rPr>
        <w:t xml:space="preserve">
      Может применяться технологическая документация, разработанная Организацией на основе конструкторской и технологической документации Изготовителя (Разработчика), а также действующих государственных, отраслевых стандартов и технологических инструкций промышленности. Такая документация должна быть согласована с Изготовителем (Разработчиком). </w:t>
      </w:r>
      <w:r>
        <w:br/>
      </w:r>
      <w:r>
        <w:rPr>
          <w:rFonts w:ascii="Times New Roman"/>
          <w:b w:val="false"/>
          <w:i w:val="false"/>
          <w:color w:val="000000"/>
          <w:sz w:val="28"/>
        </w:rPr>
        <w:t xml:space="preserve">
      В технологической документации должны указываться методы, последовательность и условия выполнения работ, контролируемые параметры и способы контроля, технологическая оснастка, инструмент и материалы, требования к защите изделий от повреждений и загрязнений, производственной среде, способы идентификации деталей. </w:t>
      </w:r>
      <w:r>
        <w:br/>
      </w:r>
      <w:r>
        <w:rPr>
          <w:rFonts w:ascii="Times New Roman"/>
          <w:b w:val="false"/>
          <w:i w:val="false"/>
          <w:color w:val="000000"/>
          <w:sz w:val="28"/>
        </w:rPr>
        <w:t xml:space="preserve">
      Организация осуществляет использование, внесение изменений, доведение до исполнителей, учет и хранение технологической документации. </w:t>
      </w:r>
      <w:r>
        <w:br/>
      </w:r>
      <w:r>
        <w:rPr>
          <w:rFonts w:ascii="Times New Roman"/>
          <w:b w:val="false"/>
          <w:i w:val="false"/>
          <w:color w:val="000000"/>
          <w:sz w:val="28"/>
        </w:rPr>
        <w:t xml:space="preserve">
      Модификация отдельных экземпляров воздушных судов (компонентов) должна выполняться по документации Разработчика или согласованной с ним. </w:t>
      </w:r>
      <w:r>
        <w:br/>
      </w:r>
      <w:r>
        <w:rPr>
          <w:rFonts w:ascii="Times New Roman"/>
          <w:b w:val="false"/>
          <w:i w:val="false"/>
          <w:color w:val="000000"/>
          <w:sz w:val="28"/>
        </w:rPr>
        <w:t xml:space="preserve">
      108. Производственно-контрольная документация. </w:t>
      </w:r>
      <w:r>
        <w:br/>
      </w:r>
      <w:r>
        <w:rPr>
          <w:rFonts w:ascii="Times New Roman"/>
          <w:b w:val="false"/>
          <w:i w:val="false"/>
          <w:color w:val="000000"/>
          <w:sz w:val="28"/>
        </w:rPr>
        <w:t xml:space="preserve">
      На всех этапах ремонта (модификации) изделий должна оформляться производственно-контрольная документация, содержащая: </w:t>
      </w:r>
      <w:r>
        <w:br/>
      </w:r>
      <w:r>
        <w:rPr>
          <w:rFonts w:ascii="Times New Roman"/>
          <w:b w:val="false"/>
          <w:i w:val="false"/>
          <w:color w:val="000000"/>
          <w:sz w:val="28"/>
        </w:rPr>
        <w:t xml:space="preserve">
      1) наименование, обозначение и номер изделия; </w:t>
      </w:r>
      <w:r>
        <w:br/>
      </w:r>
      <w:r>
        <w:rPr>
          <w:rFonts w:ascii="Times New Roman"/>
          <w:b w:val="false"/>
          <w:i w:val="false"/>
          <w:color w:val="000000"/>
          <w:sz w:val="28"/>
        </w:rPr>
        <w:t xml:space="preserve">
      2) объем и содержание выполненных работ, включая модификации и допущенные отклонения от требований конструкторской документации и технологической документации (листы технических решений, карты разрешений и другое); </w:t>
      </w:r>
      <w:r>
        <w:br/>
      </w:r>
      <w:r>
        <w:rPr>
          <w:rFonts w:ascii="Times New Roman"/>
          <w:b w:val="false"/>
          <w:i w:val="false"/>
          <w:color w:val="000000"/>
          <w:sz w:val="28"/>
        </w:rPr>
        <w:t xml:space="preserve">
      3) фактические характеристики и параметры деталей, узлов и изделий; </w:t>
      </w:r>
      <w:r>
        <w:br/>
      </w:r>
      <w:r>
        <w:rPr>
          <w:rFonts w:ascii="Times New Roman"/>
          <w:b w:val="false"/>
          <w:i w:val="false"/>
          <w:color w:val="000000"/>
          <w:sz w:val="28"/>
        </w:rPr>
        <w:t xml:space="preserve">
      4) даты выполнения и контроля работ; </w:t>
      </w:r>
      <w:r>
        <w:br/>
      </w:r>
      <w:r>
        <w:rPr>
          <w:rFonts w:ascii="Times New Roman"/>
          <w:b w:val="false"/>
          <w:i w:val="false"/>
          <w:color w:val="000000"/>
          <w:sz w:val="28"/>
        </w:rPr>
        <w:t xml:space="preserve">
      5) фамилии и подписи (штампы, личные клейма) исполнителей и контролеров. </w:t>
      </w:r>
      <w:r>
        <w:br/>
      </w:r>
      <w:r>
        <w:rPr>
          <w:rFonts w:ascii="Times New Roman"/>
          <w:b w:val="false"/>
          <w:i w:val="false"/>
          <w:color w:val="000000"/>
          <w:sz w:val="28"/>
        </w:rPr>
        <w:t xml:space="preserve">
      109. Состав и формы производственно-контрольной документации (эталонное Дело ремонта) разрабатываются, утверждаются и корректируются Организацией применительно к типу изделия и организации ремонта на основании действующей нормативной документации. </w:t>
      </w:r>
      <w:r>
        <w:br/>
      </w:r>
      <w:r>
        <w:rPr>
          <w:rFonts w:ascii="Times New Roman"/>
          <w:b w:val="false"/>
          <w:i w:val="false"/>
          <w:color w:val="000000"/>
          <w:sz w:val="28"/>
        </w:rPr>
        <w:t xml:space="preserve">
      Оформленная на изделие производственно-контрольная документация комплектуется в составе "Дела ремонта изделия". </w:t>
      </w:r>
      <w:r>
        <w:br/>
      </w:r>
      <w:r>
        <w:rPr>
          <w:rFonts w:ascii="Times New Roman"/>
          <w:b w:val="false"/>
          <w:i w:val="false"/>
          <w:color w:val="000000"/>
          <w:sz w:val="28"/>
        </w:rPr>
        <w:t xml:space="preserve">
      110. "Дело ремонта", оформленное на каждый экземпляр изделия, должно соответствовать эталонному "Делу ремонта изделия". </w:t>
      </w:r>
      <w:r>
        <w:br/>
      </w:r>
      <w:r>
        <w:rPr>
          <w:rFonts w:ascii="Times New Roman"/>
          <w:b w:val="false"/>
          <w:i w:val="false"/>
          <w:color w:val="000000"/>
          <w:sz w:val="28"/>
        </w:rPr>
        <w:t xml:space="preserve">
      "Дело ремонта изделия" хранится в организации до списания изделия. </w:t>
      </w:r>
      <w:r>
        <w:br/>
      </w:r>
      <w:r>
        <w:rPr>
          <w:rFonts w:ascii="Times New Roman"/>
          <w:b w:val="false"/>
          <w:i w:val="false"/>
          <w:color w:val="000000"/>
          <w:sz w:val="28"/>
        </w:rPr>
        <w:t xml:space="preserve">
      При ликвидации Организации "Дело ремонта" передается организации, определенной уполномоченным органом. </w:t>
      </w:r>
      <w:r>
        <w:br/>
      </w:r>
      <w:r>
        <w:rPr>
          <w:rFonts w:ascii="Times New Roman"/>
          <w:b w:val="false"/>
          <w:i w:val="false"/>
          <w:color w:val="000000"/>
          <w:sz w:val="28"/>
        </w:rPr>
        <w:t xml:space="preserve">
      111. Эксплуатационная документация. </w:t>
      </w:r>
      <w:r>
        <w:br/>
      </w:r>
      <w:r>
        <w:rPr>
          <w:rFonts w:ascii="Times New Roman"/>
          <w:b w:val="false"/>
          <w:i w:val="false"/>
          <w:color w:val="000000"/>
          <w:sz w:val="28"/>
        </w:rPr>
        <w:t xml:space="preserve">
      Номенклатура и порядок ведения эксплуатационной документации должны отвечать требованиям стандартов и правил эксплуатации авиационной техники, утвержденных уполномоченным органом. </w:t>
      </w:r>
    </w:p>
    <w:bookmarkStart w:name="z19"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§12. Действия с несоответствующей продукцией </w:t>
      </w:r>
    </w:p>
    <w:p>
      <w:pPr>
        <w:spacing w:after="0"/>
        <w:ind w:left="0"/>
        <w:jc w:val="both"/>
      </w:pPr>
      <w:r>
        <w:rPr>
          <w:rFonts w:ascii="Times New Roman"/>
          <w:b w:val="false"/>
          <w:i w:val="false"/>
          <w:color w:val="000000"/>
          <w:sz w:val="28"/>
        </w:rPr>
        <w:t xml:space="preserve">      112. Организация должна разработать процедуры управления несоответствующей продукцией на всех этапах ремонта, в которых определяются Средства управления, ответственность и полномочия для работы с несоответствующей продукцией. </w:t>
      </w:r>
      <w:r>
        <w:br/>
      </w:r>
      <w:r>
        <w:rPr>
          <w:rFonts w:ascii="Times New Roman"/>
          <w:b w:val="false"/>
          <w:i w:val="false"/>
          <w:color w:val="000000"/>
          <w:sz w:val="28"/>
        </w:rPr>
        <w:t xml:space="preserve">
      113. Организации необходимо разработать процедуры периодического анализа принятых решений по несоответствующей продукции и порядок уведомления Разработчика и Авиационной администрации о вновь выявленных дефектах и неисправностях изделий авиационной техники, влияющих на летную годность. </w:t>
      </w:r>
    </w:p>
    <w:bookmarkStart w:name="z20"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§13. Система информации и принятия мер по отказам изделий </w:t>
      </w:r>
    </w:p>
    <w:p>
      <w:pPr>
        <w:spacing w:after="0"/>
        <w:ind w:left="0"/>
        <w:jc w:val="both"/>
      </w:pPr>
      <w:r>
        <w:rPr>
          <w:rFonts w:ascii="Times New Roman"/>
          <w:b w:val="false"/>
          <w:i w:val="false"/>
          <w:color w:val="000000"/>
          <w:sz w:val="28"/>
        </w:rPr>
        <w:t xml:space="preserve">      114. Отчеты об опасных отказах. </w:t>
      </w:r>
      <w:r>
        <w:br/>
      </w:r>
      <w:r>
        <w:rPr>
          <w:rFonts w:ascii="Times New Roman"/>
          <w:b w:val="false"/>
          <w:i w:val="false"/>
          <w:color w:val="000000"/>
          <w:sz w:val="28"/>
        </w:rPr>
        <w:t xml:space="preserve">
      Организация: </w:t>
      </w:r>
      <w:r>
        <w:br/>
      </w:r>
      <w:r>
        <w:rPr>
          <w:rFonts w:ascii="Times New Roman"/>
          <w:b w:val="false"/>
          <w:i w:val="false"/>
          <w:color w:val="000000"/>
          <w:sz w:val="28"/>
        </w:rPr>
        <w:t xml:space="preserve">
      1) разрабатывает порядок сбора, учета и доведения до сведения уполномоченного органа обо всех обнаруженных опасных отказах (дефектах), связанных с летной годностью; </w:t>
      </w:r>
      <w:r>
        <w:br/>
      </w:r>
      <w:r>
        <w:rPr>
          <w:rFonts w:ascii="Times New Roman"/>
          <w:b w:val="false"/>
          <w:i w:val="false"/>
          <w:color w:val="000000"/>
          <w:sz w:val="28"/>
        </w:rPr>
        <w:t xml:space="preserve">
      2) определяет порядок принятия мер по оперативному устранению отказов (дефектов) в эксплуатации; </w:t>
      </w:r>
      <w:r>
        <w:br/>
      </w:r>
      <w:r>
        <w:rPr>
          <w:rFonts w:ascii="Times New Roman"/>
          <w:b w:val="false"/>
          <w:i w:val="false"/>
          <w:color w:val="000000"/>
          <w:sz w:val="28"/>
        </w:rPr>
        <w:t xml:space="preserve">
      3) обеспечивает наличие нормативно-технических документов, определяющих требования по проведению служебного расследования авиационных происшествий и инцидентов. </w:t>
      </w:r>
      <w:r>
        <w:br/>
      </w:r>
      <w:r>
        <w:rPr>
          <w:rFonts w:ascii="Times New Roman"/>
          <w:b w:val="false"/>
          <w:i w:val="false"/>
          <w:color w:val="000000"/>
          <w:sz w:val="28"/>
        </w:rPr>
        <w:t xml:space="preserve">
      115. В Организации должна действовать: </w:t>
      </w:r>
      <w:r>
        <w:br/>
      </w:r>
      <w:r>
        <w:rPr>
          <w:rFonts w:ascii="Times New Roman"/>
          <w:b w:val="false"/>
          <w:i w:val="false"/>
          <w:color w:val="000000"/>
          <w:sz w:val="28"/>
        </w:rPr>
        <w:t xml:space="preserve">
      1) система сбора, учета и анализа информации по отказам (дефектам), выявленным в процессе ремонта и эксплуатации изделий после ремонта и доведение информации до непосредственных исполнителей и служб; </w:t>
      </w:r>
      <w:r>
        <w:br/>
      </w:r>
      <w:r>
        <w:rPr>
          <w:rFonts w:ascii="Times New Roman"/>
          <w:b w:val="false"/>
          <w:i w:val="false"/>
          <w:color w:val="000000"/>
          <w:sz w:val="28"/>
        </w:rPr>
        <w:t xml:space="preserve">
      2) система проведения служебного расследования и установления причин дефектов изделий с определением ответственных подразделений и должностных лиц; </w:t>
      </w:r>
      <w:r>
        <w:br/>
      </w:r>
      <w:r>
        <w:rPr>
          <w:rFonts w:ascii="Times New Roman"/>
          <w:b w:val="false"/>
          <w:i w:val="false"/>
          <w:color w:val="000000"/>
          <w:sz w:val="28"/>
        </w:rPr>
        <w:t xml:space="preserve">
      3) обеспечено взаимодействие с Изготовителем, Разработчиком и научно-исследовательских институтов при проведении исследований изделий. </w:t>
      </w:r>
      <w:r>
        <w:br/>
      </w:r>
      <w:r>
        <w:rPr>
          <w:rFonts w:ascii="Times New Roman"/>
          <w:b w:val="false"/>
          <w:i w:val="false"/>
          <w:color w:val="000000"/>
          <w:sz w:val="28"/>
        </w:rPr>
        <w:t xml:space="preserve">
      116. Организация должна принимать профилактические меры по предотвращению отказов ремонтируемой авиатехники и разработать процедуры, регламентирующие порядок предупреждения отказов ремонтируемых изделий и реализации корректирующих и предупреждающих действий.  </w:t>
      </w:r>
    </w:p>
    <w:bookmarkStart w:name="z21" w:id="25"/>
    <w:p>
      <w:pPr>
        <w:spacing w:after="0"/>
        <w:ind w:left="0"/>
        <w:jc w:val="both"/>
      </w:pP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§14. Доработки изделий по бюллетеням </w:t>
      </w:r>
    </w:p>
    <w:p>
      <w:pPr>
        <w:spacing w:after="0"/>
        <w:ind w:left="0"/>
        <w:jc w:val="both"/>
      </w:pPr>
      <w:r>
        <w:rPr>
          <w:rFonts w:ascii="Times New Roman"/>
          <w:b w:val="false"/>
          <w:i w:val="false"/>
          <w:color w:val="000000"/>
          <w:sz w:val="28"/>
        </w:rPr>
        <w:t xml:space="preserve">      117. В Организации должен быть утвержденный Разработчиком Перечень действующих бюллетеней по основным изделиям и комплектующим, а также Порядок заказа имущества по бюллетеням, подлежащих выполнению на воздушном судне и компонентах. </w:t>
      </w:r>
      <w:r>
        <w:br/>
      </w:r>
      <w:r>
        <w:rPr>
          <w:rFonts w:ascii="Times New Roman"/>
          <w:b w:val="false"/>
          <w:i w:val="false"/>
          <w:color w:val="000000"/>
          <w:sz w:val="28"/>
        </w:rPr>
        <w:t xml:space="preserve">
      118. Организация разрабатывает процедуры, определяющие организацию выполнения доработок по бюллетеням основных изделий и комплектующих в процессе ремонта. Порядок внедрения доработок авиатехники: </w:t>
      </w:r>
      <w:r>
        <w:br/>
      </w:r>
      <w:r>
        <w:rPr>
          <w:rFonts w:ascii="Times New Roman"/>
          <w:b w:val="false"/>
          <w:i w:val="false"/>
          <w:color w:val="000000"/>
          <w:sz w:val="28"/>
        </w:rPr>
        <w:t xml:space="preserve">
      1) по бюллетеням БА (БА - бюллетени, направленные на устранение конструктивных и производственных недостатков, вызвавших прекращение эксплуатации изделия) работы должны выполняться в кратчайшие технически возможные сроки; </w:t>
      </w:r>
      <w:r>
        <w:br/>
      </w:r>
      <w:r>
        <w:rPr>
          <w:rFonts w:ascii="Times New Roman"/>
          <w:b w:val="false"/>
          <w:i w:val="false"/>
          <w:color w:val="000000"/>
          <w:sz w:val="28"/>
        </w:rPr>
        <w:t xml:space="preserve">
      2) по бюллетеням БД (БД - бюллетени, направленные на устранение конструктивных и производственных недостатков, не приводящих к прекращению эксплуатации изделия); </w:t>
      </w:r>
      <w:r>
        <w:br/>
      </w:r>
      <w:r>
        <w:rPr>
          <w:rFonts w:ascii="Times New Roman"/>
          <w:b w:val="false"/>
          <w:i w:val="false"/>
          <w:color w:val="000000"/>
          <w:sz w:val="28"/>
        </w:rPr>
        <w:t xml:space="preserve">
      3) по бюллетеням БУ (БУ - бюллетени, направленные на улучшение конструкции и повышение надежности изделия). Работы по данным бюллетеням должны выполняться, комплексно, а также при выполнении очередных ремонтов изделий, что должно быть указано в решении о выпуске бюллетеня; </w:t>
      </w:r>
      <w:r>
        <w:br/>
      </w:r>
      <w:r>
        <w:rPr>
          <w:rFonts w:ascii="Times New Roman"/>
          <w:b w:val="false"/>
          <w:i w:val="false"/>
          <w:color w:val="000000"/>
          <w:sz w:val="28"/>
        </w:rPr>
        <w:t xml:space="preserve">
      4) по бюллетеням БР (БР - бюллетени, по которым изменяют ремонтную документацию изделия); </w:t>
      </w:r>
      <w:r>
        <w:br/>
      </w:r>
      <w:r>
        <w:rPr>
          <w:rFonts w:ascii="Times New Roman"/>
          <w:b w:val="false"/>
          <w:i w:val="false"/>
          <w:color w:val="000000"/>
          <w:sz w:val="28"/>
        </w:rPr>
        <w:t xml:space="preserve">
      5) по бюллетеням БЭ (БЭ - бюллетени, по которым изменяют эксплуатационную документацию, в том числе ресурсы, сроки службы хранения авиационной техники). </w:t>
      </w:r>
      <w:r>
        <w:br/>
      </w:r>
      <w:r>
        <w:rPr>
          <w:rFonts w:ascii="Times New Roman"/>
          <w:b w:val="false"/>
          <w:i w:val="false"/>
          <w:color w:val="000000"/>
          <w:sz w:val="28"/>
        </w:rPr>
        <w:t xml:space="preserve">
      119. Организация обеспечивает наличие должностных лиц, осуществляющих учет, планирование, выполнение доработок и контроль качества выполняемых работ по бюллетеням, ответственных за оформление производственно-контрольной и пономерной документации и разработку процедур по выполнению модификации и переоборудованию воздушных судов, оформлению карт доработок "Дела ремонта". </w:t>
      </w:r>
    </w:p>
    <w:bookmarkStart w:name="z22"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§15. Оценка и оформление летной годности. </w:t>
      </w:r>
      <w:r>
        <w:br/>
      </w:r>
      <w:r>
        <w:rPr>
          <w:rFonts w:ascii="Times New Roman"/>
          <w:b/>
          <w:i w:val="false"/>
          <w:color w:val="000000"/>
        </w:rPr>
        <w:t xml:space="preserve">
Возврат изделия в эксплуатацию </w:t>
      </w:r>
    </w:p>
    <w:p>
      <w:pPr>
        <w:spacing w:after="0"/>
        <w:ind w:left="0"/>
        <w:jc w:val="both"/>
      </w:pPr>
      <w:r>
        <w:rPr>
          <w:rFonts w:ascii="Times New Roman"/>
          <w:b w:val="false"/>
          <w:i w:val="false"/>
          <w:color w:val="000000"/>
          <w:sz w:val="28"/>
        </w:rPr>
        <w:t xml:space="preserve">      120. В Организации должны быть разработаны процедуры заключительной оценки летной годности изделия и принятия решения о возврате изделия в эксплуатацию и контроля соответствия летной годности нормативным документам. </w:t>
      </w:r>
      <w:r>
        <w:br/>
      </w:r>
      <w:r>
        <w:rPr>
          <w:rFonts w:ascii="Times New Roman"/>
          <w:b w:val="false"/>
          <w:i w:val="false"/>
          <w:color w:val="000000"/>
          <w:sz w:val="28"/>
        </w:rPr>
        <w:t xml:space="preserve">
      121. Летная годность изделий, прошедших ремонт (модификацию), должна подтверждаться записями в их формулярах (паспортах) о следующем: </w:t>
      </w:r>
      <w:r>
        <w:br/>
      </w:r>
      <w:r>
        <w:rPr>
          <w:rFonts w:ascii="Times New Roman"/>
          <w:b w:val="false"/>
          <w:i w:val="false"/>
          <w:color w:val="000000"/>
          <w:sz w:val="28"/>
        </w:rPr>
        <w:t xml:space="preserve">
      1) выполнении комплекса работ в соответствии с действующей технологической документацией; </w:t>
      </w:r>
      <w:r>
        <w:br/>
      </w:r>
      <w:r>
        <w:rPr>
          <w:rFonts w:ascii="Times New Roman"/>
          <w:b w:val="false"/>
          <w:i w:val="false"/>
          <w:color w:val="000000"/>
          <w:sz w:val="28"/>
        </w:rPr>
        <w:t xml:space="preserve">
      2) выполненных модификациях и мероприятиях по летной годности изделия к эксплуатации за подписями уполномоченных лиц; </w:t>
      </w:r>
      <w:r>
        <w:br/>
      </w:r>
      <w:r>
        <w:rPr>
          <w:rFonts w:ascii="Times New Roman"/>
          <w:b w:val="false"/>
          <w:i w:val="false"/>
          <w:color w:val="000000"/>
          <w:sz w:val="28"/>
        </w:rPr>
        <w:t xml:space="preserve">
      3) установленных межремонтных и гарантийных ресурсах и сроках службы; </w:t>
      </w:r>
      <w:r>
        <w:br/>
      </w:r>
      <w:r>
        <w:rPr>
          <w:rFonts w:ascii="Times New Roman"/>
          <w:b w:val="false"/>
          <w:i w:val="false"/>
          <w:color w:val="000000"/>
          <w:sz w:val="28"/>
        </w:rPr>
        <w:t xml:space="preserve">
      4) комплектности изделия; </w:t>
      </w:r>
      <w:r>
        <w:br/>
      </w:r>
      <w:r>
        <w:rPr>
          <w:rFonts w:ascii="Times New Roman"/>
          <w:b w:val="false"/>
          <w:i w:val="false"/>
          <w:color w:val="000000"/>
          <w:sz w:val="28"/>
        </w:rPr>
        <w:t xml:space="preserve">
      5) массе и центровке (для воздушных судов) и других особенностях изделия. </w:t>
      </w:r>
      <w:r>
        <w:br/>
      </w:r>
      <w:r>
        <w:rPr>
          <w:rFonts w:ascii="Times New Roman"/>
          <w:b w:val="false"/>
          <w:i w:val="false"/>
          <w:color w:val="000000"/>
          <w:sz w:val="28"/>
        </w:rPr>
        <w:t xml:space="preserve">
      122. Организация осуществляет в установленном порядке устранение отказов, возникающих в процессе эксплуатации изделий после ремонта, и разрабатывает процедуры возврата отремонтированной авиатехники в эксплуатацию.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