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6284" w14:textId="aa66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фармации, 
фармацевтической и медицинской промышленности здравоохранения Республики Казахстан от 27 августа 2002 года N 110 "Об утверждении Перечня лекарственных средств, отпускаемых без рецепта", зарегистрированного в Министерстве юстиции Республики Казахстан от 3 октября 2002 года N 1995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фармации, фармацевтической и медицинской промышленности Министерства здравоохранения Республики Казахстан от 16 января 2004 года N 7. Зарегистрирован в Министерстве юстиции Республики Казахстан 3 февраля 2004 года N 2694. Утратил силу приказом Министра здравоохранения Республики Казахстан от 29 апреля 2010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лекарственного обеспечения и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2000 года N 1624 "Об утверждении Правил лицензирования деятельности, связанной с изготовлением и реализацией лечебных препаратов", приказываю: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фармации, фармацевтической и медицинской промышленности Министерства здравоохранения Республики Казахстан от 27 августа 2002 года N 110 "Об утверждении Перечня лекарственных средств, отпускаемых без рецепта" (зарегистрированного в Министерстве юстиции Республики Казахстан от 3 октября 2002 года N 1995, опубликованного в информационно-аналитическом журнале "Фармация Казахстана" в январе 2003 года)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Перечень лекарственных средств, зарегистрированных в Республике Казахстан, отпускаемых без рецепта,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Пак Л.Ю.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вступает в силу с момента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 фармации,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16 января 2004 г. N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дополнений в приказ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фармации, фармацевтической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промышленности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27 августа 2002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N 110 "Об утверждении Перечня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отпускаемых без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рецепта", зарегистрированного в Министерстве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2002 года N 1995"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зарегистрированных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лекарственных средств, подлежащих отпуску без рецепта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Список однокомпонентных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|Международное непатен-|Торговое название|Форма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|тованное наименование |                 |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_____|______________________|_________________|___________________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 Амизон                 Амизон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Ацеластин              Аллергодил         капли глазные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Бутоконазол            Микогин            крем вагинальный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Гидроталцит            Рутацид            таблетки жевательные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Диклофенак             Вольтарен Акти,   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Олфен гель         гель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Дротаверин             Коришпан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Калия йодид            Йодомарин 200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Кальция глюбионат      Хайкал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Лоратадин              Лоратал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 Метилпреднизолон       Адвантан           мазь,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Метронидазол           Флагил        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 Миконазол              Гинезол 7     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 Мометазон              Элоком             мазь, лосьон,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 Нитроксолин            Хинопласт          раствор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наружного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Оксиметазолин          Визор              капли глазные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Панкреатин             Пензитал           таблетки,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кишечнорастворимой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 Преноксдиазин          Либексин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 Сеннозид               Сенаде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 Тербинафин             Ламизил,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Тербинокс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 Тиотриазолин           Тиотриазолин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 Хлорамфеникол          Синтомицина        суппозитории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суппозитории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вагинальные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Список комбинированных (многокомпонентных)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отпускаемых без рецепта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 Наименование          |     Лекарственная форма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    (торговое название)       |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____|__________________________________|____________________________|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 Аджисепт                          пастилки для рассасывания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ментолом и эвкалиптом, медом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 лимоном, классические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Ангисепт МТ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Анестезол                         свечи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Бальзам Золотая звезда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Бифиформ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Блемарен                          таблетки шипучие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Бронхолитин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Ваги-Септ                         порошок в пакетиках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Валдисперт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 Вита С-500                        порошок для приготовления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витаминного раствора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лимонным вкусом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Вита-Йодурол                      капли глазные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 Витакап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 Гелариум Гиперикум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 Гематоген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Грипго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Дипросалик                        Лосьон,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 Иммунал                          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 Ируксол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 Каметон                           аэрозоль для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 Канефрон Н                        капли для приема внутрь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 Кинедрил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  Климаксан                         гранулы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  Контратубекс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  Кофол                             леденцы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  Кызылмай                     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  Леди                              свечи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  Ливолин форте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  Лидоплюс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  Магвит В6 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  Мастодинон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  Мегадин   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  Мусинум с экстрактом крушины      таблетки, покрытые сахарной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  Найзер Гель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  Неогриппин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  Нео-пенотран                      вагинальные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  Пиновит                           аэрозоль назальный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  Плантафермин                      биомасса лиофилизированная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  Полисорб МП                       порошок для приготовления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суспензии для приема внутрь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  Проспан сироп от кашля            раствор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внутреннего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  Ревалгин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  Ринза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  Самал                             капли в нос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  Септилин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  Синупрет                          капли для приема внутрь,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  Софтовак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  Стрепсилс оригинальный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Стрепсилс с витамином 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Стрепсилс Плюс Спрей;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Стрепсилс с лимоном и травами;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Стрепсилс с медом и лимоном;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Стрепсилс с ментолом и эвкалиптом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  Темпалгин 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  Теравит   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  Тонзилгон Н                       капли для приема внутрь,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  Терафлю от гриппа и простуды      порошок дозированный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Терафлю от гриппа и простуды      приготовления орального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Экстра                            раствора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   Трависил ингалятор                ингалятор назальный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  Травокорт                         крем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  Три-Ви Плюс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  Тримол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  Ферровит   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  Ферро-витал                       таблетки,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   Фитокардин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   Цинепар Актив гель                гель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   Эвказолин                         аэрозоль назальный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   Эксокор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   Эхинал                           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   Эхинацеи пурпурной настойка       настойка во флаконе-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капельнице 25мл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   Юниэнзим с МПС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