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6ab0" w14:textId="8266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Агентства 
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аттестации", зарегистрированный за N 2291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13 февраля 2004 года N 02-01-02/17. Зарегистрированный Министерством юстиции Республики Казахстан 23 февраля 2004 года за N 2709. Утратил силу приказом Председателя Агентства Республики Казахстан по делам государственной службы от 21 января 2008 года N 02-01-02/11.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РК по делам государственной службы от 13 февраля 2004 года N 02-01-02/17 утратил силу приказом Председателя Агентства РК по делам государственной службы от 21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Реестром должностей </w:t>
      </w:r>
      <w:r>
        <w:rPr>
          <w:rFonts w:ascii="Times New Roman"/>
          <w:b w:val="false"/>
          <w:i w:val="false"/>
          <w:color w:val="000000"/>
          <w:sz w:val="28"/>
        </w:rPr>
        <w:t>
 административных государственных служащих по категориям, утверждҰнным Указом Президента Республики Казахстан от 17 января 2004 года N 1282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должностей", зарегистрированным в Министерстве юстиции Республики Казахстан за N 2697,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 (зарегистрированный в Министерстве юстиции Республики Казахстан за N 2291, опубликованный в газетах "Егемен Казакстан" от 23 мая 2003 года N 150-151 и "Казахстанская правда" от 23 мая 2003 года N 150-151 (внесены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15 июля 2003 года N 02-01-04/25 - зарегистрирован за N 2413 от 25 июля 2003 года, опубликован в газетах "Егемен Казакстан" от 2 августа 2003 года N 222-223 и "Казахстанская правда" от 2 августа 2003 года N 197)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"В-5," дополнить словами "В-6, В-7,";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"С-4" дополнить словами ", С-5, С-О-1, С-О-2, С-О-3";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Программу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аттестации, категорий А-6, А-7, В-8, В-9, С-6, С-7, С-8, С-9, С-10, С-11 (Приложение 4);";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"D-3," дополнить словами "D-О-1, D-О-2, D-О-3, D-О-4,";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"Е-3" заменить словами "E-R-1";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Программу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 категорий С-О-4, С-О-5, С-О-6, С-О-7, C-R-1, C-R-2, C-R-3, C-R-4, C-R-5, C-R-6, D-4, D-5, D-6, D-О-5, D-О-6, D-О-7, Е-3, E-4, E-5, E-6, E-R-2, E-R-3, E-R-4, E-R-5, E-R-6, E-G-1, E-G-2, E-G-3, E-G-4, E-G-5 (Приложение 6);";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исполнением настоящего приказа возложить на Заместителя Председателя Агентства Комекбаева А. 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заголовке приложения 3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"В-5," дополнить словами "В-6, В-7,";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"С-4" дополнить словами ", С-5, С-О-1, С-О-2, С-О-3";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Приложения 4 к указанному приказу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аттестации, категорий А-6, А-7, В-8, В-9, С-6, С-7, С-8, С-9, С-10, С-11";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заголовке Приложения 5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"D-3," дополнить словами "D-О-1, D-О-2, D-О-3, D-О-4,";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"Е-3" заменить словами "E-R-1";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заголовок Приложения 6 к указанному приказу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 категорий С-О-4, С-О-5, С-О-6, С-О-7, C-R-1, C-R-2, C-R-3, C-R-4, C-R-5, C-R-6, D-4, D-5, D-6, D-О-5, D-О-6, D-О-7, Е-3, E-4, E-5, E-6, E-R-2, E-R-3, E-R-4, E-R-5, E-R-6, E-G-1, E-G-2, E-G-3, E-G-4, E-G-5";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Приложения 7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"В-5" дополнить словами ", В-6, В-7,";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"С-4" дополнить словами ", С-5, С-О-1, С-О-2, С-О-3";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"D-3" дополнить словами ", D-О-1, D-О-2, D-О-3, D-О-4";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"Е-3" заменить словами "E-R-1".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Агентства Комекбаева А. 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момента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