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a74e" w14:textId="a25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марта 2001 года N 55 "Об утверждении Правил 
добровольной ликвидации страховых (перестраховочных) организаций в Республике Казахстан", зарегистрированное в Министерстве юстиции Республики Казахстан под N 1471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января 2004 г. N 9. Зарегистрировано Министерством юстиции Республики Казахстан 24 февраля 2004 года N 2713.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 N 61 (вводится в действие по истечении 14 дней со дня его гос.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Республики Казахстан по регулированию и надзору финансового рынка и финансовых организаций от 19 января 2004 г. N 9 утратило силу - постановлением Правления Агентства Республики Казахстан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определяющих порядок осуществления добровольной ликвидации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марта 2001 года N 55 "Об утверждении Правил добровольной ликвидации страховых (перестраховочных) организаций в Республике Казахстан" (зарегистрированное в Реестре государственной регистрации нормативных правовых актов Республики Казахстан под N 1471, опубликованное 2 - 15 июля 2001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добровольной ликвидации страховых (перестраховочных) организаций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страховой </w:t>
      </w:r>
      <w:r>
        <w:rPr>
          <w:rFonts w:ascii="Times New Roman"/>
          <w:b w:val="false"/>
          <w:i w:val="false"/>
          <w:color w:val="000000"/>
          <w:sz w:val="28"/>
        </w:rPr>
        <w:t>
 деятельности",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акционерных </w:t>
      </w:r>
      <w:r>
        <w:rPr>
          <w:rFonts w:ascii="Times New Roman"/>
          <w:b w:val="false"/>
          <w:i w:val="false"/>
          <w:color w:val="000000"/>
          <w:sz w:val="28"/>
        </w:rPr>
        <w:t>
 обществах", другими нормативными правовыми актами Республики Казахстан и определяют особенности добровольной ликвидации страховой (перестраховочной) организации, особенности деятельности ликвидационной комиссии страховой (перестраховочной) организации, особенности формирования и деятельности комитета кредиторов ликвидируемой страховой (перестраховочной) организации, полномочия уполномоченного органа по регулированию и надзору финансового рынка и финансовых организаций (далее - уполномоченный орган).";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слова "уполномоченного государственного органа", "уполномоченным государственным органом", "уполномоченный государственный орган", "уполномоченному государственному органу" заменить соответственно словами "уполномоченного органа", "уполномоченным органом", "уполномоченный орган", "уполномоченному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"либо опубликования в двух республиканских газетах"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получении разрешения на добровольную ликвидацию страховая (перестраховочная) организация возвращает ранее выданные подлинники лицензий на право осуществления страховой (перестраховочной) деятельности в уполномоченный орган в течение трех рабочих дней с момента вступления в силу данного решения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После вступления в силу решения уполномоченного органа о выдаче разрешения на добровольную ликвидацию общее собрание акционеров страховой (перестраховочной) организации в течение пяти рабочих дней создает ликвидационную комиссию, с учетом филиалов и представительств.";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принимает меры по передаче страхового портфеля, состоящего из обязательств страховой (перестраховочной) организации по заключенным ею договорам страхования (перестрахования) в другую страховую (перестраховочную) организацию;";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принимает в установленном порядке решение об осуществлении (отказе в осуществлении) страховых выплат по страховым случаям, наступившим до вступления в силу решения уполномоченного органа о выдаче разрешения на добровольную ликвидацию страховой (перестраховочной)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при завершении ликвидации страховой (перестраховочной) организации в установленном порядке сдает документы для хранения в архив и уведомляет об этом уполномоченный орган.";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Текущий счет ликвидируемой страховой (перестраховочной) организации открывается в банке второго уровня, по месту нахождения ее головного офиса.";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"текущие счета" заменить словами "текущий счет";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 предложение второе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"54. Расходы, связанные с ликвидационным производством страховой (перестраховочной) организации, а также расходы на осуществление страховых выплат по страховым случаям, наступившим до вступления в силу решения уполномоченного органа о выдаче разрешения на добровольную ликвидацию страховой (перестраховочной) организации, производятся вне очереди.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нецелевое расходование ликвидационной массы, а также резервирование средств на оплату труда ликвидационных комиссий на срок более двух месяцев.";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63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своей деятельности комитет кредиторов руководствуется нормативными правовыми актами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слово "представителя" заменить словом "представителей";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дополнить словами "с учетом финансового состояния страховой (перестраховочной) организации;";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76 подпункт 3)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"79. В случае неисполнения ликвидационной комиссией в установленный срок письменного предписания, уполномоченный орган вправе обратиться в суд либо в органы прокуратуры за защитой прав и охраняемых законом интересов кредиторов.";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83 слова "Указом Президента Республики Казахстан, имеющим силу Закона, "О государственной регистрации юридических лиц" заменить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регистрации юридических лиц и учетной регистрации филиалов и представительств".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ликвидации финансовых организаций (Бадырленова Ж.Р.):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страховых (перестраховочных) организаций, ликвидационных комиссий добровольно ликвидируемых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Председателя Агентства Республики Казахстан по регулированию и надзору финансового рынка и финансовых организаций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