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bf4c" w14:textId="13eb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выдачи Административным органом разрешений на ввоз в Республику Казахстан и вывоз за ее пределы видов животных и растений, их частей или дериватов, находящихся под угрозой исчезновения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27 января 2004 года № 31. Зарегистрирован в Министерстве юстиции Республики Казахстан 26 февраля 2004 года № 2717. Утратил силу приказом Министра сельского хозяйства Республики Казахстан от 11 октября 2012 года № 17-03/513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сельского хозяйства РК от 11.10.2012 </w:t>
      </w:r>
      <w:r>
        <w:rPr>
          <w:rFonts w:ascii="Times New Roman"/>
          <w:b w:val="false"/>
          <w:i w:val="false"/>
          <w:color w:val="ff0000"/>
          <w:sz w:val="28"/>
        </w:rPr>
        <w:t>№ 17-03/513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     Согласован:             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Министр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окружающей среды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8 января 2004 г.               21 января 2004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15 января 2004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внесенными подпунктом 4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ноября 2002 года N 1239 изменениями в постановление Правительства Республики Казахстан от 28 декабря 1999 года N 1994, и в целях обеспечения выполнения Республикой Казахстан обязательств, вытекающих из Конвенции о международной торговле видами дикой фауны и флоры, находящимися под угрозой исчезновения,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 порядке выдачи Административным органом разрешений на ввоз в Республику Казахстан и вывоз за ее пределы видов животных и растений, их частей или дериватов, находящихся под угрозой исчезновения, согласованные с Министерством охраны окружающей среды, Министерством образования и науки и Агентством таможенного контроля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приказа возложить на Комитет лесного и охотничьего хозяйства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 вступает в силу со дня государственной регистрации в Министерстве юстиции Республики Казахстан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Министерства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о порядке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Административным органом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разрешений на ввоз в Республику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вывоз за ее пределы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видов животных и растений, 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частей или дериватов, находящихся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 угрозой исчезновения"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2004 г. N 31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выдачи Административным органом разрешений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ввоз в Республику Казахстан и вывоз за ее пределы видов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животных и растений, их частей или дериватов,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находящихся под угрозой исчезновения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Правила о порядке выдачи Административным органом разрешений на ввоз в Республику Казахстан и вывоз за ее пределы видов животных и растений, их частей или дериватов, находящихся под угрозой исчезновения (далее - Правила)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присоединении Республики Казахстан к Конвенции о международной торговле видами дикой фауны и флоры, находящимися под угрозой исчезновения"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декабря 1999 года N 1994 "О мерах по обеспечению выполнения Республикой Казахстан обязательств, вытекающих из Конвенции о международной торговле видами дикой фауны и флоры, находящимися под угрозой исчезновения".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устанавливают единый порядок выдачи разрешений Административным органом по Конвенции о международной торговле видами дикой фауны и флоры, находящимися под угрозой исчезновения (далее - Конвенция) в Республике Казахстан, необходимых для ввоза в Республику Казахстан, вывоза за ее пределы видов диких животных и растений, их частей или дериватов, включенных в Приложения I, II, III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обязательны для всех юридических и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предусмотрены следующие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"Вид" - любой вид, подвид или его географически обособленная популяция диких животных и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"Образец" - любое включенное в Приложение I, II, III Конвенции животное или растение, живое или мертвое или их любая легко узнаваемая часть (чучело, шкура, череп, рога, яйца, корни, семена и т.п.) или дериват (продукция, полученная из этих животных или растений);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"Торговля" - вывоз в соответствии с таможенным режимом экспорт товаров, ввоз в соответствии с таможенным режимом выпуск товаров для свободного обращения, реэкспорт и интродукция из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"Интродукция из моря" - привоз в государство образцов любого вида, изъятых из морской среды, не находящейся под юрисдикцией какого-либо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"Административный орган" - государственный административный орган по Конвенции, назначенный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"Научный орган" - орган, определенный Административным органом для выдачи научного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"Сторона" - государство, для которого Конвенция вступила в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"3аявитель" - физическое или юридическое лицо, представившее в Административный орган заявку на вывоз, ввоз образцов;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"Разрешение" и "Сертификат" - официальные разрешительные документы Административного органа на вывоз, ввоз, реэкспорт, интродукцию из моря образцов.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рассмотрения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Заявка на вывоз, ввоз, реэкспорт, интродукцию из моря образцов юридическими и физическими лицами направляется в Административный орган, а копия в Научный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заявке должны быть указаны: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цель вывоза, ввоза, реэкспорта и интродукции из моря (коммерческие операции, научные исследования, цирковые выступления или передвижные выставки, обмен между зоопарками, ботаническими садами и музеями, а также личная передача, охотничьи трофеи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 животного или растения с указанием его названия на русском и латинском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описание образца (живые животные или растения, шкуры, чучела, тушки, черепа, рога, клыки, кровь, икра, семена, корни, клубни, корневища, а также изделия и т.д.; для живых животных - пол и возраст, наличие идентифицирующих меток);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количество или вес образцов;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происхождение образца (изъято из природы, выведено или выращено в искусственных условиях, или на основании каких документов импортировано из другой страны, конфисковано, куплено, получено в качестве дара или наследства и т. 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планируемые сроки и пункт таможенного оформления вывоза, ввоза образцов, средства транспорта и схема маршрута;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подтверждение для живых животных и растений о том, что образец будет подготовлен к транспортировке и отправлен с минимумом риска повреждения, угрозы здоровью или жестокого обращения;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юридический адрес (для физических лиц - домашний адрес, паспортные данные) экспортера (реэкспортера) и импортера на русском и английском языках, их телефоны или факсы.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Заявка подписывается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 заявке прилагаются следующие нотариально заверенные копии документов, подтверждающие разведение в искусственных условиях, законность добывания и приобретения образцов, их частей или дериватов: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учредительный документ и свидетельство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территориального налогового органа о постановке на учет в качестве индивидуального предпринимателя физического лица, занимающегося предпринимательской деятельностью без образования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лицензия на вид деятельности в случае, если данный вид деятельности подлежит лицензированию;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 на пользование природными ресурсами или комплексное природопользование;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договор с владельцем охотничьего хозяйства или пользователем водоемов на куплю-продажу образцов;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договор с организацией, имеющей условия для надлежащего ухода за образцами с тем, чтобы свести до минимума риск повреждения, угрозы здоровью или жестокого обращения;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контракт между экспортером и импортером или иного договорного документа, подтверждающего намерения о совершении данного вывоза или ввоза;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разрешение страны - импортера в случае, если образец включен в Приложение I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доверенность на право распоряжения или пользования образцом;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разрешение на добывание объектов животного мира, водных биологических ресурсов и сбор (заготовку) объектов растительного мира, выданного специально уполномоченным государственным органом (протокол охоты, трофейный лист и т. 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справка о разведении в неволе и о выращивании в искусственных условиях, заверенная уполномоченным представителем Административного органа, если образец вида животных был рожден в неволе или образец вида растений был выращен искусственно;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документ, подтверждающий разведение растений в культуре, если образец вида растений выращен в культуре искусственно;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товарный чек (если образец приобретен в торговой сети);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документы, подтверждающие право собственности (договор купли-продажи, завещание, договор дарения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акт соответствующих уполномоченных органов о конфискации образцов, если образец конфискован;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выписка из инвентарных книг музеев и других организаций, занимающихся коллекционированием;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документ, подтверждающий соответствие ввозимого и вывозимого образца требованиям ветеринарного, фитосанитарного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справка о соответствии упаковок, тары предъявляемым Конвенцией требованиям транспортировки образцов.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случаях, когда государство ввело дополнительные ограничения на ввоз образцов, для получения экспортного разрешения необходимо также разрешение на ввоз из этих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Административный орган вправе запрашивать у заявителя дополнительную информацию, касающуюся вывоза/ввоза образцов, исходя из необходимости обеспечения сохранения животных и растений и соблюдения требований Конвенции.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Выдача разрешительных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Административный орган рассматривает заявку и прилагаемые к ней документы, только при наличии заключения Научного органа и в течение 30 дней производит оформление разрешения или сертификата, либо направляет мотивированный отказ.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Научный орган рассматривает заявку и выдает заключение в течение 15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Разрешение или сертификат оформляются на бланке установленного образца с защитной маркой на первом экземпляре, подписывается уполномоченным должностным лицом и скрепляется печатью Административного органа. Для каждой партии образцов оформляется отдельное разрешение или сертификат.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Разрешения или сертификаты (подлинник и две копии) выдаются заявителю или другому лицу по доверенности заявителя под роспись в журнале выдачи разрешений.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Оригинал разрешения или сертификата следует вместе с образцом, второй экземпляр разрешения заявитель передает таможенному органу оформления Республики Казахстан, третий экземпляр разрешения остается у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Выданное разрешение или сертификат действительно в течение шести месяцев с момента его выдачи, неиспользованное - подлежит возврату в Административный орган в течение 10 дней после окончания срока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Заявитель, получив разрешение или сертификат, осуществляет в установленные сроки вывоз, ввоз, реэкспорт, интродукцию из моря образцов, через пункт таможенного оформления, указанный в заявке и копию разрешения или сертификата после таможенного оформления возвращает в Административный орган в течение 10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Временный ввоз на территорию Республики Казахстан образцов с целью проведения культурно-развлекательных мероприятий, охоты, с последующим вывозом без передачи новым владельцам, осуществляется по разрешению Административного органа на общих основаниях.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