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55cc1" w14:textId="4655c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образования и науки Республики Казахстан от 10 января 2003 года № 16 "Об утверждении Правил 
присуждения ученых степеней", зарегистрированный в Министерстве юстиции Республики Казахстан за № 2141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 марта 2004 года № 159, зарегистрированный Министерством юстиции Республики Казахстан 1 марта 2004 года № 2724. Утратил силу приказом Министра образования и науки Республики Казахстан от 31 марта 2011 года № 127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образования и науки РК от 31.03.2011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упорядочения требований к соискателям ученых степеней, процедуре защиты диссертаций и оформлению дипломов ПРИКАЗЫВАЮ: </w:t>
      </w:r>
    </w:p>
    <w:bookmarkStart w:name="z1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образования и науки Республики Казахстан от 10 января 2003 года N 16 "Об утверждении Правил присуждения ученых степеней" (зарегистрированный в Министерстве юстиции Республики Казахстан от 29 января 2003 года за N 2141, опубликованный в журнале "Бюллетень нормативных правовых актов центральных исполнительных и иных государственных органов Республики Казахстан", 2003 г., N 15, ст.842)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присуждения ученых степеней,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главе "2. Требования к диссертациям и соискателям":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13 дополнить абзацем пятым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"Соискатель ученой степени доктора наук, имеющий ученую степень кандидата наук по отрасли науки (с учетом группы специальностей), не соответствующей профилю выполняемой диссертации, должен сдать кандидатский экзамен по специальности диссертации, а соискатель, имеющий при этом высшее профессиональное образование не по профилю выполняемой докторской диссертации, сдает также кандидатский экзамен по общему курсу соответствующей отрасли (подотрасли) науки";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главе "3. Представление и защита диссертаций":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"соответствующей специальности" заменить словами "соответствующих специальности и отрасли науки";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абзацах втором и третьем слова "соответствующей специальности" заменить словами "соответствующим специальности и отрасли науки";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главе "5. Оформление и выдача дипломов":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42 абзац второй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"Решение о присуждении ученой степени доктора или кандидата наук вступает в силу со дня его принятия ВАКом";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"Дипломы доктора и кандидата наук оформляются и выдаются ВАК";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слово "выдача" заменить словом "выдачи". </w:t>
      </w:r>
    </w:p>
    <w:bookmarkEnd w:id="0"/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Высшему аттестационному комитету (Кусаинов А.К.):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представить настоящий приказ на государственную регистрацию в Министерство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привести нормативные акты по вопросам аттестации научных и научно-педагогических кадров высшей квалификации в соответствие с настоящим приказом. 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государственной регистрации, за исключением подпункта 1) пункта 1, который вводится в действие с 1 мая 2004 года.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