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8b2f" w14:textId="5488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капитане морского 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10 февраля 2004 года № 55-I. Зарегистрирован в Министерстве юстиции Республики Казахстан 5 марта 2004 г. № 2729.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торговом мореплавании" ПРИКАЗЫВАЮ:</w:t>
      </w:r>
    </w:p>
    <w:bookmarkStart w:name="z2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капитане морского порта.</w:t>
      </w:r>
    </w:p>
    <w:bookmarkEnd w:id="0"/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водного транспорта (Асатов А.Б.) обеспечить представление настоящего приказа для государственной регистрации в Министерство юстиции Республики Казахстан.</w:t>
      </w:r>
    </w:p>
    <w:bookmarkEnd w:id="1"/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10 июля 1998 года N 146 "Об утверждении Временного положения о капитане морского и речного (устьевого) торгового порта" (зарегистрирован 3 августа 1998 года N 560). 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транспорта и коммуникаций Республики Казахстан Лавриненко Ю.И.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его государственной регистрации в Министерстве юстиции Республики Казахстан.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2004 года N 55-I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капитане морского порта"</w:t>
            </w:r>
          </w:p>
        </w:tc>
      </w:tr>
    </w:tbl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капитане морского порта</w:t>
      </w:r>
    </w:p>
    <w:bookmarkEnd w:id="5"/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индустрии и инфраструктурного развития РК от 26.01.2022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Положение о капитане морского порта (далее - Положение) разработано в соответствии с подпунктом 5)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торговом мореплавании" (далее - Закон).</w:t>
      </w:r>
    </w:p>
    <w:bookmarkStart w:name="z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Капитан морского порта возглавляет морскую администрацию порта (далее - МАП) 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настоящим Положением, иными нормативными правовыми актами, а также являющимися обязательными, согласно законодательству, указаниями уполномоченного органа.</w:t>
      </w:r>
    </w:p>
    <w:bookmarkEnd w:id="7"/>
    <w:bookmarkStart w:name="z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Распоряжения капитана морского порта обязательны для всех находящихся в порту судов, физических и юридических лиц независимо от их ведомственной принадлежности, подчиненности и форм собственности. </w:t>
      </w:r>
    </w:p>
    <w:bookmarkEnd w:id="8"/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Капитан порта назначается на должность и освобождается от должности уполномоченным органом в соответствии с законодательством Республики Казахстан.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индустрии и инфраструктурного развития РК от 26.01.2022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должность капитана морского порта назначается лицо, имеющее высшее образование по специальности судовождение (диплом судоводителя) и стаж работы по специальности не менее пяти лет.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индустрии и инфраструктурного развития РК от 26.01.2022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Капитан морского порта имеет печать капитана морского порта с гербом Республики Казахстан, а также вымпел.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Сфера деятельности капитана морского порта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индустрии и инфраструктурного развития РК от 26.01.2022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капитана морского порта возлагается обеспечение выполнения МАП следующих функций: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готовности судна к выходу в море и выдача разрешения на отход в мореходном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оформление в установленном порядке прихода судов в порт и выхода их из 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судовых документов, а также дипломов, квалификационных свидетельств, подтверждений дипломов и льготных разрешений на звания лиц командного и рядового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контрольного осмотра судна в целях проверки устранения недостатков, препятствующих выдаче разрешения на выход судна из 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судов в Государственный судовой реестр, судовую книгу, бербоут-чартерный реестр и реестр строящихся судов и выдача судовых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регистрация прав собственности на суда и строящиеся суда, залог судна или строящегося судна и иных прав на них и выдача судовых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расследование аварийных случаев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расследования аварийных случаев с судами, утвержденными приказом исполняющего обязанности Министра по инвестициям и развитию Республики Казахстан от 23 февраля 2015 года № 147 "Об утверждении Правил расследования аварийных случаев с судами" (зарегистрированный в Реестре государственной регистрации нормативных правовых актов за № 10709);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установление в соответствии с Правилами осуществления лоцманской проводки судов, утверждаемыми уполномоченным органом согласно пункту 1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обязательной лоцманской проводки судов и контроль работы лоцманской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контроля за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захода судов в порт и выхода их из порта, плавания судов в пределах акватории порта и стоянки в порту, утвержденных приказом исполняющего обязанности Министра по инвестициям и развитию Республики Казахстан от 27 марта 2015 года № 361 "Об утверждении Правил захода судов в порт и выхода их из порта, плавания судов в пределах акватории порта и стоянки в порту" (зарегистрированный в Реестре государственной регистрации нормативных правовых актов за № 10896);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контроль за ледокольной проводкой судов на подходах к порту и в пределах его акватории;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контроль за поддержанием надлежащих глубин, исправным действием средств навигационного ограждения на акватории порта, подходных каналах и фарватерах, а также установление проходной осадки судов в порту;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привлечение находящихся в порту судов для участия в спасении людей и судов, терпящих бедствие в пределах акватории 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контроль технического состояния портовых сооружений и их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получение и обеспечение судов всей навигационной и гидрометеорологической информацией, имеющийся в распоряжении капитана 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разрешений на подъем затонувшего в море имущества, а также на производство в порту строительных, гидротехнических и иных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выдача Свидетельства о страховании или ином финансовом обеспечении гражданской ответственности за ущерб от загрязнения нефтью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Свидетельства о страховании или ином финансовом обеспечении гражданской ответственности за ущерб от загрязнения нефтью, утвержденными приказом Министра транспорта и коммуникаций Республики Казахстан от 17 июля 2002 года № 251-I "Об утверждении Правил выдачи Свидетельства о страховании или ином финансовом обеспечении гражданской ответственности за ущерб от загрязнения нефтью" (зарегистрированный в Реестре государственной регистрации нормативных правовых актов за № 1956);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согласовывает порядок радиолокационной проводки до начала радиолокационной проводки;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выдача разрешений на движение судов в зонах действия системы управления движением судов (вход в зону, постановка на якорь, съемках якоря, подход и швартовка к причалу и отход от него, перешвартовка и другие).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по инвестициям и развитию РК от 19.09.2016 </w:t>
      </w:r>
      <w:r>
        <w:rPr>
          <w:rFonts w:ascii="Times New Roman"/>
          <w:b w:val="false"/>
          <w:i w:val="false"/>
          <w:color w:val="000000"/>
          <w:sz w:val="28"/>
        </w:rPr>
        <w:t>№ 675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Капитан морского порта: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отказывает в выдаче разрешения на выход судна из морского порта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судна требованиям безопасности, установленным техническими регламентами;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требований к погрузке, снабжению, укомплектованию экипажа или наличия других недостатков судна, создающих угрозу безопасности плавания, жизни и здоровью находящихся на судне людей, а также угрозу причинения ущерба морской среде;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требований, предъявляемых к судовым документам;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предписания соответствующих государственных органов (таможенных, пограничных, санитарно-карантинных, фитосанитарных и других);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неуплаты за обязательные услуги морского 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подвергает судно осмотру при отсутствии судовых документов или наличия достаточных оснований полагать, что судно не удовлетворяет требованиям безопасности мореплавания;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ходатайствует о привлечении к ответственности лиц, нарушивших законодательство в области безопасности мореплавания;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налагает в установленном порядке административные штрафы;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МАП;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налагает на работников МАП дисциплинарные взыскания и применяет в отношении их меры поощрения в установленном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транспорта и коммуникаций РК от 27.09.2013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Капитан морского порта может выходить в рейс в составе экипажей судов для поддержания профессиональных навыков.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