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0042" w14:textId="4460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оптовой реализации лекарственных средств, медицинской техники и изделий медицинского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фармации, фармацевтической и медицинской промышленности Министерства здравоохранения Республики Казахстан от 11 февраля 2004 года N 19. Зарегистрирован в Министерстве юстиции Республики Казахстан от 12 марта 2004 года N 2735. Утратил силу приказом и.о. Министра здравоохранения Республики Казахстан от 16 ноября 2009 года N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16.11.2009 № 711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 и в целях упорядочения оптовой реализации лекарственных средств, медицинской техники и изделий медицинского назначения, осуществляемой субъектами в сфере обращения лекарственных средств на аптечных складах, складах медицинской техники и изделий медицинского назначения,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оптовой реализации лекарственных средств, медицинской техники и изделий медицинского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вступает в силу с момента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фармации, фармацевтической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промышленности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2004 года N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оптовой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лекарственных средств,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техники и изделий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назначения"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оптовой реализации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медицинской техники и изделий медицинского назначения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Настоящие Правила разработаны с учетом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Руководства Международной Фармацевтической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(ФИП) по Надлежащей Аптечной Практике, сентябрь 1993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</w:t>
      </w:r>
      <w:r>
        <w:rPr>
          <w:rFonts w:ascii="Times New Roman"/>
          <w:b/>
          <w:i w:val="false"/>
          <w:color w:val="000080"/>
          <w:sz w:val="28"/>
        </w:rPr>
        <w:t xml:space="preserve">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оптовой реализации лекарственных средств, медицинской техники и изделий медицинского назначения (далее - Правила) определяют порядок оптовой реализации лекарственных средств, а также линз контактных и для коррекции зрения, растворов для хранения контактных линз, предметов и материалов, изделий, инструментов, устройств, приборов, аппаратуры, используемых с целью диагностики, профилактики и лечения заболеваний (далее - медицинская техника и изделия медицинского назначения), осуществляемой субъектами в сфере обращения лекарственных средств на аптечных складах или складах медицинской техники и изделий медицинского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Оптовая реализация лекарственных средств, медицинской техники и изделий медицинского назначения - фармацевтическая деятельность, связанная с закупом, </w:t>
      </w:r>
      <w:r>
        <w:rPr>
          <w:rFonts w:ascii="Times New Roman"/>
          <w:b w:val="false"/>
          <w:i w:val="false"/>
          <w:color w:val="000000"/>
          <w:sz w:val="28"/>
        </w:rPr>
        <w:t xml:space="preserve">хранением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ввозом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(импортом), вывозом (экспортом) и реализацией лекарственных средств, медицинской техники и изделий медицинского назначения (за исключением реализации их населению) без ограничения объемов, осуществляемая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Фармацевтическую деятельность, связанной с закупом (приобретением), хранением, ввозом (импортом), вывозом (экспортом) и реализацией (кроме реализации населению) лекарственных средств, парафармацевтиков осуществляет субъект в сфере обращения лекарственных средств на аптечном складе, при наличии лицензии на оптовую реализацию лекарственных средств и приложения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Помещения, площади и оборудование аптечного склада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при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оптовой реализации лекарственных средств.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 - приказом и.о.Председателя Комитета фармации, фармацевтической и медицинской промышленности Министерства здравоохранения Республики Казахстан от 28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Фармацевтическую деятельность, связанной с закупом (приобретением), хранением, ввозом (импортом), вывозом (экспортом) и реализацией (кроме реализации населению) медицинской техники и изделий медицинского назначения осуществляет субъект в сфере обращения лекарственных средств на складе медицинской техники и изделий медицинского назначения при наличии лицензии на оптовую реализацию лекарственных средств и приложения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Помещения, площади и оборудование склада медицинской техники и изделий медицинского назначения должны соответствовать квалификационным требованиям, предъявляемым при лицензировании оптовой реализации медицинской техники и изделий медицинского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Аптечный склад, склад медицинской техники и изделий медицинского назначения должны иметь вывеску с указанием наименования объекта фармацевтической деятельности, его организационно-правовой формы и режима работы на государственном и русском языках. В удобном для ознакомления месте вывешивается копия государственной лицензии и приложения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Аптечный склад, склад медицинской техники и изделий медицинского назначения должны иметь справочную литературу, нормативные правовые акты, регламентирующие обращение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Склад медицинской техники и изделий медицинского назначения должен иметь кроме того проспекты, каталоги, инструкции по эксплуатации и обеспечению качества медицинской техники и изделий медицинского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Руководители аптечного склада, склада медицинской техники и изделий медицинского назначения обеспечивают качество реализуемых лекарственных средств, медицинской техники и изделий медицинского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каждого работника аптечного склада, склада медицинской техники и изделий медицинского назначения должна быть разработана должностная инструкция.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Особенности обращения лекарственных средств, содержащих наркотические средства, психотропные вещества и прекурсоры, подлежащие контролю в Республике Казахстан, регулируются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Хранение лекарственных средств должно осуществляться в соответствии с токсикологическими, фармакологическими, физико-химическими свойствами ингредиентов, входящих в их состав, а также в зависимости от способа применения (внутреннее, наружное) и влияния различных факторов внешней среды (температура, влажность, освещенность) на качество лекарственных средств. Порядок и условия хранения лекарственных средств, медицинской техники и изделий медицинского назначения определяет государственный орган в сфере обращения лекарственных средств (далее - государственный орган)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Запрещается осуществление временного хранения лекарственных средств, принадлежащих иным юридическим и (или) физическим лицам, не имеющим лицензию на вид фармацевтической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Основные условия осуществления оптовой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лекарственных средств, медицинской техники 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медицинского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Основными условиями осуществления оптовой реализации (далее - реализации) лекарственных средств, медицинской техники и изделий медицинского назначения (далее - лекарственные средства)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безопасности, эффективности и качества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ввоза, приобретения и хранения зарегистрированных в Республике Казахстан лекарственных средств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приобретения лекарственных средств у организаций-производителей и у юридических и физических лиц, имеющих лицензию на вид фармацевтической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реализации лекарственных средств юридическим, физическим лицам, имеющим лицензию на фармацевтическую или медицинскую деятельность, за исключением администраторов бюджетных программ осуществляющих государственные закупки;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реализации лекарственных средств, качество которых подтверждено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сертификатом соответствия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уничтожение недоброкачественных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 настоящих Правил и правил,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регламентирующими хранение, транспортировку и уничтожение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внедрение отраслевых стандартов надлежащей аптечной практики.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с дополнениями - приказом и.о.Председателя Комитета фармации, фармацевтической и медицинской промышленности Министерства здравоохранения Республики Казахстан от 28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Порядок приема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аптечном складе, складе медицинской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изделий медицинского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 лекарственных средств у юридических лиц осуществляется комиссией, назначенной приказом руководителя аптечного склада, склада медицинской техники и изделий медицинского назначения в составе которой должно быть не менее трех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 обязательном порядке включается лицо, ответственное за качество лекарственных средств, а также могут включаться уполномоченные поставщиком (изготовителем)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лекарственных средств осуществляется по количеству (количеству мест, весу), качеству и комплектности в помещениях, соответствующих санитарным и противопожарным правилам и нормам, имеющих условия для приемки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приеме лекарственных средств проверяется: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полного комплекта сопроводительных документов, характеризующих партию продукции (товарно-транспортная накладная, сертификат происхождения или соответствия);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серии лекарственного средства с серией, указанной в сопроводительной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комплектность и рабочее состояние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целостность упаковки;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требований правил маркировки;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внешний вид, цвет, запах.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Прием и хранение лекарственных средств без документального оформления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Порядок реализации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средств из аптечного склада, склада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техники и изделий медицинского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реализации лекарственных средств из аптечного склада, склада медицинской техники и изделий медицинского назначения выписываются сопроводительные документы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17 в новой редакции - приказом и.о.Председателя Комитета фармации, фармацевтической и медицинской промышленности Министерства здравоохранения Республики Казахстан от 28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Сопроводительный документ заверяется подписью руководителя субъекта в сфере обращения лекарственных средств или уполномоченного им лица, главного бухгалтера, а также подписью лица, отпустившего лекарственные средства. Исправления в сопроводительном документе не допускаются.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18 в новой редакции - приказом и.о.Председателя Комитета фармации, фармацевтической и медицинской промышленности Министерства здравоохранения Республики Казахстан от 28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реализации лекарственного средства в сопроводительном документе указывается номер сертификата соответствия и срок его действия на каждое наименование и серию лекарственного средства.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19 в новой редакции - приказом и.о.Председателя Комитета фармации, фармацевтической и медицинской промышленности Министерства здравоохранения Республики Казахстан от 28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/>
          <w:color w:val="800000"/>
          <w:sz w:val="28"/>
        </w:rPr>
        <w:t xml:space="preserve">(Пункт исключен - приказом и.о.Председателя Комитета фармации, фармацевтической и медицинской промышленности Министерства здравоохранения Республики Казахстан от 28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Сертификат соответствия (или его копия установленного образца), выданный органом по сертификации Республики Казахстан, должен храниться до истечения срока годности лекарственного средства на аптечном складе, осуществляющим реализацию лекарственных средств, и быть доступным для потребителей и органам контроля за безопасностью и качеством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Запрещается реализация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прошедших государственную регистрацию и сертификацию в Республике Казахстан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 оформления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оприходованных;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 истекшим сроком годности и других, не соответствующих требованиям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/>
          <w:color w:val="800000"/>
          <w:sz w:val="28"/>
        </w:rPr>
        <w:t xml:space="preserve">(Пункт исключен - приказом и.о.Председателя Комитета фармации, фармацевтической и медицинской промышленности Министерства здравоохранения Республики Казахстан от 28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Контроль при отпуске лекарственных средств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количества, качества (целостности упаковки), комплектности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серии отпускаемого лекарственного средства с серией, указанной в сопроводительных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сертификата соответствия, выданного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Аптечный склад ведет посерийный учет лекарственных средств в письменной или электронной версии, при котором фиксируется наименование лекарственного средства, наименование и адрес поставщика и получателя, количество полученного и отпущенного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Субстанции лекарственных средств отпускаются аптекам и организациям-производителям, имеющим государственную лицензию на изготовление и производство лекарственных средств,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сомнения в качестве лекарственного средства, его образцы направляются в аккредитованную испытательную лабораторию (центр) или орган по сертификации для анализа. Эти лекарственные средства хранятся на аптечном складе изолированно от других лекарственных средств до получения результатов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Лекарственные средства с истекшим сроком годности, забракованные в результате анализа (согласно пункту 27 настоящих Правил) и другие, не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должны храниться на складе изолированно до их уничтожения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обнаружения недоброкачественного лекарственного средства на аптечном складе необходимо в течение трех дней оповестить аптечные и медицинские организации, которым оно было реализовано. Эти лекарственные средства подлежат уничтожению.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