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5ad5" w14:textId="7cc5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транспортного контроля Министерства транспорта и коммуникаций Республики Казахстан от 23 февраля 2004 года № 13-2-П. Зарегистрирован в Министерстве юстиции Республики Казахстан 18 марта 2004 года № 2748. Утратил силу приказом и.о. Министра по инвестициям и развитию Республики Казахстан от 28 июля 2015 года № 809</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28.07.2015 </w:t>
      </w:r>
      <w:r>
        <w:rPr>
          <w:rFonts w:ascii="Times New Roman"/>
          <w:b w:val="false"/>
          <w:i w:val="false"/>
          <w:color w:val="ff0000"/>
          <w:sz w:val="28"/>
        </w:rPr>
        <w:t>№ 809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упорядочения и приведения производства дел по административным правонарушениям, отнесенным к компетенции Комитета транспортного контроля Министерства транспорта и коммуникаций Республики Казахстан, в соответствие с </w:t>
      </w:r>
      <w:r>
        <w:rPr>
          <w:rFonts w:ascii="Times New Roman"/>
          <w:b w:val="false"/>
          <w:i w:val="false"/>
          <w:color w:val="000000"/>
          <w:sz w:val="28"/>
        </w:rPr>
        <w:t>Кодексом</w:t>
      </w:r>
      <w:r>
        <w:rPr>
          <w:rFonts w:ascii="Times New Roman"/>
          <w:b w:val="false"/>
          <w:i w:val="false"/>
          <w:color w:val="000000"/>
          <w:sz w:val="28"/>
        </w:rPr>
        <w:t> Республики Казахстан "Об административных правонарушениях", 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ff0000"/>
          <w:sz w:val="28"/>
        </w:rPr>
        <w:t> </w:t>
      </w:r>
      <w:r>
        <w:rPr>
          <w:rFonts w:ascii="Times New Roman"/>
          <w:b w:val="false"/>
          <w:i w:val="false"/>
          <w:color w:val="000000"/>
          <w:sz w:val="28"/>
        </w:rPr>
        <w:t xml:space="preserve">Председателя Комитета транспортного контроля Министерства транспорта и коммуникаций Республики Казахстан от 15 мая 2001 года N 38-п "Об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 (зарегистрированного в Министерстве юстиции Республики Казахстан 25 июля 2001 года за N 1584). </w:t>
      </w:r>
      <w:r>
        <w:br/>
      </w:r>
      <w:r>
        <w:rPr>
          <w:rFonts w:ascii="Times New Roman"/>
          <w:b w:val="false"/>
          <w:i w:val="false"/>
          <w:color w:val="000000"/>
          <w:sz w:val="28"/>
        </w:rPr>
        <w:t>
</w:t>
      </w:r>
      <w:r>
        <w:rPr>
          <w:rFonts w:ascii="Times New Roman"/>
          <w:b w:val="false"/>
          <w:i w:val="false"/>
          <w:color w:val="000000"/>
          <w:sz w:val="28"/>
        </w:rPr>
        <w:t>
      3. Управлению нормативно-правового обеспечения и анализа Комитета транспортного контроля Министерства транспорта и коммуникаций Республики Казахстан (Джумашев Е.Е.)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представить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транспортного контроля Есжанова К.Б. </w:t>
      </w:r>
      <w:r>
        <w:br/>
      </w:r>
      <w:r>
        <w:rPr>
          <w:rFonts w:ascii="Times New Roman"/>
          <w:b w:val="false"/>
          <w:i w:val="false"/>
          <w:color w:val="000000"/>
          <w:sz w:val="28"/>
        </w:rPr>
        <w:t>
</w:t>
      </w: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транспортного контроля Министерства   </w:t>
      </w:r>
      <w:r>
        <w:br/>
      </w:r>
      <w:r>
        <w:rPr>
          <w:rFonts w:ascii="Times New Roman"/>
          <w:b w:val="false"/>
          <w:i w:val="false"/>
          <w:color w:val="000000"/>
          <w:sz w:val="28"/>
        </w:rPr>
        <w:t xml:space="preserve">
транспорта и коммуникаций Республики  </w:t>
      </w:r>
      <w:r>
        <w:br/>
      </w:r>
      <w:r>
        <w:rPr>
          <w:rFonts w:ascii="Times New Roman"/>
          <w:b w:val="false"/>
          <w:i w:val="false"/>
          <w:color w:val="000000"/>
          <w:sz w:val="28"/>
        </w:rPr>
        <w:t xml:space="preserve">
Казахстан "Об утверждении Инструкции  </w:t>
      </w:r>
      <w:r>
        <w:br/>
      </w:r>
      <w:r>
        <w:rPr>
          <w:rFonts w:ascii="Times New Roman"/>
          <w:b w:val="false"/>
          <w:i w:val="false"/>
          <w:color w:val="000000"/>
          <w:sz w:val="28"/>
        </w:rPr>
        <w:t xml:space="preserve">
по производству дел об административных </w:t>
      </w:r>
      <w:r>
        <w:br/>
      </w:r>
      <w:r>
        <w:rPr>
          <w:rFonts w:ascii="Times New Roman"/>
          <w:b w:val="false"/>
          <w:i w:val="false"/>
          <w:color w:val="000000"/>
          <w:sz w:val="28"/>
        </w:rPr>
        <w:t xml:space="preserve">
правонарушениях Комитетом транспортного </w:t>
      </w:r>
      <w:r>
        <w:br/>
      </w:r>
      <w:r>
        <w:rPr>
          <w:rFonts w:ascii="Times New Roman"/>
          <w:b w:val="false"/>
          <w:i w:val="false"/>
          <w:color w:val="000000"/>
          <w:sz w:val="28"/>
        </w:rPr>
        <w:t xml:space="preserve">
контроля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от 23 февраля 2004 года N 13-2-П    </w:t>
      </w:r>
    </w:p>
    <w:bookmarkStart w:name="z6"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производству дел об административных правонарушениях </w:t>
      </w:r>
      <w:r>
        <w:br/>
      </w:r>
      <w:r>
        <w:rPr>
          <w:rFonts w:ascii="Times New Roman"/>
          <w:b/>
          <w:i w:val="false"/>
          <w:color w:val="000000"/>
        </w:rPr>
        <w:t xml:space="preserve">
Комитетом транспортного контроля Министерства транспорта и </w:t>
      </w:r>
      <w:r>
        <w:br/>
      </w:r>
      <w:r>
        <w:rPr>
          <w:rFonts w:ascii="Times New Roman"/>
          <w:b/>
          <w:i w:val="false"/>
          <w:color w:val="000000"/>
        </w:rPr>
        <w:t xml:space="preserve">
коммуникаций Республики Казахстан </w:t>
      </w:r>
      <w:r>
        <w:br/>
      </w:r>
      <w:r>
        <w:rPr>
          <w:rFonts w:ascii="Times New Roman"/>
          <w:b/>
          <w:i w:val="false"/>
          <w:color w:val="000000"/>
        </w:rPr>
        <w:t xml:space="preserve">
и его территориальными органами </w:t>
      </w:r>
    </w:p>
    <w:bookmarkEnd w:id="1"/>
    <w:bookmarkStart w:name="z29" w:id="2"/>
    <w:p>
      <w:pPr>
        <w:spacing w:after="0"/>
        <w:ind w:left="0"/>
        <w:jc w:val="left"/>
      </w:pPr>
      <w:r>
        <w:rPr>
          <w:rFonts w:ascii="Times New Roman"/>
          <w:b/>
          <w:i w:val="false"/>
          <w:color w:val="000000"/>
        </w:rPr>
        <w:t xml:space="preserve"> 
1. Общие положения </w:t>
      </w:r>
    </w:p>
    <w:bookmarkEnd w:id="2"/>
    <w:bookmarkStart w:name="z30" w:id="3"/>
    <w:p>
      <w:pPr>
        <w:spacing w:after="0"/>
        <w:ind w:left="0"/>
        <w:jc w:val="both"/>
      </w:pPr>
      <w:r>
        <w:rPr>
          <w:rFonts w:ascii="Times New Roman"/>
          <w:b w:val="false"/>
          <w:i w:val="false"/>
          <w:color w:val="000000"/>
          <w:sz w:val="28"/>
        </w:rPr>
        <w:t xml:space="preserve">
      1. Инструкция по производству дел об административных правонарушениях (далее - Инструкция) регламентирует деятельность должностных лиц Комитета транспортного контроля Министерства транспорта и коммуникаций Республики Казахстан и его территориальных органов по выявлению и рассмотрению дел об административных правонарушениях, организацию производства дел об административных правонарушениях, сроки их рассмотрения, исполнения, обжалования, а также организации делопроизводства и контроля за обоснованностью принятого решения. </w:t>
      </w:r>
      <w:r>
        <w:br/>
      </w:r>
      <w:r>
        <w:rPr>
          <w:rFonts w:ascii="Times New Roman"/>
          <w:b w:val="false"/>
          <w:i w:val="false"/>
          <w:color w:val="000000"/>
          <w:sz w:val="28"/>
        </w:rPr>
        <w:t>
</w:t>
      </w:r>
      <w:r>
        <w:rPr>
          <w:rFonts w:ascii="Times New Roman"/>
          <w:b w:val="false"/>
          <w:i w:val="false"/>
          <w:color w:val="000000"/>
          <w:sz w:val="28"/>
        </w:rPr>
        <w:t>
      2.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 </w:t>
      </w:r>
      <w:r>
        <w:br/>
      </w:r>
      <w:r>
        <w:rPr>
          <w:rFonts w:ascii="Times New Roman"/>
          <w:b w:val="false"/>
          <w:i w:val="false"/>
          <w:color w:val="000000"/>
          <w:sz w:val="28"/>
        </w:rPr>
        <w:t>
</w:t>
      </w:r>
      <w:r>
        <w:rPr>
          <w:rFonts w:ascii="Times New Roman"/>
          <w:b w:val="false"/>
          <w:i w:val="false"/>
          <w:color w:val="000000"/>
          <w:sz w:val="28"/>
        </w:rPr>
        <w:t>
      3. Задачами Комитета транспортного контроля Министерства транспорта и коммуникаций Республики Казахстан и его территориальных органов (далее - органы транспортного контроля) производства по делам об административных правонарушениях, являются своевременное, всестороннее, полное и объективное выяснение обстоятельств каждого дела, разрешение его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обеспечение исполнения вынесенных постановлений, а также выявление причин и условий, способствовавших совершению административных правонарушений, предупреждение и пресечение административных правонарушений. </w:t>
      </w:r>
      <w:r>
        <w:br/>
      </w:r>
      <w:r>
        <w:rPr>
          <w:rFonts w:ascii="Times New Roman"/>
          <w:b w:val="false"/>
          <w:i w:val="false"/>
          <w:color w:val="000000"/>
          <w:sz w:val="28"/>
        </w:rPr>
        <w:t>
</w:t>
      </w:r>
      <w:r>
        <w:rPr>
          <w:rFonts w:ascii="Times New Roman"/>
          <w:b w:val="false"/>
          <w:i w:val="false"/>
          <w:color w:val="000000"/>
          <w:sz w:val="28"/>
        </w:rPr>
        <w:t xml:space="preserve">
      4. Производство по делам об административных правонарушениях в органах транспортного контроля ведется на государственном языке, а при необходимости в производстве наравне с государственным употребляется русский язык или другие языки. </w:t>
      </w:r>
      <w:r>
        <w:br/>
      </w:r>
      <w:r>
        <w:rPr>
          <w:rFonts w:ascii="Times New Roman"/>
          <w:b w:val="false"/>
          <w:i w:val="false"/>
          <w:color w:val="000000"/>
          <w:sz w:val="28"/>
        </w:rPr>
        <w:t>
</w:t>
      </w:r>
      <w:r>
        <w:rPr>
          <w:rFonts w:ascii="Times New Roman"/>
          <w:b w:val="false"/>
          <w:i w:val="false"/>
          <w:color w:val="000000"/>
          <w:sz w:val="28"/>
        </w:rPr>
        <w:t>
      5. Должностные лица органов транспортного контроля, уполномоченные рассматривать дела об административных правонарушениях, определяют своим постановлением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 язык производства по рассматриваемому делу. </w:t>
      </w:r>
      <w:r>
        <w:br/>
      </w:r>
      <w:r>
        <w:rPr>
          <w:rFonts w:ascii="Times New Roman"/>
          <w:b w:val="false"/>
          <w:i w:val="false"/>
          <w:color w:val="000000"/>
          <w:sz w:val="28"/>
        </w:rPr>
        <w:t>
</w:t>
      </w:r>
      <w:r>
        <w:rPr>
          <w:rFonts w:ascii="Times New Roman"/>
          <w:b w:val="false"/>
          <w:i w:val="false"/>
          <w:color w:val="000000"/>
          <w:sz w:val="28"/>
        </w:rPr>
        <w:t xml:space="preserve">
      6. При осуществлении административного производства должностными лицами органов транспортного контроля ссылки в документации по административному производству должны производиться только на нормы Кодекса. </w:t>
      </w:r>
    </w:p>
    <w:bookmarkEnd w:id="3"/>
    <w:bookmarkStart w:name="z7" w:id="4"/>
    <w:p>
      <w:pPr>
        <w:spacing w:after="0"/>
        <w:ind w:left="0"/>
        <w:jc w:val="left"/>
      </w:pPr>
      <w:r>
        <w:rPr>
          <w:rFonts w:ascii="Times New Roman"/>
          <w:b/>
          <w:i w:val="false"/>
          <w:color w:val="000000"/>
        </w:rPr>
        <w:t xml:space="preserve"> 
      2. Административное правонарушение и </w:t>
      </w:r>
      <w:r>
        <w:br/>
      </w:r>
      <w:r>
        <w:rPr>
          <w:rFonts w:ascii="Times New Roman"/>
          <w:b/>
          <w:i w:val="false"/>
          <w:color w:val="000000"/>
        </w:rPr>
        <w:t xml:space="preserve">
административная ответственность </w:t>
      </w:r>
    </w:p>
    <w:bookmarkEnd w:id="4"/>
    <w:bookmarkStart w:name="z36" w:id="5"/>
    <w:p>
      <w:pPr>
        <w:spacing w:after="0"/>
        <w:ind w:left="0"/>
        <w:jc w:val="both"/>
      </w:pPr>
      <w:r>
        <w:rPr>
          <w:rFonts w:ascii="Times New Roman"/>
          <w:b w:val="false"/>
          <w:i w:val="false"/>
          <w:color w:val="000000"/>
          <w:sz w:val="28"/>
        </w:rPr>
        <w:t>
      7.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w:t>
      </w:r>
      <w:r>
        <w:rPr>
          <w:rFonts w:ascii="Times New Roman"/>
          <w:b w:val="false"/>
          <w:i w:val="false"/>
          <w:color w:val="000000"/>
          <w:sz w:val="28"/>
        </w:rPr>
        <w:t>Кодексом</w:t>
      </w:r>
      <w:r>
        <w:rPr>
          <w:rFonts w:ascii="Times New Roman"/>
          <w:b w:val="false"/>
          <w:i w:val="false"/>
          <w:color w:val="000000"/>
          <w:sz w:val="28"/>
        </w:rPr>
        <w:t xml:space="preserve"> предусмотрена административная ответственность. </w:t>
      </w:r>
      <w:r>
        <w:br/>
      </w:r>
      <w:r>
        <w:rPr>
          <w:rFonts w:ascii="Times New Roman"/>
          <w:b w:val="false"/>
          <w:i w:val="false"/>
          <w:color w:val="000000"/>
          <w:sz w:val="28"/>
        </w:rPr>
        <w:t>
</w:t>
      </w:r>
      <w:r>
        <w:rPr>
          <w:rFonts w:ascii="Times New Roman"/>
          <w:b w:val="false"/>
          <w:i w:val="false"/>
          <w:color w:val="000000"/>
          <w:sz w:val="28"/>
        </w:rPr>
        <w:t>
      8. К административным правонарушениям, выявляемым должностными лицами органов транспортного контроля, относятся правонарушения, предусмотренные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транспорта и коммуникаций РК от 10.10.2011 </w:t>
      </w:r>
      <w:r>
        <w:rPr>
          <w:rFonts w:ascii="Times New Roman"/>
          <w:b w:val="false"/>
          <w:i w:val="false"/>
          <w:color w:val="00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Административной ответственности подлежат: </w:t>
      </w:r>
      <w:r>
        <w:br/>
      </w:r>
      <w:r>
        <w:rPr>
          <w:rFonts w:ascii="Times New Roman"/>
          <w:b w:val="false"/>
          <w:i w:val="false"/>
          <w:color w:val="000000"/>
          <w:sz w:val="28"/>
        </w:rPr>
        <w:t>
</w:t>
      </w:r>
      <w:r>
        <w:rPr>
          <w:rFonts w:ascii="Times New Roman"/>
          <w:b w:val="false"/>
          <w:i w:val="false"/>
          <w:color w:val="000000"/>
          <w:sz w:val="28"/>
        </w:rPr>
        <w:t xml:space="preserve">
      1) физическое вменяемое лицо, достигшее ко времени совершения административного правонарушения шестнадцатилетнего возраста; </w:t>
      </w:r>
      <w:r>
        <w:br/>
      </w:r>
      <w:r>
        <w:rPr>
          <w:rFonts w:ascii="Times New Roman"/>
          <w:b w:val="false"/>
          <w:i w:val="false"/>
          <w:color w:val="000000"/>
          <w:sz w:val="28"/>
        </w:rPr>
        <w:t>
</w:t>
      </w:r>
      <w:r>
        <w:rPr>
          <w:rFonts w:ascii="Times New Roman"/>
          <w:b w:val="false"/>
          <w:i w:val="false"/>
          <w:color w:val="000000"/>
          <w:sz w:val="28"/>
        </w:rPr>
        <w:t xml:space="preserve">
      2) юридическое лицо. </w:t>
      </w:r>
      <w:r>
        <w:br/>
      </w:r>
      <w:r>
        <w:rPr>
          <w:rFonts w:ascii="Times New Roman"/>
          <w:b w:val="false"/>
          <w:i w:val="false"/>
          <w:color w:val="000000"/>
          <w:sz w:val="28"/>
        </w:rPr>
        <w:t xml:space="preserve">
      Иностранцы, иностранные юридические лица и лица без гражданства, совершившие на территории Республики Казахстан административные правонарушения, подлежат административной ответственности на общих основаниях. </w:t>
      </w:r>
      <w:r>
        <w:br/>
      </w:r>
      <w:r>
        <w:rPr>
          <w:rFonts w:ascii="Times New Roman"/>
          <w:b w:val="false"/>
          <w:i w:val="false"/>
          <w:color w:val="000000"/>
          <w:sz w:val="28"/>
        </w:rPr>
        <w:t>
</w:t>
      </w:r>
      <w:r>
        <w:rPr>
          <w:rFonts w:ascii="Times New Roman"/>
          <w:b w:val="false"/>
          <w:i w:val="false"/>
          <w:color w:val="000000"/>
          <w:sz w:val="28"/>
        </w:rPr>
        <w:t xml:space="preserve">
      10. Должностные лица органов транспортного контроля, которым предоставлено право налагать административные взыскания, могут вместо наложения административных взысканий на военнослужащих и на граждан, находящихся на военных сборах, прокуроров, лиц рядового и начальствующего состава органов внутренних дел, сотрудников финансовой полиции и таможенных органов, передавать материалы о правонарушениях соответствующим органам для решения вопроса о привлечении виновных к дисциплинарной ответственности. </w:t>
      </w:r>
      <w:r>
        <w:br/>
      </w:r>
      <w:r>
        <w:rPr>
          <w:rFonts w:ascii="Times New Roman"/>
          <w:b w:val="false"/>
          <w:i w:val="false"/>
          <w:color w:val="000000"/>
          <w:sz w:val="28"/>
        </w:rPr>
        <w:t xml:space="preserve">
      Работники железнодорожного, морского, речного транспорта, на которых распространяется действие уставов о дисциплине, несут в соответствии с этими уставами дисциплинарную ответственность за совершение ими при исполнении служебных обязанностей следующих административных правонарушений: </w:t>
      </w:r>
      <w:r>
        <w:br/>
      </w:r>
      <w:r>
        <w:rPr>
          <w:rFonts w:ascii="Times New Roman"/>
          <w:b w:val="false"/>
          <w:i w:val="false"/>
          <w:color w:val="000000"/>
          <w:sz w:val="28"/>
        </w:rPr>
        <w:t>
      работники железнодорожного транспорта - нарушений, предусмотренных </w:t>
      </w:r>
      <w:r>
        <w:rPr>
          <w:rFonts w:ascii="Times New Roman"/>
          <w:b w:val="false"/>
          <w:i w:val="false"/>
          <w:color w:val="000000"/>
          <w:sz w:val="28"/>
        </w:rPr>
        <w:t>статьями 439</w:t>
      </w:r>
      <w:r>
        <w:rPr>
          <w:rFonts w:ascii="Times New Roman"/>
          <w:b w:val="false"/>
          <w:i w:val="false"/>
          <w:color w:val="000000"/>
          <w:sz w:val="28"/>
        </w:rPr>
        <w:t>, </w:t>
      </w:r>
      <w:r>
        <w:rPr>
          <w:rFonts w:ascii="Times New Roman"/>
          <w:b w:val="false"/>
          <w:i w:val="false"/>
          <w:color w:val="000000"/>
          <w:sz w:val="28"/>
        </w:rPr>
        <w:t>440</w:t>
      </w:r>
      <w:r>
        <w:rPr>
          <w:rFonts w:ascii="Times New Roman"/>
          <w:b w:val="false"/>
          <w:i w:val="false"/>
          <w:color w:val="000000"/>
          <w:sz w:val="28"/>
        </w:rPr>
        <w:t>, </w:t>
      </w:r>
      <w:r>
        <w:rPr>
          <w:rFonts w:ascii="Times New Roman"/>
          <w:b w:val="false"/>
          <w:i w:val="false"/>
          <w:color w:val="000000"/>
          <w:sz w:val="28"/>
        </w:rPr>
        <w:t>441,</w:t>
      </w:r>
      <w:r>
        <w:rPr>
          <w:rFonts w:ascii="Times New Roman"/>
          <w:b w:val="false"/>
          <w:i w:val="false"/>
          <w:color w:val="000000"/>
          <w:sz w:val="28"/>
        </w:rPr>
        <w:t> частью первой </w:t>
      </w:r>
      <w:r>
        <w:rPr>
          <w:rFonts w:ascii="Times New Roman"/>
          <w:b w:val="false"/>
          <w:i w:val="false"/>
          <w:color w:val="000000"/>
          <w:sz w:val="28"/>
        </w:rPr>
        <w:t>статьи 477</w:t>
      </w:r>
      <w:r>
        <w:rPr>
          <w:rFonts w:ascii="Times New Roman"/>
          <w:b w:val="false"/>
          <w:i w:val="false"/>
          <w:color w:val="000000"/>
          <w:sz w:val="28"/>
        </w:rPr>
        <w:t>, </w:t>
      </w:r>
      <w:r>
        <w:rPr>
          <w:rFonts w:ascii="Times New Roman"/>
          <w:b w:val="false"/>
          <w:i w:val="false"/>
          <w:color w:val="000000"/>
          <w:sz w:val="28"/>
        </w:rPr>
        <w:t>статьями 479</w:t>
      </w:r>
      <w:r>
        <w:rPr>
          <w:rFonts w:ascii="Times New Roman"/>
          <w:b w:val="false"/>
          <w:i w:val="false"/>
          <w:color w:val="000000"/>
          <w:sz w:val="28"/>
        </w:rPr>
        <w:t>, </w:t>
      </w:r>
      <w:r>
        <w:rPr>
          <w:rFonts w:ascii="Times New Roman"/>
          <w:b w:val="false"/>
          <w:i w:val="false"/>
          <w:color w:val="000000"/>
          <w:sz w:val="28"/>
        </w:rPr>
        <w:t>480 Кодекса</w:t>
      </w:r>
      <w:r>
        <w:rPr>
          <w:rFonts w:ascii="Times New Roman"/>
          <w:b w:val="false"/>
          <w:i w:val="false"/>
          <w:color w:val="000000"/>
          <w:sz w:val="28"/>
        </w:rPr>
        <w:t xml:space="preserve">; </w:t>
      </w:r>
      <w:r>
        <w:br/>
      </w:r>
      <w:r>
        <w:rPr>
          <w:rFonts w:ascii="Times New Roman"/>
          <w:b w:val="false"/>
          <w:i w:val="false"/>
          <w:color w:val="000000"/>
          <w:sz w:val="28"/>
        </w:rPr>
        <w:t>
      работники морского транспорта - нарушений, предусмотренных </w:t>
      </w:r>
      <w:r>
        <w:rPr>
          <w:rFonts w:ascii="Times New Roman"/>
          <w:b w:val="false"/>
          <w:i w:val="false"/>
          <w:color w:val="000000"/>
          <w:sz w:val="28"/>
        </w:rPr>
        <w:t>статьями 441</w:t>
      </w:r>
      <w:r>
        <w:rPr>
          <w:rFonts w:ascii="Times New Roman"/>
          <w:b w:val="false"/>
          <w:i w:val="false"/>
          <w:color w:val="000000"/>
          <w:sz w:val="28"/>
        </w:rPr>
        <w:t>, </w:t>
      </w:r>
      <w:r>
        <w:rPr>
          <w:rFonts w:ascii="Times New Roman"/>
          <w:b w:val="false"/>
          <w:i w:val="false"/>
          <w:color w:val="000000"/>
          <w:sz w:val="28"/>
        </w:rPr>
        <w:t>448</w:t>
      </w:r>
      <w:r>
        <w:rPr>
          <w:rFonts w:ascii="Times New Roman"/>
          <w:b w:val="false"/>
          <w:i w:val="false"/>
          <w:color w:val="000000"/>
          <w:sz w:val="28"/>
        </w:rPr>
        <w:t>, </w:t>
      </w:r>
      <w:r>
        <w:rPr>
          <w:rFonts w:ascii="Times New Roman"/>
          <w:b w:val="false"/>
          <w:i w:val="false"/>
          <w:color w:val="000000"/>
          <w:sz w:val="28"/>
        </w:rPr>
        <w:t>449</w:t>
      </w:r>
      <w:r>
        <w:rPr>
          <w:rFonts w:ascii="Times New Roman"/>
          <w:b w:val="false"/>
          <w:i w:val="false"/>
          <w:color w:val="000000"/>
          <w:sz w:val="28"/>
        </w:rPr>
        <w:t>, </w:t>
      </w:r>
      <w:r>
        <w:rPr>
          <w:rFonts w:ascii="Times New Roman"/>
          <w:b w:val="false"/>
          <w:i w:val="false"/>
          <w:color w:val="000000"/>
          <w:sz w:val="28"/>
        </w:rPr>
        <w:t>450</w:t>
      </w:r>
      <w:r>
        <w:rPr>
          <w:rFonts w:ascii="Times New Roman"/>
          <w:b w:val="false"/>
          <w:i w:val="false"/>
          <w:color w:val="000000"/>
          <w:sz w:val="28"/>
        </w:rPr>
        <w:t>, частью второй </w:t>
      </w:r>
      <w:r>
        <w:rPr>
          <w:rFonts w:ascii="Times New Roman"/>
          <w:b w:val="false"/>
          <w:i w:val="false"/>
          <w:color w:val="000000"/>
          <w:sz w:val="28"/>
        </w:rPr>
        <w:t>статьи 477</w:t>
      </w:r>
      <w:r>
        <w:rPr>
          <w:rFonts w:ascii="Times New Roman"/>
          <w:b w:val="false"/>
          <w:i w:val="false"/>
          <w:color w:val="000000"/>
          <w:sz w:val="28"/>
        </w:rPr>
        <w:t>, </w:t>
      </w:r>
      <w:r>
        <w:rPr>
          <w:rFonts w:ascii="Times New Roman"/>
          <w:b w:val="false"/>
          <w:i w:val="false"/>
          <w:color w:val="000000"/>
          <w:sz w:val="28"/>
        </w:rPr>
        <w:t>статьями 479</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480</w:t>
      </w:r>
      <w:r>
        <w:rPr>
          <w:rFonts w:ascii="Times New Roman"/>
          <w:b w:val="false"/>
          <w:i w:val="false"/>
          <w:color w:val="000000"/>
          <w:sz w:val="28"/>
        </w:rPr>
        <w:t xml:space="preserve"> Кодекса; </w:t>
      </w:r>
      <w:r>
        <w:br/>
      </w:r>
      <w:r>
        <w:rPr>
          <w:rFonts w:ascii="Times New Roman"/>
          <w:b w:val="false"/>
          <w:i w:val="false"/>
          <w:color w:val="000000"/>
          <w:sz w:val="28"/>
        </w:rPr>
        <w:t>
      работники речного транспорта - нарушений, предусмотренных </w:t>
      </w:r>
      <w:r>
        <w:rPr>
          <w:rFonts w:ascii="Times New Roman"/>
          <w:b w:val="false"/>
          <w:i w:val="false"/>
          <w:color w:val="000000"/>
          <w:sz w:val="28"/>
        </w:rPr>
        <w:t>статьями 441</w:t>
      </w:r>
      <w:r>
        <w:rPr>
          <w:rFonts w:ascii="Times New Roman"/>
          <w:b w:val="false"/>
          <w:i w:val="false"/>
          <w:color w:val="000000"/>
          <w:sz w:val="28"/>
        </w:rPr>
        <w:t>, </w:t>
      </w:r>
      <w:r>
        <w:rPr>
          <w:rFonts w:ascii="Times New Roman"/>
          <w:b w:val="false"/>
          <w:i w:val="false"/>
          <w:color w:val="000000"/>
          <w:sz w:val="28"/>
        </w:rPr>
        <w:t xml:space="preserve">450- </w:t>
      </w:r>
      <w:r>
        <w:rPr>
          <w:rFonts w:ascii="Times New Roman"/>
          <w:b w:val="false"/>
          <w:i w:val="false"/>
          <w:color w:val="000000"/>
          <w:sz w:val="28"/>
        </w:rPr>
        <w:t>453</w:t>
      </w:r>
      <w:r>
        <w:rPr>
          <w:rFonts w:ascii="Times New Roman"/>
          <w:b w:val="false"/>
          <w:i w:val="false"/>
          <w:color w:val="000000"/>
          <w:sz w:val="28"/>
        </w:rPr>
        <w:t>, </w:t>
      </w:r>
      <w:r>
        <w:rPr>
          <w:rFonts w:ascii="Times New Roman"/>
          <w:b w:val="false"/>
          <w:i w:val="false"/>
          <w:color w:val="000000"/>
          <w:sz w:val="28"/>
        </w:rPr>
        <w:t>455</w:t>
      </w:r>
      <w:r>
        <w:rPr>
          <w:rFonts w:ascii="Times New Roman"/>
          <w:b w:val="false"/>
          <w:i w:val="false"/>
          <w:color w:val="000000"/>
          <w:sz w:val="28"/>
        </w:rPr>
        <w:t>, частью второй </w:t>
      </w:r>
      <w:r>
        <w:rPr>
          <w:rFonts w:ascii="Times New Roman"/>
          <w:b w:val="false"/>
          <w:i w:val="false"/>
          <w:color w:val="000000"/>
          <w:sz w:val="28"/>
        </w:rPr>
        <w:t>статьи 477</w:t>
      </w:r>
      <w:r>
        <w:rPr>
          <w:rFonts w:ascii="Times New Roman"/>
          <w:b w:val="false"/>
          <w:i w:val="false"/>
          <w:color w:val="000000"/>
          <w:sz w:val="28"/>
        </w:rPr>
        <w:t>, </w:t>
      </w:r>
      <w:r>
        <w:rPr>
          <w:rFonts w:ascii="Times New Roman"/>
          <w:b w:val="false"/>
          <w:i w:val="false"/>
          <w:color w:val="000000"/>
          <w:sz w:val="28"/>
        </w:rPr>
        <w:t>статьями 479</w:t>
      </w:r>
      <w:r>
        <w:rPr>
          <w:rFonts w:ascii="Times New Roman"/>
          <w:b w:val="false"/>
          <w:i w:val="false"/>
          <w:color w:val="000000"/>
          <w:sz w:val="28"/>
        </w:rPr>
        <w:t>,  </w:t>
      </w:r>
      <w:r>
        <w:rPr>
          <w:rFonts w:ascii="Times New Roman"/>
          <w:b w:val="false"/>
          <w:i w:val="false"/>
          <w:color w:val="000000"/>
          <w:sz w:val="28"/>
        </w:rPr>
        <w:t>480</w:t>
      </w:r>
      <w:r>
        <w:rPr>
          <w:rFonts w:ascii="Times New Roman"/>
          <w:b w:val="false"/>
          <w:i w:val="false"/>
          <w:color w:val="000000"/>
          <w:sz w:val="28"/>
        </w:rPr>
        <w:t xml:space="preserve"> Кодекса. </w:t>
      </w:r>
    </w:p>
    <w:bookmarkEnd w:id="5"/>
    <w:bookmarkStart w:name="z8" w:id="6"/>
    <w:p>
      <w:pPr>
        <w:spacing w:after="0"/>
        <w:ind w:left="0"/>
        <w:jc w:val="left"/>
      </w:pPr>
      <w:r>
        <w:rPr>
          <w:rFonts w:ascii="Times New Roman"/>
          <w:b/>
          <w:i w:val="false"/>
          <w:color w:val="000000"/>
        </w:rPr>
        <w:t xml:space="preserve"> 
      3. Административное взыскание и меры </w:t>
      </w:r>
      <w:r>
        <w:br/>
      </w:r>
      <w:r>
        <w:rPr>
          <w:rFonts w:ascii="Times New Roman"/>
          <w:b/>
          <w:i w:val="false"/>
          <w:color w:val="000000"/>
        </w:rPr>
        <w:t xml:space="preserve">
административно-правового воздействия </w:t>
      </w:r>
    </w:p>
    <w:bookmarkEnd w:id="6"/>
    <w:bookmarkStart w:name="z47" w:id="7"/>
    <w:p>
      <w:pPr>
        <w:spacing w:after="0"/>
        <w:ind w:left="0"/>
        <w:jc w:val="both"/>
      </w:pPr>
      <w:r>
        <w:rPr>
          <w:rFonts w:ascii="Times New Roman"/>
          <w:b w:val="false"/>
          <w:i w:val="false"/>
          <w:color w:val="000000"/>
          <w:sz w:val="28"/>
        </w:rPr>
        <w:t>
      11. Административное взыскание является мерой государственного принуждения, применяемой должностными лицами органов транспортного контроля, за совершение административного правонарушения, и заключается в предусмотренном </w:t>
      </w:r>
      <w:r>
        <w:rPr>
          <w:rFonts w:ascii="Times New Roman"/>
          <w:b w:val="false"/>
          <w:i w:val="false"/>
          <w:color w:val="000000"/>
          <w:sz w:val="28"/>
        </w:rPr>
        <w:t>Кодексом</w:t>
      </w:r>
      <w:r>
        <w:rPr>
          <w:rFonts w:ascii="Times New Roman"/>
          <w:b w:val="false"/>
          <w:i w:val="false"/>
          <w:color w:val="000000"/>
          <w:sz w:val="28"/>
        </w:rPr>
        <w:t xml:space="preserve"> лишении или ограничении прав лица, совершившего такое правонарушение. </w:t>
      </w:r>
      <w:r>
        <w:br/>
      </w:r>
      <w:r>
        <w:rPr>
          <w:rFonts w:ascii="Times New Roman"/>
          <w:b w:val="false"/>
          <w:i w:val="false"/>
          <w:color w:val="000000"/>
          <w:sz w:val="28"/>
        </w:rPr>
        <w:t>
</w:t>
      </w:r>
      <w:r>
        <w:rPr>
          <w:rFonts w:ascii="Times New Roman"/>
          <w:b w:val="false"/>
          <w:i w:val="false"/>
          <w:color w:val="000000"/>
          <w:sz w:val="28"/>
        </w:rPr>
        <w:t xml:space="preserve">
      12. Должностными лицами органов транспортного контроля за совершение административного правонарушения могут применяться следующие административные взыскания: </w:t>
      </w:r>
      <w:r>
        <w:br/>
      </w:r>
      <w:r>
        <w:rPr>
          <w:rFonts w:ascii="Times New Roman"/>
          <w:b w:val="false"/>
          <w:i w:val="false"/>
          <w:color w:val="000000"/>
          <w:sz w:val="28"/>
        </w:rPr>
        <w:t>
</w:t>
      </w:r>
      <w:r>
        <w:rPr>
          <w:rFonts w:ascii="Times New Roman"/>
          <w:b w:val="false"/>
          <w:i w:val="false"/>
          <w:color w:val="000000"/>
          <w:sz w:val="28"/>
        </w:rPr>
        <w:t xml:space="preserve">
      1) предупреждение; </w:t>
      </w:r>
      <w:r>
        <w:br/>
      </w:r>
      <w:r>
        <w:rPr>
          <w:rFonts w:ascii="Times New Roman"/>
          <w:b w:val="false"/>
          <w:i w:val="false"/>
          <w:color w:val="000000"/>
          <w:sz w:val="28"/>
        </w:rPr>
        <w:t>
</w:t>
      </w:r>
      <w:r>
        <w:rPr>
          <w:rFonts w:ascii="Times New Roman"/>
          <w:b w:val="false"/>
          <w:i w:val="false"/>
          <w:color w:val="000000"/>
          <w:sz w:val="28"/>
        </w:rPr>
        <w:t xml:space="preserve">
      2) административный штраф; </w:t>
      </w:r>
      <w:r>
        <w:br/>
      </w:r>
      <w:r>
        <w:rPr>
          <w:rFonts w:ascii="Times New Roman"/>
          <w:b w:val="false"/>
          <w:i w:val="false"/>
          <w:color w:val="000000"/>
          <w:sz w:val="28"/>
        </w:rPr>
        <w:t>
</w:t>
      </w:r>
      <w:r>
        <w:rPr>
          <w:rFonts w:ascii="Times New Roman"/>
          <w:b w:val="false"/>
          <w:i w:val="false"/>
          <w:color w:val="000000"/>
          <w:sz w:val="28"/>
        </w:rPr>
        <w:t xml:space="preserve">
      3) приостановление действия лицензии на срок до шести месяцев. </w:t>
      </w:r>
      <w:r>
        <w:br/>
      </w:r>
      <w:r>
        <w:rPr>
          <w:rFonts w:ascii="Times New Roman"/>
          <w:b w:val="false"/>
          <w:i w:val="false"/>
          <w:color w:val="000000"/>
          <w:sz w:val="28"/>
        </w:rPr>
        <w:t>
</w:t>
      </w:r>
      <w:r>
        <w:rPr>
          <w:rFonts w:ascii="Times New Roman"/>
          <w:b w:val="false"/>
          <w:i w:val="false"/>
          <w:color w:val="000000"/>
          <w:sz w:val="28"/>
        </w:rPr>
        <w:t xml:space="preserve">
      13. Предупреждение, административный штраф могут применяться только в качестве основных административных взысканий. Предупреждение состоит в официальной даче должностным лицом органа транспортного контроля,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w:t>
      </w:r>
      <w:r>
        <w:br/>
      </w:r>
      <w:r>
        <w:rPr>
          <w:rFonts w:ascii="Times New Roman"/>
          <w:b w:val="false"/>
          <w:i w:val="false"/>
          <w:color w:val="000000"/>
          <w:sz w:val="28"/>
        </w:rPr>
        <w:t>
      Предупреждение выносится в письменной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приказом Председателя Комитета транспортного контроля МТК РК от 28 марта 2007 года </w:t>
      </w:r>
      <w:r>
        <w:rPr>
          <w:rFonts w:ascii="Times New Roman"/>
          <w:b w:val="false"/>
          <w:i w:val="false"/>
          <w:color w:val="000000"/>
          <w:sz w:val="28"/>
        </w:rPr>
        <w:t>N 52-п</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14.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w:t>
      </w:r>
      <w:r>
        <w:rPr>
          <w:rFonts w:ascii="Times New Roman"/>
          <w:b w:val="false"/>
          <w:i w:val="false"/>
          <w:color w:val="000000"/>
          <w:sz w:val="28"/>
        </w:rPr>
        <w:t>Кодекса</w:t>
      </w:r>
      <w:r>
        <w:rPr>
          <w:rFonts w:ascii="Times New Roman"/>
          <w:b w:val="false"/>
          <w:i w:val="false"/>
          <w:color w:val="000000"/>
          <w:sz w:val="28"/>
        </w:rPr>
        <w:t>, в размере, соответствующем определенному количеству месячного расчетного показателя, устанавливаемого в соответствии с </w:t>
      </w:r>
      <w:r>
        <w:rPr>
          <w:rFonts w:ascii="Times New Roman"/>
          <w:b w:val="false"/>
          <w:i w:val="false"/>
          <w:color w:val="000000"/>
          <w:sz w:val="28"/>
        </w:rPr>
        <w:t>законодательным актом</w:t>
      </w:r>
      <w:r>
        <w:rPr>
          <w:rFonts w:ascii="Times New Roman"/>
          <w:b w:val="false"/>
          <w:i w:val="false"/>
          <w:color w:val="000000"/>
          <w:sz w:val="28"/>
        </w:rPr>
        <w:t xml:space="preserve">, действующим на момент наложения административного взыскания. </w:t>
      </w:r>
      <w:r>
        <w:br/>
      </w:r>
      <w:r>
        <w:rPr>
          <w:rFonts w:ascii="Times New Roman"/>
          <w:b w:val="false"/>
          <w:i w:val="false"/>
          <w:color w:val="000000"/>
          <w:sz w:val="28"/>
        </w:rPr>
        <w:t xml:space="preserve">
      Штраф взыскивается в доход государства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15.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Если лицо совершило несколько административных правонарушений, которые рассматриваются одним и тем же должностным лицом органа транспортного контроля,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w:t>
      </w:r>
      <w:r>
        <w:rPr>
          <w:rFonts w:ascii="Times New Roman"/>
          <w:b w:val="false"/>
          <w:i w:val="false"/>
          <w:color w:val="000000"/>
          <w:sz w:val="28"/>
        </w:rPr>
        <w:t>Кодексом</w:t>
      </w:r>
      <w:r>
        <w:rPr>
          <w:rFonts w:ascii="Times New Roman"/>
          <w:b w:val="false"/>
          <w:i w:val="false"/>
          <w:color w:val="000000"/>
          <w:sz w:val="28"/>
        </w:rPr>
        <w:t xml:space="preserve"> для данного вида взыскания. </w:t>
      </w:r>
      <w:r>
        <w:br/>
      </w:r>
      <w:r>
        <w:rPr>
          <w:rFonts w:ascii="Times New Roman"/>
          <w:b w:val="false"/>
          <w:i w:val="false"/>
          <w:color w:val="000000"/>
          <w:sz w:val="28"/>
        </w:rPr>
        <w:t>
</w:t>
      </w:r>
      <w:r>
        <w:rPr>
          <w:rFonts w:ascii="Times New Roman"/>
          <w:b w:val="false"/>
          <w:i w:val="false"/>
          <w:color w:val="000000"/>
          <w:sz w:val="28"/>
        </w:rPr>
        <w:t xml:space="preserve">
      16.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r>
        <w:br/>
      </w:r>
      <w:r>
        <w:rPr>
          <w:rFonts w:ascii="Times New Roman"/>
          <w:b w:val="false"/>
          <w:i w:val="false"/>
          <w:color w:val="000000"/>
          <w:sz w:val="28"/>
        </w:rPr>
        <w:t>
</w:t>
      </w:r>
      <w:r>
        <w:rPr>
          <w:rFonts w:ascii="Times New Roman"/>
          <w:b w:val="false"/>
          <w:i w:val="false"/>
          <w:color w:val="000000"/>
          <w:sz w:val="28"/>
        </w:rPr>
        <w:t xml:space="preserve">
      17. Лицо не подлежит привлечению к административной ответственности по истечении двух месяцев со дня совершения административного правонарушения. </w:t>
      </w:r>
      <w:r>
        <w:br/>
      </w:r>
      <w:r>
        <w:rPr>
          <w:rFonts w:ascii="Times New Roman"/>
          <w:b w:val="false"/>
          <w:i w:val="false"/>
          <w:color w:val="000000"/>
          <w:sz w:val="28"/>
        </w:rPr>
        <w:t xml:space="preserve">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 </w:t>
      </w:r>
      <w:r>
        <w:br/>
      </w:r>
      <w:r>
        <w:rPr>
          <w:rFonts w:ascii="Times New Roman"/>
          <w:b w:val="false"/>
          <w:i w:val="false"/>
          <w:color w:val="000000"/>
          <w:sz w:val="28"/>
        </w:rPr>
        <w:t xml:space="preserve">
      Течение срока наложения взыскания за административное правонарушение прерывается, если до истечения двух месячного срока,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 </w:t>
      </w:r>
    </w:p>
    <w:bookmarkEnd w:id="7"/>
    <w:bookmarkStart w:name="z9" w:id="8"/>
    <w:p>
      <w:pPr>
        <w:spacing w:after="0"/>
        <w:ind w:left="0"/>
        <w:jc w:val="left"/>
      </w:pPr>
      <w:r>
        <w:rPr>
          <w:rFonts w:ascii="Times New Roman"/>
          <w:b/>
          <w:i w:val="false"/>
          <w:color w:val="000000"/>
        </w:rPr>
        <w:t xml:space="preserve"> 
4. Подведомственность дел об административных правонарушениях, </w:t>
      </w:r>
      <w:r>
        <w:br/>
      </w:r>
      <w:r>
        <w:rPr>
          <w:rFonts w:ascii="Times New Roman"/>
          <w:b/>
          <w:i w:val="false"/>
          <w:color w:val="000000"/>
        </w:rPr>
        <w:t xml:space="preserve">
компетенция должностных лиц органов транспортного контроля </w:t>
      </w:r>
      <w:r>
        <w:br/>
      </w:r>
      <w:r>
        <w:rPr>
          <w:rFonts w:ascii="Times New Roman"/>
          <w:b/>
          <w:i w:val="false"/>
          <w:color w:val="000000"/>
        </w:rPr>
        <w:t xml:space="preserve">
по рассмотрению дел и наложению административных взысканий </w:t>
      </w:r>
    </w:p>
    <w:bookmarkEnd w:id="8"/>
    <w:bookmarkStart w:name="z57" w:id="9"/>
    <w:p>
      <w:pPr>
        <w:spacing w:after="0"/>
        <w:ind w:left="0"/>
        <w:jc w:val="both"/>
      </w:pPr>
      <w:r>
        <w:rPr>
          <w:rFonts w:ascii="Times New Roman"/>
          <w:b w:val="false"/>
          <w:i w:val="false"/>
          <w:color w:val="000000"/>
          <w:sz w:val="28"/>
        </w:rPr>
        <w:t>
      18. Органы транспортного контроля рассматривают дела об административных правонарушениях и налагают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транспорта и коммуникаций РК от 10.10.2011 </w:t>
      </w:r>
      <w:r>
        <w:rPr>
          <w:rFonts w:ascii="Times New Roman"/>
          <w:b w:val="false"/>
          <w:i w:val="false"/>
          <w:color w:val="00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По делам об административных правонарушениях, рассмотрение которых отнесено к ведению органов транспортного контроля, протоколы о правонарушениях составляют уполномоченные на то должностные лица органов транспортного контроля по статьям, предусмотренным </w:t>
      </w:r>
      <w:r>
        <w:rPr>
          <w:rFonts w:ascii="Times New Roman"/>
          <w:b w:val="false"/>
          <w:i w:val="false"/>
          <w:color w:val="000000"/>
          <w:sz w:val="28"/>
        </w:rPr>
        <w:t>статьей 548</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Министра транспорта и коммуникаций РК от 10.10.2011 </w:t>
      </w:r>
      <w:r>
        <w:rPr>
          <w:rFonts w:ascii="Times New Roman"/>
          <w:b w:val="false"/>
          <w:i w:val="false"/>
          <w:color w:val="00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По делам об административных правонарушениях, рассмотрение которых отнесено к ведению судов, указанных в </w:t>
      </w:r>
      <w:r>
        <w:rPr>
          <w:rFonts w:ascii="Times New Roman"/>
          <w:b w:val="false"/>
          <w:i w:val="false"/>
          <w:color w:val="000000"/>
          <w:sz w:val="28"/>
        </w:rPr>
        <w:t>статье 541</w:t>
      </w:r>
      <w:r>
        <w:rPr>
          <w:rFonts w:ascii="Times New Roman"/>
          <w:b w:val="false"/>
          <w:i w:val="false"/>
          <w:color w:val="000000"/>
          <w:sz w:val="28"/>
        </w:rPr>
        <w:t xml:space="preserve"> Кодекса, протоколы о правонарушениях составляют уполномоченные на то должностные лица органов транспортного контроля по статьям, предусмотренным </w:t>
      </w:r>
      <w:r>
        <w:rPr>
          <w:rFonts w:ascii="Times New Roman"/>
          <w:b w:val="false"/>
          <w:i w:val="false"/>
          <w:color w:val="000000"/>
          <w:sz w:val="28"/>
        </w:rPr>
        <w:t>статей 636</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Министра транспорта и коммуникаций РК от 10.10.2011 </w:t>
      </w:r>
      <w:r>
        <w:rPr>
          <w:rFonts w:ascii="Times New Roman"/>
          <w:b w:val="false"/>
          <w:i w:val="false"/>
          <w:color w:val="00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Должностные лица органов транспортного контроля, для принятия мер обеспечения производства по делам об административных правонарушениях могут руководствоваться статьями </w:t>
      </w:r>
      <w:r>
        <w:rPr>
          <w:rFonts w:ascii="Times New Roman"/>
          <w:b w:val="false"/>
          <w:i w:val="false"/>
          <w:color w:val="000000"/>
          <w:sz w:val="28"/>
        </w:rPr>
        <w:t>620,</w:t>
      </w:r>
      <w:r>
        <w:rPr>
          <w:rFonts w:ascii="Times New Roman"/>
          <w:b w:val="false"/>
          <w:i w:val="false"/>
          <w:color w:val="000000"/>
          <w:sz w:val="28"/>
        </w:rPr>
        <w:t> </w:t>
      </w:r>
      <w:r>
        <w:rPr>
          <w:rFonts w:ascii="Times New Roman"/>
          <w:b w:val="false"/>
          <w:i w:val="false"/>
          <w:color w:val="000000"/>
          <w:sz w:val="28"/>
        </w:rPr>
        <w:t>626</w:t>
      </w:r>
      <w:r>
        <w:rPr>
          <w:rFonts w:ascii="Times New Roman"/>
          <w:b w:val="false"/>
          <w:i w:val="false"/>
          <w:color w:val="000000"/>
          <w:sz w:val="28"/>
        </w:rPr>
        <w:t>, </w:t>
      </w:r>
      <w:r>
        <w:rPr>
          <w:rFonts w:ascii="Times New Roman"/>
          <w:b w:val="false"/>
          <w:i w:val="false"/>
          <w:color w:val="000000"/>
          <w:sz w:val="28"/>
        </w:rPr>
        <w:t>627</w:t>
      </w:r>
      <w:r>
        <w:rPr>
          <w:rFonts w:ascii="Times New Roman"/>
          <w:b w:val="false"/>
          <w:i w:val="false"/>
          <w:color w:val="000000"/>
          <w:sz w:val="28"/>
        </w:rPr>
        <w:t>, </w:t>
      </w:r>
      <w:r>
        <w:rPr>
          <w:rFonts w:ascii="Times New Roman"/>
          <w:b w:val="false"/>
          <w:i w:val="false"/>
          <w:color w:val="000000"/>
          <w:sz w:val="28"/>
        </w:rPr>
        <w:t>628</w:t>
      </w:r>
      <w:r>
        <w:rPr>
          <w:rFonts w:ascii="Times New Roman"/>
          <w:b w:val="false"/>
          <w:i w:val="false"/>
          <w:color w:val="000000"/>
          <w:sz w:val="28"/>
        </w:rPr>
        <w:t>, </w:t>
      </w:r>
      <w:r>
        <w:rPr>
          <w:rFonts w:ascii="Times New Roman"/>
          <w:b w:val="false"/>
          <w:i w:val="false"/>
          <w:color w:val="000000"/>
          <w:sz w:val="28"/>
        </w:rPr>
        <w:t>629</w:t>
      </w:r>
      <w:r>
        <w:rPr>
          <w:rFonts w:ascii="Times New Roman"/>
          <w:b w:val="false"/>
          <w:i w:val="false"/>
          <w:color w:val="000000"/>
          <w:sz w:val="28"/>
        </w:rPr>
        <w:t>, </w:t>
      </w:r>
      <w:r>
        <w:rPr>
          <w:rFonts w:ascii="Times New Roman"/>
          <w:b w:val="false"/>
          <w:i w:val="false"/>
          <w:color w:val="000000"/>
          <w:sz w:val="28"/>
        </w:rPr>
        <w:t>630</w:t>
      </w:r>
      <w:r>
        <w:rPr>
          <w:rFonts w:ascii="Times New Roman"/>
          <w:b w:val="false"/>
          <w:i w:val="false"/>
          <w:color w:val="000000"/>
          <w:sz w:val="28"/>
        </w:rPr>
        <w:t>, </w:t>
      </w:r>
      <w:r>
        <w:rPr>
          <w:rFonts w:ascii="Times New Roman"/>
          <w:b w:val="false"/>
          <w:i w:val="false"/>
          <w:color w:val="000000"/>
          <w:sz w:val="28"/>
        </w:rPr>
        <w:t>631</w:t>
      </w:r>
      <w:r>
        <w:rPr>
          <w:rFonts w:ascii="Times New Roman"/>
          <w:b w:val="false"/>
          <w:i w:val="false"/>
          <w:color w:val="000000"/>
          <w:sz w:val="28"/>
        </w:rPr>
        <w:t>, </w:t>
      </w:r>
      <w:r>
        <w:rPr>
          <w:rFonts w:ascii="Times New Roman"/>
          <w:b w:val="false"/>
          <w:i w:val="false"/>
          <w:color w:val="000000"/>
          <w:sz w:val="28"/>
        </w:rPr>
        <w:t>632</w:t>
      </w:r>
      <w:r>
        <w:rPr>
          <w:rFonts w:ascii="Times New Roman"/>
          <w:b w:val="false"/>
          <w:i w:val="false"/>
          <w:color w:val="000000"/>
          <w:sz w:val="28"/>
        </w:rPr>
        <w:t>, </w:t>
      </w:r>
      <w:r>
        <w:rPr>
          <w:rFonts w:ascii="Times New Roman"/>
          <w:b w:val="false"/>
          <w:i w:val="false"/>
          <w:color w:val="000000"/>
          <w:sz w:val="28"/>
        </w:rPr>
        <w:t>632-1 Кодекса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Дело об административном правонарушении рассматривается по месту его совершения. </w:t>
      </w:r>
      <w:r>
        <w:br/>
      </w:r>
      <w:r>
        <w:rPr>
          <w:rFonts w:ascii="Times New Roman"/>
          <w:b w:val="false"/>
          <w:i w:val="false"/>
          <w:color w:val="000000"/>
          <w:sz w:val="28"/>
        </w:rPr>
        <w:t>
      Дела об административных правонарушениях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r>
        <w:br/>
      </w:r>
      <w:r>
        <w:rPr>
          <w:rFonts w:ascii="Times New Roman"/>
          <w:b w:val="false"/>
          <w:i w:val="false"/>
          <w:color w:val="000000"/>
          <w:sz w:val="28"/>
        </w:rPr>
        <w:t>
      Должностное лицо органа транспортного контроля при подготовке к рассмотрению дела об административном правонарушении выясняет следующие вопросы:</w:t>
      </w:r>
      <w:r>
        <w:br/>
      </w:r>
      <w:r>
        <w:rPr>
          <w:rFonts w:ascii="Times New Roman"/>
          <w:b w:val="false"/>
          <w:i w:val="false"/>
          <w:color w:val="000000"/>
          <w:sz w:val="28"/>
        </w:rPr>
        <w:t>
</w:t>
      </w:r>
      <w:r>
        <w:rPr>
          <w:rFonts w:ascii="Times New Roman"/>
          <w:b w:val="false"/>
          <w:i w:val="false"/>
          <w:color w:val="000000"/>
          <w:sz w:val="28"/>
        </w:rPr>
        <w:t xml:space="preserve">
      1) относится ли к его компетенции рассмотрение данного дела; </w:t>
      </w:r>
      <w:r>
        <w:br/>
      </w:r>
      <w:r>
        <w:rPr>
          <w:rFonts w:ascii="Times New Roman"/>
          <w:b w:val="false"/>
          <w:i w:val="false"/>
          <w:color w:val="000000"/>
          <w:sz w:val="28"/>
        </w:rPr>
        <w:t>
</w:t>
      </w:r>
      <w:r>
        <w:rPr>
          <w:rFonts w:ascii="Times New Roman"/>
          <w:b w:val="false"/>
          <w:i w:val="false"/>
          <w:color w:val="000000"/>
          <w:sz w:val="28"/>
        </w:rPr>
        <w:t xml:space="preserve">
      2) имеются ли обстоятельства, исключающие возможность рассмотрения данного дела должностным лицом; </w:t>
      </w:r>
      <w:r>
        <w:br/>
      </w:r>
      <w:r>
        <w:rPr>
          <w:rFonts w:ascii="Times New Roman"/>
          <w:b w:val="false"/>
          <w:i w:val="false"/>
          <w:color w:val="000000"/>
          <w:sz w:val="28"/>
        </w:rPr>
        <w:t>
</w:t>
      </w:r>
      <w:r>
        <w:rPr>
          <w:rFonts w:ascii="Times New Roman"/>
          <w:b w:val="false"/>
          <w:i w:val="false"/>
          <w:color w:val="000000"/>
          <w:sz w:val="28"/>
        </w:rPr>
        <w:t>
      3) правильно ли составлен протокол об административном правонарушении и другие протоколы, предусмотренные </w:t>
      </w:r>
      <w:r>
        <w:rPr>
          <w:rFonts w:ascii="Times New Roman"/>
          <w:b w:val="false"/>
          <w:i w:val="false"/>
          <w:color w:val="000000"/>
          <w:sz w:val="28"/>
        </w:rPr>
        <w:t>Кодексом</w:t>
      </w:r>
      <w:r>
        <w:rPr>
          <w:rFonts w:ascii="Times New Roman"/>
          <w:b w:val="false"/>
          <w:i w:val="false"/>
          <w:color w:val="000000"/>
          <w:sz w:val="28"/>
        </w:rPr>
        <w:t xml:space="preserve">, а также оформлены иные материалы дела; </w:t>
      </w:r>
      <w:r>
        <w:br/>
      </w:r>
      <w:r>
        <w:rPr>
          <w:rFonts w:ascii="Times New Roman"/>
          <w:b w:val="false"/>
          <w:i w:val="false"/>
          <w:color w:val="000000"/>
          <w:sz w:val="28"/>
        </w:rPr>
        <w:t>
</w:t>
      </w:r>
      <w:r>
        <w:rPr>
          <w:rFonts w:ascii="Times New Roman"/>
          <w:b w:val="false"/>
          <w:i w:val="false"/>
          <w:color w:val="000000"/>
          <w:sz w:val="28"/>
        </w:rPr>
        <w:t xml:space="preserve">
      4) имеются ли обстоятельства, исключающие ответственность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5) имеются ли ходатайства и отводы; </w:t>
      </w:r>
      <w:r>
        <w:br/>
      </w:r>
      <w:r>
        <w:rPr>
          <w:rFonts w:ascii="Times New Roman"/>
          <w:b w:val="false"/>
          <w:i w:val="false"/>
          <w:color w:val="000000"/>
          <w:sz w:val="28"/>
        </w:rPr>
        <w:t>
</w:t>
      </w:r>
      <w:r>
        <w:rPr>
          <w:rFonts w:ascii="Times New Roman"/>
          <w:b w:val="false"/>
          <w:i w:val="false"/>
          <w:color w:val="000000"/>
          <w:sz w:val="28"/>
        </w:rPr>
        <w:t>
      6) извещены ли о месте и времени рассмотрения дела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Кодекса. </w:t>
      </w:r>
      <w:r>
        <w:br/>
      </w:r>
      <w:r>
        <w:rPr>
          <w:rFonts w:ascii="Times New Roman"/>
          <w:b w:val="false"/>
          <w:i w:val="false"/>
          <w:color w:val="000000"/>
          <w:sz w:val="28"/>
        </w:rPr>
        <w:t>
</w:t>
      </w:r>
      <w:r>
        <w:rPr>
          <w:rFonts w:ascii="Times New Roman"/>
          <w:b w:val="false"/>
          <w:i w:val="false"/>
          <w:color w:val="ff0000"/>
          <w:sz w:val="28"/>
        </w:rPr>
        <w:t xml:space="preserve">      Сноска. В пункт 22 с изменениями, внесенными приказом Председателя Комитета транспортного контроля МТК РК от 17 марта 2006 года </w:t>
      </w:r>
      <w:r>
        <w:rPr>
          <w:rFonts w:ascii="Times New Roman"/>
          <w:b w:val="false"/>
          <w:i w:val="false"/>
          <w:color w:val="000000"/>
          <w:sz w:val="28"/>
        </w:rPr>
        <w:t>N 21-2-п</w:t>
      </w:r>
      <w:r>
        <w:rPr>
          <w:rFonts w:ascii="Times New Roman"/>
          <w:b w:val="false"/>
          <w:i w:val="false"/>
          <w:color w:val="ff0000"/>
          <w:sz w:val="28"/>
        </w:rPr>
        <w:t xml:space="preserve">; приказом Министра транспорта и коммуникаций РК от 10.10.2011 </w:t>
      </w:r>
      <w:r>
        <w:rPr>
          <w:rFonts w:ascii="Times New Roman"/>
          <w:b w:val="false"/>
          <w:i w:val="false"/>
          <w:color w:val="00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 </w:t>
      </w:r>
      <w:r>
        <w:br/>
      </w:r>
      <w:r>
        <w:rPr>
          <w:rFonts w:ascii="Times New Roman"/>
          <w:b w:val="false"/>
          <w:i w:val="false"/>
          <w:color w:val="000000"/>
          <w:sz w:val="28"/>
        </w:rPr>
        <w:t>
</w:t>
      </w:r>
      <w:r>
        <w:rPr>
          <w:rFonts w:ascii="Times New Roman"/>
          <w:b w:val="false"/>
          <w:i w:val="false"/>
          <w:color w:val="000000"/>
          <w:sz w:val="28"/>
        </w:rPr>
        <w:t xml:space="preserve">
      1) является родственником лица, привлекаемого к ответственности, или потерпевшего, их законных представителей, защитника или представителя; </w:t>
      </w:r>
      <w:r>
        <w:br/>
      </w:r>
      <w:r>
        <w:rPr>
          <w:rFonts w:ascii="Times New Roman"/>
          <w:b w:val="false"/>
          <w:i w:val="false"/>
          <w:color w:val="000000"/>
          <w:sz w:val="28"/>
        </w:rPr>
        <w:t>
</w:t>
      </w:r>
      <w:r>
        <w:rPr>
          <w:rFonts w:ascii="Times New Roman"/>
          <w:b w:val="false"/>
          <w:i w:val="false"/>
          <w:color w:val="000000"/>
          <w:sz w:val="28"/>
        </w:rPr>
        <w:t xml:space="preserve">
      2) лично, прямо или косвенно заинтересовано в разрешении дела.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должностное лицо обязано заявить о самоотводе.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лицо, в отношении которого ведется производство по делу, защитник и представитель, прокурор вправе заявить отвод должностному лицу. </w:t>
      </w:r>
      <w:r>
        <w:br/>
      </w:r>
      <w:r>
        <w:rPr>
          <w:rFonts w:ascii="Times New Roman"/>
          <w:b w:val="false"/>
          <w:i w:val="false"/>
          <w:color w:val="000000"/>
          <w:sz w:val="28"/>
        </w:rPr>
        <w:t xml:space="preserve">
      Заявление о самоотводе, отводе подается вышестоящему должностному лицу,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r>
        <w:br/>
      </w:r>
      <w:r>
        <w:rPr>
          <w:rFonts w:ascii="Times New Roman"/>
          <w:b w:val="false"/>
          <w:i w:val="false"/>
          <w:color w:val="000000"/>
          <w:sz w:val="28"/>
        </w:rPr>
        <w:t>
</w:t>
      </w:r>
      <w:r>
        <w:rPr>
          <w:rFonts w:ascii="Times New Roman"/>
          <w:b w:val="false"/>
          <w:i w:val="false"/>
          <w:color w:val="000000"/>
          <w:sz w:val="28"/>
        </w:rPr>
        <w:t xml:space="preserve">
      24. Дела об административных правонарушениях в органах транспортного контроля рассматриваются в пятнадцатидневный срок со дня получения протокола об административном правонарушении и других материалов дела. </w:t>
      </w:r>
      <w:r>
        <w:br/>
      </w:r>
      <w:r>
        <w:rPr>
          <w:rFonts w:ascii="Times New Roman"/>
          <w:b w:val="false"/>
          <w:i w:val="false"/>
          <w:color w:val="000000"/>
          <w:sz w:val="28"/>
        </w:rPr>
        <w:t xml:space="preserve">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один месяц. </w:t>
      </w:r>
      <w:r>
        <w:br/>
      </w:r>
      <w:r>
        <w:rPr>
          <w:rFonts w:ascii="Times New Roman"/>
          <w:b w:val="false"/>
          <w:i w:val="false"/>
          <w:color w:val="000000"/>
          <w:sz w:val="28"/>
        </w:rPr>
        <w:t>
</w:t>
      </w:r>
      <w:r>
        <w:rPr>
          <w:rFonts w:ascii="Times New Roman"/>
          <w:b w:val="false"/>
          <w:i w:val="false"/>
          <w:color w:val="000000"/>
          <w:sz w:val="28"/>
        </w:rPr>
        <w:t>
      25. Должностные лица органов транспортного контроля, при рассмотрении дел об административных правонарушениях и вынесении постановлений по делам, руководствуются нормами </w:t>
      </w:r>
      <w:r>
        <w:rPr>
          <w:rFonts w:ascii="Times New Roman"/>
          <w:b w:val="false"/>
          <w:i w:val="false"/>
          <w:color w:val="000000"/>
          <w:sz w:val="28"/>
        </w:rPr>
        <w:t>Кодекса</w:t>
      </w:r>
      <w:r>
        <w:rPr>
          <w:rFonts w:ascii="Times New Roman"/>
          <w:b w:val="false"/>
          <w:i w:val="false"/>
          <w:color w:val="000000"/>
          <w:sz w:val="28"/>
        </w:rPr>
        <w:t xml:space="preserve">. </w:t>
      </w:r>
      <w:r>
        <w:br/>
      </w:r>
      <w:r>
        <w:rPr>
          <w:rFonts w:ascii="Times New Roman"/>
          <w:b w:val="false"/>
          <w:i w:val="false"/>
          <w:color w:val="000000"/>
          <w:sz w:val="28"/>
        </w:rPr>
        <w:t>
      Постановление по делу об административном правонарушении (</w:t>
      </w:r>
      <w:r>
        <w:rPr>
          <w:rFonts w:ascii="Times New Roman"/>
          <w:b w:val="false"/>
          <w:i w:val="false"/>
          <w:color w:val="000000"/>
          <w:sz w:val="28"/>
        </w:rPr>
        <w:t>Приложение 6</w:t>
      </w:r>
      <w:r>
        <w:rPr>
          <w:rFonts w:ascii="Times New Roman"/>
          <w:b w:val="false"/>
          <w:i w:val="false"/>
          <w:color w:val="000000"/>
          <w:sz w:val="28"/>
        </w:rPr>
        <w:t xml:space="preserve"> к настоящей Инструкции) подписывается должностным лицом, вынесшим постановление и объявляется немедленно по окончании рассмотрения дела. </w:t>
      </w:r>
      <w:r>
        <w:br/>
      </w:r>
      <w:r>
        <w:rPr>
          <w:rFonts w:ascii="Times New Roman"/>
          <w:b w:val="false"/>
          <w:i w:val="false"/>
          <w:color w:val="000000"/>
          <w:sz w:val="28"/>
        </w:rPr>
        <w:t xml:space="preserve">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w:t>
      </w:r>
      <w:r>
        <w:rPr>
          <w:rFonts w:ascii="Times New Roman"/>
          <w:b w:val="false"/>
          <w:i w:val="false"/>
          <w:color w:val="000000"/>
          <w:sz w:val="28"/>
        </w:rPr>
        <w:t xml:space="preserve">
      26. Должностное лицо органа транспортного контроля, рассматривающее дело при установлении причин и условий, способствующих совершению административного правонарушения,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w:t>
      </w:r>
    </w:p>
    <w:bookmarkEnd w:id="9"/>
    <w:bookmarkStart w:name="z10" w:id="10"/>
    <w:p>
      <w:pPr>
        <w:spacing w:after="0"/>
        <w:ind w:left="0"/>
        <w:jc w:val="left"/>
      </w:pPr>
      <w:r>
        <w:rPr>
          <w:rFonts w:ascii="Times New Roman"/>
          <w:b/>
          <w:i w:val="false"/>
          <w:color w:val="000000"/>
        </w:rPr>
        <w:t xml:space="preserve"> 
5. Возбуждение дел об административных правонарушениях </w:t>
      </w:r>
    </w:p>
    <w:bookmarkEnd w:id="10"/>
    <w:bookmarkStart w:name="z74" w:id="11"/>
    <w:p>
      <w:pPr>
        <w:spacing w:after="0"/>
        <w:ind w:left="0"/>
        <w:jc w:val="both"/>
      </w:pPr>
      <w:r>
        <w:rPr>
          <w:rFonts w:ascii="Times New Roman"/>
          <w:b w:val="false"/>
          <w:i w:val="false"/>
          <w:color w:val="000000"/>
          <w:sz w:val="28"/>
        </w:rPr>
        <w:t>
      27. Возбуждение дела об административном правонарушении должностными лицами органов транспортного контроля осуществляется в случаях:</w:t>
      </w:r>
      <w:r>
        <w:br/>
      </w:r>
      <w:r>
        <w:rPr>
          <w:rFonts w:ascii="Times New Roman"/>
          <w:b w:val="false"/>
          <w:i w:val="false"/>
          <w:color w:val="000000"/>
          <w:sz w:val="28"/>
        </w:rPr>
        <w:t>
</w:t>
      </w:r>
      <w:r>
        <w:rPr>
          <w:rFonts w:ascii="Times New Roman"/>
          <w:b w:val="false"/>
          <w:i w:val="false"/>
          <w:color w:val="000000"/>
          <w:sz w:val="28"/>
        </w:rPr>
        <w:t xml:space="preserve">
      1) непосредственное обнаружение уполномоченным должностным лицом факта совершения административного правонарушения; </w:t>
      </w:r>
      <w:r>
        <w:br/>
      </w:r>
      <w:r>
        <w:rPr>
          <w:rFonts w:ascii="Times New Roman"/>
          <w:b w:val="false"/>
          <w:i w:val="false"/>
          <w:color w:val="000000"/>
          <w:sz w:val="28"/>
        </w:rPr>
        <w:t>
</w:t>
      </w: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r>
        <w:br/>
      </w:r>
      <w:r>
        <w:rPr>
          <w:rFonts w:ascii="Times New Roman"/>
          <w:b w:val="false"/>
          <w:i w:val="false"/>
          <w:color w:val="000000"/>
          <w:sz w:val="28"/>
        </w:rPr>
        <w:t>
</w:t>
      </w:r>
      <w:r>
        <w:rPr>
          <w:rFonts w:ascii="Times New Roman"/>
          <w:b w:val="false"/>
          <w:i w:val="false"/>
          <w:color w:val="000000"/>
          <w:sz w:val="28"/>
        </w:rPr>
        <w:t xml:space="preserve">
      3) сообщения или заявления физических и юридических лиц, а также сообщения в средствах массовой информации. </w:t>
      </w:r>
      <w:r>
        <w:br/>
      </w:r>
      <w:r>
        <w:rPr>
          <w:rFonts w:ascii="Times New Roman"/>
          <w:b w:val="false"/>
          <w:i w:val="false"/>
          <w:color w:val="000000"/>
          <w:sz w:val="28"/>
        </w:rPr>
        <w:t>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28. Протокол о совершении административного правонарушения составляется должностным лицом органа транспортного контроля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При наложении взыскания в виде штрафа выдача квитанции установленного образца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 При этом уполномоченным на рассмотрение данного дела лицом выносится постановление по делу об административном правонарушении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br/>
      </w:r>
      <w:r>
        <w:rPr>
          <w:rFonts w:ascii="Times New Roman"/>
          <w:b w:val="false"/>
          <w:i w:val="false"/>
          <w:color w:val="000000"/>
          <w:sz w:val="28"/>
        </w:rPr>
        <w:t xml:space="preserve">
      Лицо, совершившее административное правонарушение, подтверждает свое согласие с наложенным взысканием посредством росписи на втором экземпляре предупреждения или платежного документа. </w:t>
      </w:r>
      <w:r>
        <w:br/>
      </w:r>
      <w:r>
        <w:rPr>
          <w:rFonts w:ascii="Times New Roman"/>
          <w:b w:val="false"/>
          <w:i w:val="false"/>
          <w:color w:val="000000"/>
          <w:sz w:val="28"/>
        </w:rPr>
        <w:t>
      Протокол не составляется также в случаях, если производство по делу об административном правонарушении возбуждено постановлением прокурора.</w:t>
      </w:r>
      <w:r>
        <w:br/>
      </w:r>
      <w:r>
        <w:rPr>
          <w:rFonts w:ascii="Times New Roman"/>
          <w:b w:val="false"/>
          <w:i w:val="false"/>
          <w:color w:val="000000"/>
          <w:sz w:val="28"/>
        </w:rPr>
        <w:t>
      Если лицо оспаривает взыскание, налагаемое на него в порядке, установленном в абзаце втором настоящего пункта, составляется протокол об административном правонарушении в соответствии со </w:t>
      </w:r>
      <w:r>
        <w:rPr>
          <w:rFonts w:ascii="Times New Roman"/>
          <w:b w:val="false"/>
          <w:i w:val="false"/>
          <w:color w:val="000000"/>
          <w:sz w:val="28"/>
        </w:rPr>
        <w:t>статьей 635</w:t>
      </w:r>
      <w:r>
        <w:rPr>
          <w:rFonts w:ascii="Times New Roman"/>
          <w:b w:val="false"/>
          <w:i w:val="false"/>
          <w:color w:val="000000"/>
          <w:sz w:val="28"/>
        </w:rPr>
        <w:t xml:space="preserve"> Кодекса. </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 приказом Председателя Комитета транспортного контроля МТК РК от 17 марта 2006 года </w:t>
      </w:r>
      <w:r>
        <w:rPr>
          <w:rFonts w:ascii="Times New Roman"/>
          <w:b w:val="false"/>
          <w:i w:val="false"/>
          <w:color w:val="000000"/>
          <w:sz w:val="28"/>
        </w:rPr>
        <w:t xml:space="preserve">N 21-2-п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 Физическому лицу, законному представителю юридического лица, в отношении которых возбуждено дело,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w:t>
      </w:r>
      <w:r>
        <w:rPr>
          <w:rFonts w:ascii="Times New Roman"/>
          <w:b w:val="false"/>
          <w:i w:val="false"/>
          <w:color w:val="000000"/>
          <w:sz w:val="28"/>
        </w:rPr>
        <w:t xml:space="preserve">
      30. Протокол об административном правонарушении составляется немедленно после обнаружения факта совершения административного правонарушения. </w:t>
      </w:r>
      <w:r>
        <w:br/>
      </w:r>
      <w:r>
        <w:rPr>
          <w:rFonts w:ascii="Times New Roman"/>
          <w:b w:val="false"/>
          <w:i w:val="false"/>
          <w:color w:val="000000"/>
          <w:sz w:val="28"/>
        </w:rPr>
        <w:t xml:space="preserve">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w:t>
      </w:r>
      <w:r>
        <w:rPr>
          <w:rFonts w:ascii="Times New Roman"/>
          <w:b w:val="false"/>
          <w:i w:val="false"/>
          <w:color w:val="ff0000"/>
          <w:sz w:val="28"/>
        </w:rPr>
        <w:t xml:space="preserve">      Сноска. В пункт 30 внесены изменения приказом Председателя Комитета транспортного контроля МТК Республики Казахстан от 17 марта 2006 года </w:t>
      </w:r>
      <w:r>
        <w:rPr>
          <w:rFonts w:ascii="Times New Roman"/>
          <w:b w:val="false"/>
          <w:i w:val="false"/>
          <w:color w:val="000000"/>
          <w:sz w:val="28"/>
        </w:rPr>
        <w:t>N 21-2-п</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Протокол об административном правонарушении в течение трех суток с момента составления направляется для рассмотрения судье, должностному лицу органа транспортного контроля, уполномоченному рассматривать дело об административном правонарушении. </w:t>
      </w:r>
      <w:r>
        <w:br/>
      </w:r>
      <w:r>
        <w:rPr>
          <w:rFonts w:ascii="Times New Roman"/>
          <w:b w:val="false"/>
          <w:i w:val="false"/>
          <w:color w:val="000000"/>
          <w:sz w:val="28"/>
        </w:rPr>
        <w:t>
</w:t>
      </w:r>
      <w:r>
        <w:rPr>
          <w:rFonts w:ascii="Times New Roman"/>
          <w:b w:val="false"/>
          <w:i w:val="false"/>
          <w:color w:val="ff0000"/>
          <w:sz w:val="28"/>
        </w:rPr>
        <w:t xml:space="preserve">      Сноска. В пункт 31 внесены изменения приказом Председателя Комитета транспортного контроля МТК РК от 17 марта 2006 г. </w:t>
      </w:r>
      <w:r>
        <w:rPr>
          <w:rFonts w:ascii="Times New Roman"/>
          <w:b w:val="false"/>
          <w:i w:val="false"/>
          <w:color w:val="000000"/>
          <w:sz w:val="28"/>
        </w:rPr>
        <w:t>N 21-2-п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32.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части 1 </w:t>
      </w:r>
      <w:r>
        <w:rPr>
          <w:rFonts w:ascii="Times New Roman"/>
          <w:b w:val="false"/>
          <w:i w:val="false"/>
          <w:color w:val="000000"/>
          <w:sz w:val="28"/>
        </w:rPr>
        <w:t>статьи 646</w:t>
      </w:r>
      <w:r>
        <w:rPr>
          <w:rFonts w:ascii="Times New Roman"/>
          <w:b w:val="false"/>
          <w:i w:val="false"/>
          <w:color w:val="000000"/>
          <w:sz w:val="28"/>
        </w:rPr>
        <w:t xml:space="preserve">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r>
        <w:br/>
      </w:r>
      <w:r>
        <w:rPr>
          <w:rFonts w:ascii="Times New Roman"/>
          <w:b w:val="false"/>
          <w:i w:val="false"/>
          <w:color w:val="000000"/>
          <w:sz w:val="28"/>
        </w:rPr>
        <w:t>
</w:t>
      </w:r>
      <w:r>
        <w:rPr>
          <w:rFonts w:ascii="Times New Roman"/>
          <w:b w:val="false"/>
          <w:i w:val="false"/>
          <w:color w:val="000000"/>
          <w:sz w:val="28"/>
        </w:rPr>
        <w:t xml:space="preserve">
      33.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 </w:t>
      </w:r>
      <w:r>
        <w:br/>
      </w:r>
      <w:r>
        <w:rPr>
          <w:rFonts w:ascii="Times New Roman"/>
          <w:b w:val="false"/>
          <w:i w:val="false"/>
          <w:color w:val="000000"/>
          <w:sz w:val="28"/>
        </w:rPr>
        <w:t>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34. Производство по делам об административных правонарушениях осуществляется в порядке и условиях, предусмотренных </w:t>
      </w:r>
      <w:r>
        <w:rPr>
          <w:rFonts w:ascii="Times New Roman"/>
          <w:b w:val="false"/>
          <w:i w:val="false"/>
          <w:color w:val="000000"/>
          <w:sz w:val="28"/>
        </w:rPr>
        <w:t>главами 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Кодекса. </w:t>
      </w:r>
    </w:p>
    <w:bookmarkEnd w:id="11"/>
    <w:bookmarkStart w:name="z11" w:id="12"/>
    <w:p>
      <w:pPr>
        <w:spacing w:after="0"/>
        <w:ind w:left="0"/>
        <w:jc w:val="left"/>
      </w:pPr>
      <w:r>
        <w:rPr>
          <w:rFonts w:ascii="Times New Roman"/>
          <w:b/>
          <w:i w:val="false"/>
          <w:color w:val="000000"/>
        </w:rPr>
        <w:t xml:space="preserve"> 
6. Принятие мер обеспечения производства </w:t>
      </w:r>
      <w:r>
        <w:br/>
      </w:r>
      <w:r>
        <w:rPr>
          <w:rFonts w:ascii="Times New Roman"/>
          <w:b/>
          <w:i w:val="false"/>
          <w:color w:val="000000"/>
        </w:rPr>
        <w:t xml:space="preserve">
по делам об административных правонарушениях </w:t>
      </w:r>
    </w:p>
    <w:bookmarkEnd w:id="12"/>
    <w:bookmarkStart w:name="z85" w:id="13"/>
    <w:p>
      <w:pPr>
        <w:spacing w:after="0"/>
        <w:ind w:left="0"/>
        <w:jc w:val="both"/>
      </w:pPr>
      <w:r>
        <w:rPr>
          <w:rFonts w:ascii="Times New Roman"/>
          <w:b w:val="false"/>
          <w:i w:val="false"/>
          <w:color w:val="000000"/>
          <w:sz w:val="28"/>
        </w:rPr>
        <w:t xml:space="preserve">
      35.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уполномоченное должностное лицо органа транспортного контроля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xml:space="preserve">
      1) в отношении физического лица: </w:t>
      </w:r>
      <w:r>
        <w:br/>
      </w:r>
      <w:r>
        <w:rPr>
          <w:rFonts w:ascii="Times New Roman"/>
          <w:b w:val="false"/>
          <w:i w:val="false"/>
          <w:color w:val="000000"/>
          <w:sz w:val="28"/>
        </w:rPr>
        <w:t>
      административное задержание физического лица, при этом составляется протокол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личный досмотр и досмотр транспортного средства, маломерного судна и вещей, при этом составляются протокола по форме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изъятие документов и вещей, при этом составляется протокол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 при этом составляется протокол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задержание транспортного средства или маломерного судна, при этом составляется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 в отношении юридического лица: </w:t>
      </w:r>
      <w:r>
        <w:br/>
      </w:r>
      <w:r>
        <w:rPr>
          <w:rFonts w:ascii="Times New Roman"/>
          <w:b w:val="false"/>
          <w:i w:val="false"/>
          <w:color w:val="000000"/>
          <w:sz w:val="28"/>
        </w:rPr>
        <w:t>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 при этом составляется протокол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изъятие документов, принадлежащих юридическому лицу, при этом составляется протокол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наложение ареста или изъятие товаров, транспортных средств и иного имущества, принадлежащих юридическому лицу, при этом составляется протокол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приказом Председателя Комитета транспортного контроля МТК РК от 17 марта 2006 г. </w:t>
      </w:r>
      <w:r>
        <w:rPr>
          <w:rFonts w:ascii="Times New Roman"/>
          <w:b w:val="false"/>
          <w:i w:val="false"/>
          <w:color w:val="000000"/>
          <w:sz w:val="28"/>
        </w:rPr>
        <w:t>N 21-2-п</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 </w:t>
      </w:r>
      <w:r>
        <w:br/>
      </w:r>
      <w:r>
        <w:rPr>
          <w:rFonts w:ascii="Times New Roman"/>
          <w:b w:val="false"/>
          <w:i w:val="false"/>
          <w:color w:val="000000"/>
          <w:sz w:val="28"/>
        </w:rPr>
        <w:t>
      Применение мер обеспечения производства по делу об административном правонарушении может быть обжаловано по правилам </w:t>
      </w:r>
      <w:r>
        <w:rPr>
          <w:rFonts w:ascii="Times New Roman"/>
          <w:b w:val="false"/>
          <w:i w:val="false"/>
          <w:color w:val="000000"/>
          <w:sz w:val="28"/>
        </w:rPr>
        <w:t>статьи 633</w:t>
      </w:r>
      <w:r>
        <w:rPr>
          <w:rFonts w:ascii="Times New Roman"/>
          <w:b w:val="false"/>
          <w:i w:val="false"/>
          <w:color w:val="000000"/>
          <w:sz w:val="28"/>
        </w:rPr>
        <w:t xml:space="preserve"> Кодекса. </w:t>
      </w:r>
      <w:r>
        <w:br/>
      </w:r>
      <w:r>
        <w:rPr>
          <w:rFonts w:ascii="Times New Roman"/>
          <w:b w:val="false"/>
          <w:i w:val="false"/>
          <w:color w:val="000000"/>
          <w:sz w:val="28"/>
        </w:rPr>
        <w:t>
      Меры обеспечения производства по делу об административном правонарушении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br/>
      </w:r>
      <w:r>
        <w:rPr>
          <w:rFonts w:ascii="Times New Roman"/>
          <w:b w:val="false"/>
          <w:i w:val="false"/>
          <w:color w:val="000000"/>
          <w:sz w:val="28"/>
        </w:rPr>
        <w:t xml:space="preserve">
      При производстве дел об административных правонарушениях, указанных в настоящем пункте, составляются протокола, акты по прилагаемым формам к Инструкции. </w:t>
      </w:r>
    </w:p>
    <w:bookmarkEnd w:id="13"/>
    <w:bookmarkStart w:name="z12" w:id="14"/>
    <w:p>
      <w:pPr>
        <w:spacing w:after="0"/>
        <w:ind w:left="0"/>
        <w:jc w:val="left"/>
      </w:pPr>
      <w:r>
        <w:rPr>
          <w:rFonts w:ascii="Times New Roman"/>
          <w:b/>
          <w:i w:val="false"/>
          <w:color w:val="000000"/>
        </w:rPr>
        <w:t xml:space="preserve"> 
7. Исполнение постановлений </w:t>
      </w:r>
      <w:r>
        <w:br/>
      </w:r>
      <w:r>
        <w:rPr>
          <w:rFonts w:ascii="Times New Roman"/>
          <w:b/>
          <w:i w:val="false"/>
          <w:color w:val="000000"/>
        </w:rPr>
        <w:t xml:space="preserve">
о наложении административных взысканий </w:t>
      </w:r>
    </w:p>
    <w:bookmarkEnd w:id="14"/>
    <w:bookmarkStart w:name="z89" w:id="15"/>
    <w:p>
      <w:pPr>
        <w:spacing w:after="0"/>
        <w:ind w:left="0"/>
        <w:jc w:val="both"/>
      </w:pPr>
      <w:r>
        <w:rPr>
          <w:rFonts w:ascii="Times New Roman"/>
          <w:b w:val="false"/>
          <w:i w:val="false"/>
          <w:color w:val="000000"/>
          <w:sz w:val="28"/>
        </w:rPr>
        <w:t xml:space="preserve">
      37. Постановление по делу об административном правонарушении вступает в законную силу: </w:t>
      </w:r>
      <w:r>
        <w:br/>
      </w:r>
      <w:r>
        <w:rPr>
          <w:rFonts w:ascii="Times New Roman"/>
          <w:b w:val="false"/>
          <w:i w:val="false"/>
          <w:color w:val="000000"/>
          <w:sz w:val="28"/>
        </w:rPr>
        <w:t>
</w:t>
      </w:r>
      <w:r>
        <w:rPr>
          <w:rFonts w:ascii="Times New Roman"/>
          <w:b w:val="false"/>
          <w:i w:val="false"/>
          <w:color w:val="000000"/>
          <w:sz w:val="28"/>
        </w:rPr>
        <w:t xml:space="preserve">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w:t>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w:t>
      </w:r>
      <w:r>
        <w:rPr>
          <w:rFonts w:ascii="Times New Roman"/>
          <w:b w:val="false"/>
          <w:i w:val="false"/>
          <w:color w:val="000000"/>
          <w:sz w:val="28"/>
        </w:rPr>
        <w:t>статьей 664</w:t>
      </w:r>
      <w:r>
        <w:rPr>
          <w:rFonts w:ascii="Times New Roman"/>
          <w:b w:val="false"/>
          <w:i w:val="false"/>
          <w:color w:val="000000"/>
          <w:sz w:val="28"/>
        </w:rPr>
        <w:t xml:space="preserve"> Кодекса. </w:t>
      </w:r>
      <w:r>
        <w:br/>
      </w:r>
      <w:r>
        <w:rPr>
          <w:rFonts w:ascii="Times New Roman"/>
          <w:b w:val="false"/>
          <w:i w:val="false"/>
          <w:color w:val="000000"/>
          <w:sz w:val="28"/>
        </w:rPr>
        <w:t>
</w:t>
      </w:r>
      <w:r>
        <w:rPr>
          <w:rFonts w:ascii="Times New Roman"/>
          <w:b w:val="false"/>
          <w:i w:val="false"/>
          <w:color w:val="000000"/>
          <w:sz w:val="28"/>
        </w:rPr>
        <w:t>
      38. Штраф уплачивается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Кодекса. </w:t>
      </w:r>
      <w:r>
        <w:br/>
      </w:r>
      <w:r>
        <w:rPr>
          <w:rFonts w:ascii="Times New Roman"/>
          <w:b w:val="false"/>
          <w:i w:val="false"/>
          <w:color w:val="000000"/>
          <w:sz w:val="28"/>
        </w:rPr>
        <w:t xml:space="preserve">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w:t>
      </w:r>
      <w:r>
        <w:br/>
      </w:r>
      <w:r>
        <w:rPr>
          <w:rFonts w:ascii="Times New Roman"/>
          <w:b w:val="false"/>
          <w:i w:val="false"/>
          <w:color w:val="000000"/>
          <w:sz w:val="28"/>
        </w:rPr>
        <w:t>
      Принудительное исполнение постановления о наложении штрафа на физических и юридических лиц, производится в порядке, установленном </w:t>
      </w:r>
      <w:r>
        <w:rPr>
          <w:rFonts w:ascii="Times New Roman"/>
          <w:b w:val="false"/>
          <w:i w:val="false"/>
          <w:color w:val="000000"/>
          <w:sz w:val="28"/>
        </w:rPr>
        <w:t>статьями 708</w:t>
      </w:r>
      <w:r>
        <w:rPr>
          <w:rFonts w:ascii="Times New Roman"/>
          <w:b w:val="false"/>
          <w:i w:val="false"/>
          <w:color w:val="000000"/>
          <w:sz w:val="28"/>
        </w:rPr>
        <w:t xml:space="preserve">, 709 Кодекса. </w:t>
      </w:r>
      <w:r>
        <w:br/>
      </w:r>
      <w:r>
        <w:rPr>
          <w:rFonts w:ascii="Times New Roman"/>
          <w:b w:val="false"/>
          <w:i w:val="false"/>
          <w:color w:val="000000"/>
          <w:sz w:val="28"/>
        </w:rPr>
        <w:t xml:space="preserve">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p>
    <w:bookmarkEnd w:id="15"/>
    <w:bookmarkStart w:name="z13" w:id="16"/>
    <w:p>
      <w:pPr>
        <w:spacing w:after="0"/>
        <w:ind w:left="0"/>
        <w:jc w:val="left"/>
      </w:pPr>
      <w:r>
        <w:rPr>
          <w:rFonts w:ascii="Times New Roman"/>
          <w:b/>
          <w:i w:val="false"/>
          <w:color w:val="000000"/>
        </w:rPr>
        <w:t xml:space="preserve"> 
8. Ведение делопроизводства и организация контроля </w:t>
      </w:r>
    </w:p>
    <w:bookmarkEnd w:id="16"/>
    <w:bookmarkStart w:name="z93" w:id="17"/>
    <w:p>
      <w:pPr>
        <w:spacing w:after="0"/>
        <w:ind w:left="0"/>
        <w:jc w:val="both"/>
      </w:pPr>
      <w:r>
        <w:rPr>
          <w:rFonts w:ascii="Times New Roman"/>
          <w:b w:val="false"/>
          <w:i w:val="false"/>
          <w:color w:val="000000"/>
          <w:sz w:val="28"/>
        </w:rPr>
        <w:t xml:space="preserve">
      39. Бланки протоколов об административных правонарушениях, постановлений по делам об административных правонарушениях и штрафных квитанций, указанные в настоящей Инструкции и применяемые органами транспортного контроля при производстве дел по административным правонарушениям, являются бланками строгой отчетности и изготавливаются Комитетом и его территориальными органами. </w:t>
      </w:r>
      <w:r>
        <w:br/>
      </w:r>
      <w:r>
        <w:rPr>
          <w:rFonts w:ascii="Times New Roman"/>
          <w:b w:val="false"/>
          <w:i w:val="false"/>
          <w:color w:val="000000"/>
          <w:sz w:val="28"/>
        </w:rPr>
        <w:t xml:space="preserve">
      Изготовленные бланки протоколов об административных правонарушениях, постановлений по делам об административных правонарушениях, и штрафные квитанции должны иметь типографические учетные серии и номера.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39 в редакции - приказом Председателя Комитета транспортного контроля МТК РК от 11 ноября 2005 года </w:t>
      </w:r>
      <w:r>
        <w:rPr>
          <w:rFonts w:ascii="Times New Roman"/>
          <w:b w:val="false"/>
          <w:i w:val="false"/>
          <w:color w:val="000000"/>
          <w:sz w:val="28"/>
        </w:rPr>
        <w:t>N 79-п</w:t>
      </w:r>
      <w:r>
        <w:rPr>
          <w:rFonts w:ascii="Times New Roman"/>
          <w:b w:val="false"/>
          <w:i w:val="false"/>
          <w:color w:val="ff0000"/>
          <w:sz w:val="28"/>
        </w:rPr>
        <w:t xml:space="preserve">; внесены изменения - приказом Председателя Комитета транспортного контроля МТК РК от 28 марта 2007 года </w:t>
      </w:r>
      <w:r>
        <w:rPr>
          <w:rFonts w:ascii="Times New Roman"/>
          <w:b w:val="false"/>
          <w:i w:val="false"/>
          <w:color w:val="000000"/>
          <w:sz w:val="28"/>
        </w:rPr>
        <w:t>N 52-п</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40. Руководители территориальных органов транспортного контроля на местах обеспечивают сохранность бланков строгой отчетности, а также контроль за их использованием по назначению. </w:t>
      </w:r>
      <w:r>
        <w:br/>
      </w:r>
      <w:r>
        <w:rPr>
          <w:rFonts w:ascii="Times New Roman"/>
          <w:b w:val="false"/>
          <w:i w:val="false"/>
          <w:color w:val="000000"/>
          <w:sz w:val="28"/>
        </w:rPr>
        <w:t>
</w:t>
      </w:r>
      <w:r>
        <w:rPr>
          <w:rFonts w:ascii="Times New Roman"/>
          <w:b w:val="false"/>
          <w:i w:val="false"/>
          <w:color w:val="000000"/>
          <w:sz w:val="28"/>
        </w:rPr>
        <w:t>
      41. Журналы учета предписаний, протоколов, актов, составленных на правонарушителей, привлекаемых к административной ответственности, должны храниться у ответственного лица, определенного приказом руководителя органа транспортного контроля, и должны быть прошнурованы, пронумерованы и скреплены печатью того же органа.</w:t>
      </w:r>
      <w:r>
        <w:br/>
      </w:r>
      <w:r>
        <w:rPr>
          <w:rFonts w:ascii="Times New Roman"/>
          <w:b w:val="false"/>
          <w:i w:val="false"/>
          <w:color w:val="000000"/>
          <w:sz w:val="28"/>
        </w:rPr>
        <w:t>
</w:t>
      </w:r>
      <w:r>
        <w:rPr>
          <w:rFonts w:ascii="Times New Roman"/>
          <w:b w:val="false"/>
          <w:i w:val="false"/>
          <w:color w:val="000000"/>
          <w:sz w:val="28"/>
        </w:rPr>
        <w:t>
      42. Контроль за правильным применением норм </w:t>
      </w:r>
      <w:r>
        <w:rPr>
          <w:rFonts w:ascii="Times New Roman"/>
          <w:b w:val="false"/>
          <w:i w:val="false"/>
          <w:color w:val="000000"/>
          <w:sz w:val="28"/>
        </w:rPr>
        <w:t>Кодекса</w:t>
      </w:r>
      <w:r>
        <w:rPr>
          <w:rFonts w:ascii="Times New Roman"/>
          <w:b w:val="false"/>
          <w:i w:val="false"/>
          <w:color w:val="000000"/>
          <w:sz w:val="28"/>
        </w:rPr>
        <w:t xml:space="preserve">, применения мер воздействия за административное правонарушение и производство по делам об административных правонарушениях, отведенных к компетенции органов транспортного контроля, осуществляется Председателем Комитета транспортного контроля и его заместителями, руководителями территориальных органов транспортного контроля. </w:t>
      </w:r>
      <w:r>
        <w:br/>
      </w:r>
      <w:r>
        <w:rPr>
          <w:rFonts w:ascii="Times New Roman"/>
          <w:b w:val="false"/>
          <w:i w:val="false"/>
          <w:color w:val="000000"/>
          <w:sz w:val="28"/>
        </w:rPr>
        <w:t>
</w:t>
      </w:r>
      <w:r>
        <w:rPr>
          <w:rFonts w:ascii="Times New Roman"/>
          <w:b w:val="false"/>
          <w:i w:val="false"/>
          <w:color w:val="000000"/>
          <w:sz w:val="28"/>
        </w:rPr>
        <w:t xml:space="preserve">
      43. Основными целями контроля являются: </w:t>
      </w:r>
      <w:r>
        <w:br/>
      </w:r>
      <w:r>
        <w:rPr>
          <w:rFonts w:ascii="Times New Roman"/>
          <w:b w:val="false"/>
          <w:i w:val="false"/>
          <w:color w:val="000000"/>
          <w:sz w:val="28"/>
        </w:rPr>
        <w:t>
</w:t>
      </w:r>
      <w:r>
        <w:rPr>
          <w:rFonts w:ascii="Times New Roman"/>
          <w:b w:val="false"/>
          <w:i w:val="false"/>
          <w:color w:val="000000"/>
          <w:sz w:val="28"/>
        </w:rPr>
        <w:t xml:space="preserve">
      1) обеспечение точного и единообразного применения законодательства об административных правонарушениях в органах транспортного контроля; </w:t>
      </w:r>
      <w:r>
        <w:br/>
      </w:r>
      <w:r>
        <w:rPr>
          <w:rFonts w:ascii="Times New Roman"/>
          <w:b w:val="false"/>
          <w:i w:val="false"/>
          <w:color w:val="000000"/>
          <w:sz w:val="28"/>
        </w:rPr>
        <w:t>
</w:t>
      </w:r>
      <w:r>
        <w:rPr>
          <w:rFonts w:ascii="Times New Roman"/>
          <w:b w:val="false"/>
          <w:i w:val="false"/>
          <w:color w:val="000000"/>
          <w:sz w:val="28"/>
        </w:rPr>
        <w:t>
      2) восстановление нарушенных прав и законных интересов граждан, должностных лиц и организаций при применении административного законодательства;</w:t>
      </w:r>
      <w:r>
        <w:br/>
      </w:r>
      <w:r>
        <w:rPr>
          <w:rFonts w:ascii="Times New Roman"/>
          <w:b w:val="false"/>
          <w:i w:val="false"/>
          <w:color w:val="000000"/>
          <w:sz w:val="28"/>
        </w:rPr>
        <w:t>
</w:t>
      </w:r>
      <w:r>
        <w:rPr>
          <w:rFonts w:ascii="Times New Roman"/>
          <w:b w:val="false"/>
          <w:i w:val="false"/>
          <w:color w:val="000000"/>
          <w:sz w:val="28"/>
        </w:rPr>
        <w:t>
      3) обеспечение гражданам права на обжалование любого акта, связанного с производством по делам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xml:space="preserve">
      4) принятие мер к должностным лицам органов транспортного контроля, виновным в нарушении законности при применении административного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44. Комитет организует проверку правоприменительной деятельности низовых подразделений органов транспортного контроля в вопросах административной деятельности. </w:t>
      </w:r>
    </w:p>
    <w:bookmarkEnd w:id="17"/>
    <w:bookmarkStart w:name="z22" w:id="18"/>
    <w:p>
      <w:pPr>
        <w:spacing w:after="0"/>
        <w:ind w:left="0"/>
        <w:jc w:val="both"/>
      </w:pPr>
      <w:r>
        <w:rPr>
          <w:rFonts w:ascii="Times New Roman"/>
          <w:b w:val="false"/>
          <w:i w:val="false"/>
          <w:color w:val="000000"/>
          <w:sz w:val="28"/>
        </w:rPr>
        <w:t xml:space="preserve">
Приложение 1 к Инструкции        </w:t>
      </w:r>
      <w:r>
        <w:br/>
      </w:r>
      <w:r>
        <w:rPr>
          <w:rFonts w:ascii="Times New Roman"/>
          <w:b w:val="false"/>
          <w:i w:val="false"/>
          <w:color w:val="000000"/>
          <w:sz w:val="28"/>
        </w:rPr>
        <w:t xml:space="preserve">
по производству дел об административных </w:t>
      </w:r>
      <w:r>
        <w:br/>
      </w:r>
      <w:r>
        <w:rPr>
          <w:rFonts w:ascii="Times New Roman"/>
          <w:b w:val="false"/>
          <w:i w:val="false"/>
          <w:color w:val="000000"/>
          <w:sz w:val="28"/>
        </w:rPr>
        <w:t xml:space="preserve">
правонарушениях Комитетом транспортного </w:t>
      </w:r>
      <w:r>
        <w:br/>
      </w:r>
      <w:r>
        <w:rPr>
          <w:rFonts w:ascii="Times New Roman"/>
          <w:b w:val="false"/>
          <w:i w:val="false"/>
          <w:color w:val="000000"/>
          <w:sz w:val="28"/>
        </w:rPr>
        <w:t xml:space="preserve">
контроля Министерства транспорта     </w:t>
      </w:r>
      <w:r>
        <w:br/>
      </w:r>
      <w:r>
        <w:rPr>
          <w:rFonts w:ascii="Times New Roman"/>
          <w:b w:val="false"/>
          <w:i w:val="false"/>
          <w:color w:val="000000"/>
          <w:sz w:val="28"/>
        </w:rPr>
        <w:t xml:space="preserve">
и коммуникаций Республики Казахстан    </w:t>
      </w:r>
      <w:r>
        <w:br/>
      </w:r>
      <w:r>
        <w:rPr>
          <w:rFonts w:ascii="Times New Roman"/>
          <w:b w:val="false"/>
          <w:i w:val="false"/>
          <w:color w:val="000000"/>
          <w:sz w:val="28"/>
        </w:rPr>
        <w:t xml:space="preserve">
и его территориальными органами      </w:t>
      </w:r>
    </w:p>
    <w:bookmarkEnd w:id="18"/>
    <w:p>
      <w:pPr>
        <w:spacing w:after="0"/>
        <w:ind w:left="0"/>
        <w:jc w:val="both"/>
      </w:pPr>
      <w:r>
        <w:rPr>
          <w:rFonts w:ascii="Times New Roman"/>
          <w:b w:val="false"/>
          <w:i w:val="false"/>
          <w:color w:val="000000"/>
          <w:sz w:val="28"/>
        </w:rPr>
        <w:t xml:space="preserve">форма            </w:t>
      </w:r>
    </w:p>
    <w:bookmarkStart w:name="z38" w:id="19"/>
    <w:p>
      <w:pPr>
        <w:spacing w:after="0"/>
        <w:ind w:left="0"/>
        <w:jc w:val="left"/>
      </w:pPr>
      <w:r>
        <w:rPr>
          <w:rFonts w:ascii="Times New Roman"/>
          <w:b/>
          <w:i w:val="false"/>
          <w:color w:val="000000"/>
        </w:rPr>
        <w:t xml:space="preserve"> 
Әкімшілік құқық бұзушылық туралы хаттама</w:t>
      </w:r>
      <w:r>
        <w:br/>
      </w:r>
      <w:r>
        <w:rPr>
          <w:rFonts w:ascii="Times New Roman"/>
          <w:b/>
          <w:i w:val="false"/>
          <w:color w:val="000000"/>
        </w:rPr>
        <w:t xml:space="preserve">
Протокол об административном правонарушении </w:t>
      </w:r>
      <w:r>
        <w:br/>
      </w:r>
      <w:r>
        <w:rPr>
          <w:rFonts w:ascii="Times New Roman"/>
          <w:b/>
          <w:i w:val="false"/>
          <w:color w:val="000000"/>
        </w:rPr>
        <w:t>
№ ____________ ТК 00000001</w:t>
      </w:r>
    </w:p>
    <w:bookmarkEnd w:id="19"/>
    <w:p>
      <w:pPr>
        <w:spacing w:after="0"/>
        <w:ind w:left="0"/>
        <w:jc w:val="both"/>
      </w:pPr>
      <w:r>
        <w:rPr>
          <w:rFonts w:ascii="Times New Roman"/>
          <w:b w:val="false"/>
          <w:i w:val="false"/>
          <w:color w:val="ff0000"/>
          <w:sz w:val="28"/>
        </w:rPr>
        <w:t xml:space="preserve">      Сноска. Приложение 1 в редакции приказа Министра транспорта и коммуникаций РК от 10.10.2011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_________________________   20__ ж."__" _______ ___ сағат ___ минут</w:t>
      </w:r>
      <w:r>
        <w:br/>
      </w:r>
      <w:r>
        <w:rPr>
          <w:rFonts w:ascii="Times New Roman"/>
          <w:b w:val="false"/>
          <w:i w:val="false"/>
          <w:color w:val="000000"/>
          <w:sz w:val="28"/>
        </w:rPr>
        <w:t>
Жасалған орны /Место составления                    часов     минут</w:t>
      </w:r>
      <w:r>
        <w:br/>
      </w:r>
      <w:r>
        <w:rPr>
          <w:rFonts w:ascii="Times New Roman"/>
          <w:b w:val="false"/>
          <w:i w:val="false"/>
          <w:color w:val="000000"/>
          <w:sz w:val="28"/>
        </w:rPr>
        <w:t>
Мен _________________________________________________________________</w:t>
      </w:r>
      <w:r>
        <w:br/>
      </w:r>
      <w:r>
        <w:rPr>
          <w:rFonts w:ascii="Times New Roman"/>
          <w:b w:val="false"/>
          <w:i w:val="false"/>
          <w:color w:val="000000"/>
          <w:sz w:val="28"/>
        </w:rPr>
        <w:t>
Я, көліктік бақылау органы /            должность и Ф.И.О. сотрудника</w:t>
      </w:r>
      <w:r>
        <w:br/>
      </w:r>
      <w:r>
        <w:rPr>
          <w:rFonts w:ascii="Times New Roman"/>
          <w:b w:val="false"/>
          <w:i w:val="false"/>
          <w:color w:val="000000"/>
          <w:sz w:val="28"/>
        </w:rPr>
        <w:t>
   қызметкерінің лауазымы мен аты-жөні/органа транспортного контроля</w:t>
      </w:r>
    </w:p>
    <w:p>
      <w:pPr>
        <w:spacing w:after="0"/>
        <w:ind w:left="0"/>
        <w:jc w:val="both"/>
      </w:pPr>
      <w:r>
        <w:rPr>
          <w:rFonts w:ascii="Times New Roman"/>
          <w:b w:val="false"/>
          <w:i w:val="false"/>
          <w:color w:val="000000"/>
          <w:sz w:val="28"/>
        </w:rPr>
        <w:t>Осы хаттаманы жасауымның себебі азамат (ша)</w:t>
      </w:r>
      <w:r>
        <w:br/>
      </w:r>
      <w:r>
        <w:rPr>
          <w:rFonts w:ascii="Times New Roman"/>
          <w:b w:val="false"/>
          <w:i w:val="false"/>
          <w:color w:val="000000"/>
          <w:sz w:val="28"/>
        </w:rPr>
        <w:t>
Составил настоящий протокол о том, что гражданин (ка)</w:t>
      </w:r>
    </w:p>
    <w:p>
      <w:pPr>
        <w:spacing w:after="0"/>
        <w:ind w:left="0"/>
        <w:jc w:val="both"/>
      </w:pPr>
      <w:r>
        <w:rPr>
          <w:rFonts w:ascii="Times New Roman"/>
          <w:b w:val="false"/>
          <w:i w:val="false"/>
          <w:color w:val="000000"/>
          <w:sz w:val="28"/>
        </w:rPr>
        <w:t>Тегі      _ _ _ _ _ _ _ _ _ _ _ _ _ _  Аты  _ _ _ _ _ _ _ _ _ _ _ _</w:t>
      </w:r>
      <w:r>
        <w:br/>
      </w:r>
      <w:r>
        <w:rPr>
          <w:rFonts w:ascii="Times New Roman"/>
          <w:b w:val="false"/>
          <w:i w:val="false"/>
          <w:color w:val="000000"/>
          <w:sz w:val="28"/>
        </w:rPr>
        <w:t>
Фамилия  |_|_|_|_|_|_|_|_|_|_|_|_|_|_| Имя |_|_|_|_|_|_|_|_|_|_|_|_|</w:t>
      </w:r>
      <w:r>
        <w:br/>
      </w:r>
      <w:r>
        <w:rPr>
          <w:rFonts w:ascii="Times New Roman"/>
          <w:b w:val="false"/>
          <w:i w:val="false"/>
          <w:color w:val="000000"/>
          <w:sz w:val="28"/>
        </w:rPr>
        <w:t>
Әкесінің аты _ _ _ _ _ _ _ _ _ _ _ _ _  Азаматтығы ______________</w:t>
      </w:r>
      <w:r>
        <w:br/>
      </w:r>
      <w:r>
        <w:rPr>
          <w:rFonts w:ascii="Times New Roman"/>
          <w:b w:val="false"/>
          <w:i w:val="false"/>
          <w:color w:val="000000"/>
          <w:sz w:val="28"/>
        </w:rPr>
        <w:t>
Отчество    |_|_|_|_|_|_|_|_|_|_|_|_|_| Гражданство</w:t>
      </w:r>
    </w:p>
    <w:p>
      <w:pPr>
        <w:spacing w:after="0"/>
        <w:ind w:left="0"/>
        <w:jc w:val="both"/>
      </w:pPr>
      <w:r>
        <w:rPr>
          <w:rFonts w:ascii="Times New Roman"/>
          <w:b w:val="false"/>
          <w:i w:val="false"/>
          <w:color w:val="000000"/>
          <w:sz w:val="28"/>
        </w:rPr>
        <w:t>Туған күні, айы, жылы ___________ Тұратын жері _____________________</w:t>
      </w:r>
      <w:r>
        <w:br/>
      </w:r>
      <w:r>
        <w:rPr>
          <w:rFonts w:ascii="Times New Roman"/>
          <w:b w:val="false"/>
          <w:i w:val="false"/>
          <w:color w:val="000000"/>
          <w:sz w:val="28"/>
        </w:rPr>
        <w:t>
Число, месяц, год рождения        Место жительства</w:t>
      </w:r>
    </w:p>
    <w:p>
      <w:pPr>
        <w:spacing w:after="0"/>
        <w:ind w:left="0"/>
        <w:jc w:val="both"/>
      </w:pPr>
      <w:r>
        <w:rPr>
          <w:rFonts w:ascii="Times New Roman"/>
          <w:b w:val="false"/>
          <w:i w:val="false"/>
          <w:color w:val="000000"/>
          <w:sz w:val="28"/>
        </w:rPr>
        <w:t>Жеке басын куәландыратын құжат/ Документ, удостоверяющий личность</w:t>
      </w:r>
      <w:r>
        <w:br/>
      </w:r>
      <w:r>
        <w:rPr>
          <w:rFonts w:ascii="Times New Roman"/>
          <w:b w:val="false"/>
          <w:i w:val="false"/>
          <w:color w:val="000000"/>
          <w:sz w:val="28"/>
        </w:rPr>
        <w:t>
№________ берген орган ________________ күні, айы, жылы _____________</w:t>
      </w:r>
      <w:r>
        <w:br/>
      </w:r>
      <w:r>
        <w:rPr>
          <w:rFonts w:ascii="Times New Roman"/>
          <w:b w:val="false"/>
          <w:i w:val="false"/>
          <w:color w:val="000000"/>
          <w:sz w:val="28"/>
        </w:rPr>
        <w:t>
          выдан                         число, месяц, год</w:t>
      </w:r>
      <w:r>
        <w:br/>
      </w:r>
      <w:r>
        <w:rPr>
          <w:rFonts w:ascii="Times New Roman"/>
          <w:b w:val="false"/>
          <w:i w:val="false"/>
          <w:color w:val="000000"/>
          <w:sz w:val="28"/>
        </w:rPr>
        <w:t>
ЖСН/БСН   _ _ _ _ _ _ _ _ _ _ _ _</w:t>
      </w:r>
      <w:r>
        <w:br/>
      </w:r>
      <w:r>
        <w:rPr>
          <w:rFonts w:ascii="Times New Roman"/>
          <w:b w:val="false"/>
          <w:i w:val="false"/>
          <w:color w:val="000000"/>
          <w:sz w:val="28"/>
        </w:rPr>
        <w:t>
ИИН/БИН  |_|_|_|_|_|_|_|_|_|_|_|_|</w:t>
      </w:r>
    </w:p>
    <w:p>
      <w:pPr>
        <w:spacing w:after="0"/>
        <w:ind w:left="0"/>
        <w:jc w:val="both"/>
      </w:pPr>
      <w:r>
        <w:rPr>
          <w:rFonts w:ascii="Times New Roman"/>
          <w:b w:val="false"/>
          <w:i w:val="false"/>
          <w:color w:val="000000"/>
          <w:sz w:val="28"/>
        </w:rPr>
        <w:t>Жұмыс орны _______________</w:t>
      </w:r>
      <w:r>
        <w:br/>
      </w: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Заңды тұлғаның атауы және ұйымдастыру-құқықтық нысаны ______________</w:t>
      </w:r>
      <w:r>
        <w:br/>
      </w:r>
      <w:r>
        <w:rPr>
          <w:rFonts w:ascii="Times New Roman"/>
          <w:b w:val="false"/>
          <w:i w:val="false"/>
          <w:color w:val="000000"/>
          <w:sz w:val="28"/>
        </w:rPr>
        <w:t>
Организационно-правовая форма и наименование юридического лица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Орналасқан жері ________________ Банк деректемелері ________________</w:t>
      </w:r>
      <w:r>
        <w:br/>
      </w:r>
      <w:r>
        <w:rPr>
          <w:rFonts w:ascii="Times New Roman"/>
          <w:b w:val="false"/>
          <w:i w:val="false"/>
          <w:color w:val="000000"/>
          <w:sz w:val="28"/>
        </w:rPr>
        <w:t>
Место нахождения                 Банковские реквизиты</w:t>
      </w:r>
    </w:p>
    <w:p>
      <w:pPr>
        <w:spacing w:after="0"/>
        <w:ind w:left="0"/>
        <w:jc w:val="both"/>
      </w:pPr>
      <w:r>
        <w:rPr>
          <w:rFonts w:ascii="Times New Roman"/>
          <w:b w:val="false"/>
          <w:i w:val="false"/>
          <w:color w:val="000000"/>
          <w:sz w:val="28"/>
        </w:rPr>
        <w:t>Мемлекеттік тіркеудің күні және нөмірі _____________________________</w:t>
      </w:r>
      <w:r>
        <w:br/>
      </w:r>
      <w:r>
        <w:rPr>
          <w:rFonts w:ascii="Times New Roman"/>
          <w:b w:val="false"/>
          <w:i w:val="false"/>
          <w:color w:val="000000"/>
          <w:sz w:val="28"/>
        </w:rPr>
        <w:t>
Дата и номер государственной регистрации</w:t>
      </w:r>
    </w:p>
    <w:p>
      <w:pPr>
        <w:spacing w:after="0"/>
        <w:ind w:left="0"/>
        <w:jc w:val="both"/>
      </w:pPr>
      <w:r>
        <w:rPr>
          <w:rFonts w:ascii="Times New Roman"/>
          <w:b w:val="false"/>
          <w:i w:val="false"/>
          <w:color w:val="000000"/>
          <w:sz w:val="28"/>
        </w:rPr>
        <w:t>Жасалған тілі ___________________________</w:t>
      </w:r>
      <w:r>
        <w:br/>
      </w:r>
      <w:r>
        <w:rPr>
          <w:rFonts w:ascii="Times New Roman"/>
          <w:b w:val="false"/>
          <w:i w:val="false"/>
          <w:color w:val="000000"/>
          <w:sz w:val="28"/>
        </w:rPr>
        <w:t>
Язык производства</w:t>
      </w:r>
    </w:p>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Анықтадым / Установил</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барысында анықталған / Место, дата, время совершения и сущность</w:t>
      </w:r>
      <w:r>
        <w:br/>
      </w:r>
      <w:r>
        <w:rPr>
          <w:rFonts w:ascii="Times New Roman"/>
          <w:b w:val="false"/>
          <w:i w:val="false"/>
          <w:color w:val="000000"/>
          <w:sz w:val="28"/>
        </w:rPr>
        <w:t>
әкімшілік заңнама              обнаруженных в ходе проверки</w:t>
      </w:r>
      <w:r>
        <w:br/>
      </w:r>
      <w:r>
        <w:rPr>
          <w:rFonts w:ascii="Times New Roman"/>
          <w:b w:val="false"/>
          <w:i w:val="false"/>
          <w:color w:val="000000"/>
          <w:sz w:val="28"/>
        </w:rPr>
        <w:t>
бұзушылықтардың болған орны,   нарушений административного</w:t>
      </w:r>
      <w:r>
        <w:br/>
      </w:r>
      <w:r>
        <w:rPr>
          <w:rFonts w:ascii="Times New Roman"/>
          <w:b w:val="false"/>
          <w:i w:val="false"/>
          <w:color w:val="000000"/>
          <w:sz w:val="28"/>
        </w:rPr>
        <w:t>
күні, уақыты және мазмұны      законодательства</w:t>
      </w:r>
    </w:p>
    <w:bookmarkEnd w:id="20"/>
    <w:p>
      <w:pPr>
        <w:spacing w:after="0"/>
        <w:ind w:left="0"/>
        <w:jc w:val="both"/>
      </w:pPr>
      <w:r>
        <w:rPr>
          <w:rFonts w:ascii="Times New Roman"/>
          <w:b w:val="false"/>
          <w:i w:val="false"/>
          <w:color w:val="000000"/>
          <w:sz w:val="28"/>
        </w:rPr>
        <w:t>      Осы құқық бұзушылық үшін жауапкершілік көзделген Қазақстан Республикасының «Әкімшілік құқық бұзушылық туралы» кодексінің бабы (баптың тармағы)</w:t>
      </w:r>
      <w:r>
        <w:br/>
      </w:r>
      <w:r>
        <w:rPr>
          <w:rFonts w:ascii="Times New Roman"/>
          <w:b w:val="false"/>
          <w:i w:val="false"/>
          <w:color w:val="000000"/>
          <w:sz w:val="28"/>
        </w:rPr>
        <w:t>
      Статья (пункт статьи)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предусматривающая ответственность за данное правонарушение: __________________________________________</w:t>
      </w:r>
    </w:p>
    <w:p>
      <w:pPr>
        <w:spacing w:after="0"/>
        <w:ind w:left="0"/>
        <w:jc w:val="both"/>
      </w:pPr>
      <w:r>
        <w:rPr>
          <w:rFonts w:ascii="Times New Roman"/>
          <w:b w:val="false"/>
          <w:i w:val="false"/>
          <w:color w:val="000000"/>
          <w:sz w:val="28"/>
        </w:rPr>
        <w:t xml:space="preserve">Мына куәгерлердің/айғақ адамдардың қатысуымен </w:t>
      </w:r>
      <w:r>
        <w:br/>
      </w:r>
      <w:r>
        <w:rPr>
          <w:rFonts w:ascii="Times New Roman"/>
          <w:b w:val="false"/>
          <w:i w:val="false"/>
          <w:color w:val="000000"/>
          <w:sz w:val="28"/>
        </w:rPr>
        <w:t>
В присутствии свидетелей/понятых:</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аты-жөні, тұратын жері,    /      Ф.И.О., место жительства,</w:t>
      </w:r>
      <w:r>
        <w:br/>
      </w:r>
      <w:r>
        <w:rPr>
          <w:rFonts w:ascii="Times New Roman"/>
          <w:b w:val="false"/>
          <w:i w:val="false"/>
          <w:color w:val="000000"/>
          <w:sz w:val="28"/>
        </w:rPr>
        <w:t>
телефоны, қолы                    телефон, подпись</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аты-жөні, тұратын жері,    /      Ф.И.О., место жительства,</w:t>
      </w:r>
      <w:r>
        <w:br/>
      </w:r>
      <w:r>
        <w:rPr>
          <w:rFonts w:ascii="Times New Roman"/>
          <w:b w:val="false"/>
          <w:i w:val="false"/>
          <w:color w:val="000000"/>
          <w:sz w:val="28"/>
        </w:rPr>
        <w:t>
телефоны, қолы                    телефон подпись</w:t>
      </w:r>
    </w:p>
    <w:p>
      <w:pPr>
        <w:spacing w:after="0"/>
        <w:ind w:left="0"/>
        <w:jc w:val="both"/>
      </w:pPr>
      <w:r>
        <w:rPr>
          <w:rFonts w:ascii="Times New Roman"/>
          <w:b w:val="false"/>
          <w:i w:val="false"/>
          <w:color w:val="000000"/>
          <w:sz w:val="28"/>
        </w:rPr>
        <w:t>      Егер ол әкімшілік құқық бұзушылықты анықтау мен бекіту кезіндепайдаланылған болса, метрологиялық тексерудің атауы, нөмірі, күні, техникалық құралдың көрсеткіштері, істің шешімі үшін қажетті өзге де мәліметтер</w:t>
      </w:r>
      <w:r>
        <w:br/>
      </w:r>
      <w:r>
        <w:rPr>
          <w:rFonts w:ascii="Times New Roman"/>
          <w:b w:val="false"/>
          <w:i w:val="false"/>
          <w:color w:val="000000"/>
          <w:sz w:val="28"/>
        </w:rPr>
        <w:t>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 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Құқық бұзушының не заңды тұлғаның заңды өкілінің түсініктемесі </w:t>
      </w:r>
      <w:r>
        <w:br/>
      </w:r>
      <w:r>
        <w:rPr>
          <w:rFonts w:ascii="Times New Roman"/>
          <w:b w:val="false"/>
          <w:i w:val="false"/>
          <w:color w:val="000000"/>
          <w:sz w:val="28"/>
        </w:rPr>
        <w:t>
      Объяснение правонарушителя либо законного представителя юридического лица: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құқық бұзушының   /    подпись </w:t>
      </w:r>
      <w:r>
        <w:br/>
      </w:r>
      <w:r>
        <w:rPr>
          <w:rFonts w:ascii="Times New Roman"/>
          <w:b w:val="false"/>
          <w:i w:val="false"/>
          <w:color w:val="000000"/>
          <w:sz w:val="28"/>
        </w:rPr>
        <w:t>
                қолы                   правонарушителя</w:t>
      </w:r>
    </w:p>
    <w:p>
      <w:pPr>
        <w:spacing w:after="0"/>
        <w:ind w:left="0"/>
        <w:jc w:val="both"/>
      </w:pPr>
      <w:r>
        <w:rPr>
          <w:rFonts w:ascii="Times New Roman"/>
          <w:b w:val="false"/>
          <w:i w:val="false"/>
          <w:color w:val="000000"/>
          <w:sz w:val="28"/>
        </w:rPr>
        <w:t>Хаттама жасаған ___________________________________________________</w:t>
      </w:r>
      <w:r>
        <w:br/>
      </w:r>
      <w:r>
        <w:rPr>
          <w:rFonts w:ascii="Times New Roman"/>
          <w:b w:val="false"/>
          <w:i w:val="false"/>
          <w:color w:val="000000"/>
          <w:sz w:val="28"/>
        </w:rPr>
        <w:t>
Протокол составил: көліктік бақылау  /    сотрудник органа</w:t>
      </w:r>
      <w:r>
        <w:br/>
      </w:r>
      <w:r>
        <w:rPr>
          <w:rFonts w:ascii="Times New Roman"/>
          <w:b w:val="false"/>
          <w:i w:val="false"/>
          <w:color w:val="000000"/>
          <w:sz w:val="28"/>
        </w:rPr>
        <w:t>
                   органының қызметкері,  транспортного контроля,</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xml:space="preserve">Хаттамаға қоса беріледі ___________________________________________ </w:t>
      </w:r>
      <w:r>
        <w:br/>
      </w:r>
      <w:r>
        <w:rPr>
          <w:rFonts w:ascii="Times New Roman"/>
          <w:b w:val="false"/>
          <w:i w:val="false"/>
          <w:color w:val="000000"/>
          <w:sz w:val="28"/>
        </w:rPr>
        <w:t>
К протоколу прилагаются              құжаттар/документы</w:t>
      </w:r>
    </w:p>
    <w:p>
      <w:pPr>
        <w:spacing w:after="0"/>
        <w:ind w:left="0"/>
        <w:jc w:val="both"/>
      </w:pPr>
      <w:r>
        <w:rPr>
          <w:rFonts w:ascii="Times New Roman"/>
          <w:b w:val="false"/>
          <w:i w:val="false"/>
          <w:color w:val="000000"/>
          <w:sz w:val="28"/>
        </w:rPr>
        <w:t xml:space="preserve">Аудармашы және қорғаушы қажет, қажет емес (керегі сызылсын) / </w:t>
      </w:r>
      <w:r>
        <w:br/>
      </w:r>
      <w:r>
        <w:rPr>
          <w:rFonts w:ascii="Times New Roman"/>
          <w:b w:val="false"/>
          <w:i w:val="false"/>
          <w:color w:val="000000"/>
          <w:sz w:val="28"/>
        </w:rPr>
        <w:t>
Переводчик и защитник нужен, не нужен (нужное подчеркнуть)</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Әкімшілік құқық бұзушылықты қарау күні, уақыты және орны</w:t>
      </w:r>
      <w:r>
        <w:br/>
      </w:r>
      <w:r>
        <w:rPr>
          <w:rFonts w:ascii="Times New Roman"/>
          <w:b w:val="false"/>
          <w:i w:val="false"/>
          <w:color w:val="000000"/>
          <w:sz w:val="28"/>
        </w:rPr>
        <w:t>
Дата, время и место рассмотрения административного правонарушения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Хаттамамен таныстым, көшірмесін алдым. Қазақстан Республикасының «Әкімшілік құқық бұзушылық туралы» кодексінің _____ бабында көрсетілген құқықтарым мен міндеттерім түсіндірілді.</w:t>
      </w:r>
      <w:r>
        <w:br/>
      </w:r>
      <w:r>
        <w:rPr>
          <w:rFonts w:ascii="Times New Roman"/>
          <w:b w:val="false"/>
          <w:i w:val="false"/>
          <w:color w:val="000000"/>
          <w:sz w:val="28"/>
        </w:rPr>
        <w:t>
      С протоколом ознакомлен, копию получил. Права и обязанности, указанные в статье _____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мне разъяснены.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құқық бұзушының      / подпись </w:t>
      </w:r>
      <w:r>
        <w:br/>
      </w:r>
      <w:r>
        <w:rPr>
          <w:rFonts w:ascii="Times New Roman"/>
          <w:b w:val="false"/>
          <w:i w:val="false"/>
          <w:color w:val="000000"/>
          <w:sz w:val="28"/>
        </w:rPr>
        <w:t>
              қолы                   правонарушителя</w:t>
      </w:r>
    </w:p>
    <w:bookmarkStart w:name="z15"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21"/>
    <w:p>
      <w:pPr>
        <w:spacing w:after="0"/>
        <w:ind w:left="0"/>
        <w:jc w:val="both"/>
      </w:pPr>
      <w:r>
        <w:rPr>
          <w:rFonts w:ascii="Times New Roman"/>
          <w:b w:val="false"/>
          <w:i w:val="false"/>
          <w:color w:val="ff0000"/>
          <w:sz w:val="28"/>
        </w:rPr>
        <w:t xml:space="preserve">       Сноска. В приложение 2 внесены изменения приказом Председателя Комитета транспортного контроля МТК РК от 11 ноября 2005 года </w:t>
      </w:r>
      <w:r>
        <w:rPr>
          <w:rFonts w:ascii="Times New Roman"/>
          <w:b w:val="false"/>
          <w:i w:val="false"/>
          <w:color w:val="ff0000"/>
          <w:sz w:val="28"/>
        </w:rPr>
        <w:t xml:space="preserve">N 79-п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изъятия вещей и документов </w:t>
      </w:r>
      <w:r>
        <w:br/>
      </w:r>
      <w:r>
        <w:rPr>
          <w:rFonts w:ascii="Times New Roman"/>
          <w:b w:val="false"/>
          <w:i w:val="false"/>
          <w:color w:val="000000"/>
          <w:sz w:val="28"/>
        </w:rPr>
        <w:t>
</w:t>
      </w:r>
      <w:r>
        <w:rPr>
          <w:rFonts w:ascii="Times New Roman"/>
          <w:b/>
          <w:i w:val="false"/>
          <w:color w:val="000000"/>
          <w:sz w:val="28"/>
        </w:rPr>
        <w:t xml:space="preserve">                    N _____серия_______________ </w:t>
      </w:r>
    </w:p>
    <w:p>
      <w:pPr>
        <w:spacing w:after="0"/>
        <w:ind w:left="0"/>
        <w:jc w:val="both"/>
      </w:pPr>
      <w:r>
        <w:rPr>
          <w:rFonts w:ascii="Times New Roman"/>
          <w:b w:val="false"/>
          <w:i w:val="false"/>
          <w:color w:val="000000"/>
          <w:sz w:val="28"/>
        </w:rPr>
        <w:t xml:space="preserve">  _______________________                 "____"___________2004 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Нами (мною),_______________________________________________________ </w:t>
      </w:r>
      <w:r>
        <w:br/>
      </w:r>
      <w:r>
        <w:rPr>
          <w:rFonts w:ascii="Times New Roman"/>
          <w:b w:val="false"/>
          <w:i w:val="false"/>
          <w:color w:val="000000"/>
          <w:sz w:val="28"/>
        </w:rPr>
        <w:t xml:space="preserve">
              (должность, ФИО сотрудников(а) составивших протокол)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В присутствии понятых: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подписи понятых: 1._____________ 2.___________(с правами и </w:t>
      </w:r>
      <w:r>
        <w:br/>
      </w:r>
      <w:r>
        <w:rPr>
          <w:rFonts w:ascii="Times New Roman"/>
          <w:b w:val="false"/>
          <w:i w:val="false"/>
          <w:color w:val="000000"/>
          <w:sz w:val="28"/>
        </w:rPr>
        <w:t>
обязанностями понятых в соответствии со </w:t>
      </w:r>
      <w:r>
        <w:rPr>
          <w:rFonts w:ascii="Times New Roman"/>
          <w:b w:val="false"/>
          <w:i w:val="false"/>
          <w:color w:val="000000"/>
          <w:sz w:val="28"/>
        </w:rPr>
        <w:t xml:space="preserve">ст. 595 </w:t>
      </w:r>
      <w:r>
        <w:rPr>
          <w:rFonts w:ascii="Times New Roman"/>
          <w:b w:val="false"/>
          <w:i w:val="false"/>
          <w:color w:val="000000"/>
          <w:sz w:val="28"/>
        </w:rPr>
        <w:t xml:space="preserve">Кодекса Республики </w:t>
      </w:r>
      <w:r>
        <w:br/>
      </w:r>
      <w:r>
        <w:rPr>
          <w:rFonts w:ascii="Times New Roman"/>
          <w:b w:val="false"/>
          <w:i w:val="false"/>
          <w:color w:val="000000"/>
          <w:sz w:val="28"/>
        </w:rPr>
        <w:t xml:space="preserve">
Казахстан "Об административных правонарушениях" от 30 января 2001 </w:t>
      </w:r>
      <w:r>
        <w:br/>
      </w:r>
      <w:r>
        <w:rPr>
          <w:rFonts w:ascii="Times New Roman"/>
          <w:b w:val="false"/>
          <w:i w:val="false"/>
          <w:color w:val="000000"/>
          <w:sz w:val="28"/>
        </w:rPr>
        <w:t xml:space="preserve">
года (далее - КоАП) ознакомлены).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действующим(и)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24.11.2004 года N 1232 "Вопросы Министерства </w:t>
      </w:r>
      <w:r>
        <w:br/>
      </w:r>
      <w:r>
        <w:rPr>
          <w:rFonts w:ascii="Times New Roman"/>
          <w:b w:val="false"/>
          <w:i w:val="false"/>
          <w:color w:val="000000"/>
          <w:sz w:val="28"/>
        </w:rPr>
        <w:t>
транспорта и коммуникаций Республики Казахстан", согласно </w:t>
      </w:r>
      <w:r>
        <w:rPr>
          <w:rFonts w:ascii="Times New Roman"/>
          <w:b w:val="false"/>
          <w:i w:val="false"/>
          <w:color w:val="000000"/>
          <w:sz w:val="28"/>
        </w:rPr>
        <w:t xml:space="preserve">ст. 618 </w:t>
      </w:r>
      <w:r>
        <w:rPr>
          <w:rFonts w:ascii="Times New Roman"/>
          <w:b w:val="false"/>
          <w:i w:val="false"/>
          <w:color w:val="000000"/>
          <w:sz w:val="28"/>
        </w:rPr>
        <w:t xml:space="preserve">, </w:t>
      </w:r>
      <w:r>
        <w:br/>
      </w:r>
      <w:r>
        <w:rPr>
          <w:rFonts w:ascii="Times New Roman"/>
          <w:b w:val="false"/>
          <w:i w:val="false"/>
          <w:color w:val="000000"/>
          <w:sz w:val="28"/>
        </w:rPr>
        <w:t>
628, </w:t>
      </w:r>
      <w:r>
        <w:rPr>
          <w:rFonts w:ascii="Times New Roman"/>
          <w:b w:val="false"/>
          <w:i w:val="false"/>
          <w:color w:val="000000"/>
          <w:sz w:val="28"/>
        </w:rPr>
        <w:t xml:space="preserve">632 КоАП </w:t>
      </w:r>
      <w:r>
        <w:rPr>
          <w:rFonts w:ascii="Times New Roman"/>
          <w:b w:val="false"/>
          <w:i w:val="false"/>
          <w:color w:val="000000"/>
          <w:sz w:val="28"/>
        </w:rPr>
        <w:t xml:space="preserve">, составил (составлен) настоящий протокол об изъятии </w:t>
      </w:r>
      <w:r>
        <w:br/>
      </w:r>
      <w:r>
        <w:rPr>
          <w:rFonts w:ascii="Times New Roman"/>
          <w:b w:val="false"/>
          <w:i w:val="false"/>
          <w:color w:val="000000"/>
          <w:sz w:val="28"/>
        </w:rPr>
        <w:t xml:space="preserve">
следующих вещей и документов: </w:t>
      </w:r>
    </w:p>
    <w:p>
      <w:pPr>
        <w:spacing w:after="0"/>
        <w:ind w:left="0"/>
        <w:jc w:val="both"/>
      </w:pPr>
      <w:r>
        <w:rPr>
          <w:rFonts w:ascii="Times New Roman"/>
          <w:b w:val="false"/>
          <w:i w:val="false"/>
          <w:color w:val="000000"/>
          <w:sz w:val="28"/>
        </w:rPr>
        <w:t xml:space="preserve">Наименование_______________________________________________________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Кол-во, шт.________________________________________________________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Материальные ценности до решения по существу вопроса будут </w:t>
      </w:r>
      <w:r>
        <w:br/>
      </w:r>
      <w:r>
        <w:rPr>
          <w:rFonts w:ascii="Times New Roman"/>
          <w:b w:val="false"/>
          <w:i w:val="false"/>
          <w:color w:val="000000"/>
          <w:sz w:val="28"/>
        </w:rPr>
        <w:t xml:space="preserve">
находиться в_______________________________________________________ </w:t>
      </w:r>
    </w:p>
    <w:p>
      <w:pPr>
        <w:spacing w:after="0"/>
        <w:ind w:left="0"/>
        <w:jc w:val="both"/>
      </w:pPr>
      <w:r>
        <w:rPr>
          <w:rFonts w:ascii="Times New Roman"/>
          <w:b w:val="false"/>
          <w:i w:val="false"/>
          <w:color w:val="000000"/>
          <w:sz w:val="28"/>
        </w:rPr>
        <w:t xml:space="preserve">по адресу:_________________________________________________________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кабинет N___________________, телефон ___________________ </w:t>
      </w:r>
    </w:p>
    <w:p>
      <w:pPr>
        <w:spacing w:after="0"/>
        <w:ind w:left="0"/>
        <w:jc w:val="both"/>
      </w:pPr>
      <w:r>
        <w:rPr>
          <w:rFonts w:ascii="Times New Roman"/>
          <w:b w:val="false"/>
          <w:i w:val="false"/>
          <w:color w:val="000000"/>
          <w:sz w:val="28"/>
        </w:rPr>
        <w:t xml:space="preserve">Замечания и дополнения к протоколу не имею (имею)__________________ </w:t>
      </w:r>
      <w:r>
        <w:br/>
      </w:r>
      <w:r>
        <w:rPr>
          <w:rFonts w:ascii="Times New Roman"/>
          <w:b w:val="false"/>
          <w:i w:val="false"/>
          <w:color w:val="000000"/>
          <w:sz w:val="28"/>
        </w:rPr>
        <w:t xml:space="preserve">
                                         (подпись правонарушителя) </w:t>
      </w:r>
    </w:p>
    <w:p>
      <w:pPr>
        <w:spacing w:after="0"/>
        <w:ind w:left="0"/>
        <w:jc w:val="both"/>
      </w:pPr>
      <w:r>
        <w:rPr>
          <w:rFonts w:ascii="Times New Roman"/>
          <w:b w:val="false"/>
          <w:i w:val="false"/>
          <w:color w:val="000000"/>
          <w:sz w:val="28"/>
        </w:rPr>
        <w:t xml:space="preserve">Сотрудник(и) органа </w:t>
      </w:r>
      <w:r>
        <w:br/>
      </w:r>
      <w:r>
        <w:rPr>
          <w:rFonts w:ascii="Times New Roman"/>
          <w:b w:val="false"/>
          <w:i w:val="false"/>
          <w:color w:val="000000"/>
          <w:sz w:val="28"/>
        </w:rPr>
        <w:t xml:space="preserve">
транспортного контроля         ______________________________ </w:t>
      </w:r>
    </w:p>
    <w:p>
      <w:pPr>
        <w:spacing w:after="0"/>
        <w:ind w:left="0"/>
        <w:jc w:val="both"/>
      </w:pPr>
      <w:r>
        <w:rPr>
          <w:rFonts w:ascii="Times New Roman"/>
          <w:b w:val="false"/>
          <w:i w:val="false"/>
          <w:color w:val="000000"/>
          <w:sz w:val="28"/>
        </w:rPr>
        <w:t xml:space="preserve">Понятые: 1._________________   2. ___________________ </w:t>
      </w:r>
    </w:p>
    <w:p>
      <w:pPr>
        <w:spacing w:after="0"/>
        <w:ind w:left="0"/>
        <w:jc w:val="both"/>
      </w:pPr>
      <w:r>
        <w:rPr>
          <w:rFonts w:ascii="Times New Roman"/>
          <w:b w:val="false"/>
          <w:i w:val="false"/>
          <w:color w:val="000000"/>
          <w:sz w:val="28"/>
        </w:rPr>
        <w:t xml:space="preserve">Правонарушитель                ___________________ </w:t>
      </w:r>
      <w:r>
        <w:br/>
      </w:r>
      <w:r>
        <w:rPr>
          <w:rFonts w:ascii="Times New Roman"/>
          <w:b w:val="false"/>
          <w:i w:val="false"/>
          <w:color w:val="000000"/>
          <w:sz w:val="28"/>
        </w:rPr>
        <w:t xml:space="preserve">
Протокол составил(и)           ___________________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Копию протокола получил:       ___________________ </w:t>
      </w:r>
    </w:p>
    <w:bookmarkStart w:name="z16"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p>
    <w:bookmarkEnd w:id="22"/>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 задержании транспортного средства, маломерного судна </w:t>
      </w:r>
      <w:r>
        <w:br/>
      </w:r>
      <w:r>
        <w:rPr>
          <w:rFonts w:ascii="Times New Roman"/>
          <w:b w:val="false"/>
          <w:i w:val="false"/>
          <w:color w:val="000000"/>
          <w:sz w:val="28"/>
        </w:rPr>
        <w:t>
</w:t>
      </w:r>
      <w:r>
        <w:rPr>
          <w:rFonts w:ascii="Times New Roman"/>
          <w:b/>
          <w:i w:val="false"/>
          <w:color w:val="000000"/>
          <w:sz w:val="28"/>
        </w:rPr>
        <w:t xml:space="preserve">                    N______ серия_______________ </w:t>
      </w:r>
    </w:p>
    <w:p>
      <w:pPr>
        <w:spacing w:after="0"/>
        <w:ind w:left="0"/>
        <w:jc w:val="both"/>
      </w:pPr>
      <w:r>
        <w:rPr>
          <w:rFonts w:ascii="Times New Roman"/>
          <w:b w:val="false"/>
          <w:i w:val="false"/>
          <w:color w:val="000000"/>
          <w:sz w:val="28"/>
        </w:rPr>
        <w:t xml:space="preserve">  _____________________                   "____"___________2004 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Нами (мною),_______________________________________________________ </w:t>
      </w:r>
      <w:r>
        <w:br/>
      </w:r>
      <w:r>
        <w:rPr>
          <w:rFonts w:ascii="Times New Roman"/>
          <w:b w:val="false"/>
          <w:i w:val="false"/>
          <w:color w:val="000000"/>
          <w:sz w:val="28"/>
        </w:rPr>
        <w:t xml:space="preserve">
              (должность, ФИО сотрудников (а), составивших акт)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В присутствии понятых (свидетелей):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подписи понятых (свидетелей): 1._____________ 2.___________ </w:t>
      </w:r>
      <w:r>
        <w:br/>
      </w:r>
      <w:r>
        <w:rPr>
          <w:rFonts w:ascii="Times New Roman"/>
          <w:b w:val="false"/>
          <w:i w:val="false"/>
          <w:color w:val="000000"/>
          <w:sz w:val="28"/>
        </w:rPr>
        <w:t xml:space="preserve">
(с правами и обязанностями понятых (свидетелей) в соответствии со ст. </w:t>
      </w:r>
    </w:p>
    <w:p>
      <w:pPr>
        <w:spacing w:after="0"/>
        <w:ind w:left="0"/>
        <w:jc w:val="both"/>
      </w:pPr>
      <w:r>
        <w:rPr>
          <w:rFonts w:ascii="Times New Roman"/>
          <w:b w:val="false"/>
          <w:i w:val="false"/>
          <w:color w:val="000000"/>
          <w:sz w:val="28"/>
        </w:rPr>
        <w:t xml:space="preserve">ст. 594 </w:t>
      </w:r>
      <w:r>
        <w:rPr>
          <w:rFonts w:ascii="Times New Roman"/>
          <w:b w:val="false"/>
          <w:i w:val="false"/>
          <w:color w:val="000000"/>
          <w:sz w:val="28"/>
        </w:rPr>
        <w:t xml:space="preserve">, 595 Кодекса Республики Казахстан "Об административных </w:t>
      </w:r>
      <w:r>
        <w:br/>
      </w:r>
      <w:r>
        <w:rPr>
          <w:rFonts w:ascii="Times New Roman"/>
          <w:b w:val="false"/>
          <w:i w:val="false"/>
          <w:color w:val="000000"/>
          <w:sz w:val="28"/>
        </w:rPr>
        <w:t xml:space="preserve">
правонарушениях" (далее - КоАП), ознакомлены). </w:t>
      </w:r>
    </w:p>
    <w:p>
      <w:pPr>
        <w:spacing w:after="0"/>
        <w:ind w:left="0"/>
        <w:jc w:val="both"/>
      </w:pPr>
      <w:r>
        <w:rPr>
          <w:rFonts w:ascii="Times New Roman"/>
          <w:b w:val="false"/>
          <w:i w:val="false"/>
          <w:color w:val="000000"/>
          <w:sz w:val="28"/>
        </w:rPr>
        <w:t xml:space="preserve">В период с "___" час до "___" час в присутствии лица в отношении </w:t>
      </w:r>
      <w:r>
        <w:br/>
      </w:r>
      <w:r>
        <w:rPr>
          <w:rFonts w:ascii="Times New Roman"/>
          <w:b w:val="false"/>
          <w:i w:val="false"/>
          <w:color w:val="000000"/>
          <w:sz w:val="28"/>
        </w:rPr>
        <w:t xml:space="preserve">
которого ведется производство по делу об административном </w:t>
      </w:r>
      <w:r>
        <w:br/>
      </w:r>
      <w:r>
        <w:rPr>
          <w:rFonts w:ascii="Times New Roman"/>
          <w:b w:val="false"/>
          <w:i w:val="false"/>
          <w:color w:val="000000"/>
          <w:sz w:val="28"/>
        </w:rPr>
        <w:t xml:space="preserve">
правонарушении_____________________________________________________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согласно </w:t>
      </w:r>
      <w:r>
        <w:rPr>
          <w:rFonts w:ascii="Times New Roman"/>
          <w:b w:val="false"/>
          <w:i w:val="false"/>
          <w:color w:val="000000"/>
          <w:sz w:val="28"/>
        </w:rPr>
        <w:t xml:space="preserve">ст. 630 </w:t>
      </w:r>
      <w:r>
        <w:rPr>
          <w:rFonts w:ascii="Times New Roman"/>
          <w:b w:val="false"/>
          <w:i w:val="false"/>
          <w:color w:val="000000"/>
          <w:sz w:val="28"/>
        </w:rPr>
        <w:t xml:space="preserve">КоАП произвели задержание транспортного средства. </w:t>
      </w:r>
    </w:p>
    <w:p>
      <w:pPr>
        <w:spacing w:after="0"/>
        <w:ind w:left="0"/>
        <w:jc w:val="both"/>
      </w:pPr>
      <w:r>
        <w:rPr>
          <w:rFonts w:ascii="Times New Roman"/>
          <w:b w:val="false"/>
          <w:i w:val="false"/>
          <w:color w:val="000000"/>
          <w:sz w:val="28"/>
        </w:rPr>
        <w:t xml:space="preserve">Сведения о транспортном средстве: </w:t>
      </w:r>
    </w:p>
    <w:p>
      <w:pPr>
        <w:spacing w:after="0"/>
        <w:ind w:left="0"/>
        <w:jc w:val="both"/>
      </w:pPr>
      <w:r>
        <w:rPr>
          <w:rFonts w:ascii="Times New Roman"/>
          <w:b w:val="false"/>
          <w:i w:val="false"/>
          <w:color w:val="000000"/>
          <w:sz w:val="28"/>
        </w:rPr>
        <w:t xml:space="preserve">марка ____________; ГРН __________; принадлежность _______________; </w:t>
      </w:r>
      <w:r>
        <w:br/>
      </w:r>
      <w:r>
        <w:rPr>
          <w:rFonts w:ascii="Times New Roman"/>
          <w:b w:val="false"/>
          <w:i w:val="false"/>
          <w:color w:val="000000"/>
          <w:sz w:val="28"/>
        </w:rPr>
        <w:t xml:space="preserve">
место учета ____________________; двигатель N_____________________; </w:t>
      </w:r>
      <w:r>
        <w:br/>
      </w:r>
      <w:r>
        <w:rPr>
          <w:rFonts w:ascii="Times New Roman"/>
          <w:b w:val="false"/>
          <w:i w:val="false"/>
          <w:color w:val="000000"/>
          <w:sz w:val="28"/>
        </w:rPr>
        <w:t xml:space="preserve">
кузов N______________; шасси N____________. </w:t>
      </w:r>
    </w:p>
    <w:p>
      <w:pPr>
        <w:spacing w:after="0"/>
        <w:ind w:left="0"/>
        <w:jc w:val="both"/>
      </w:pPr>
      <w:r>
        <w:rPr>
          <w:rFonts w:ascii="Times New Roman"/>
          <w:b w:val="false"/>
          <w:i w:val="false"/>
          <w:color w:val="000000"/>
          <w:sz w:val="28"/>
        </w:rPr>
        <w:t xml:space="preserve">В транспортном средстве имеются следующие предметы: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Акт составил (и)___________________________________________________ </w:t>
      </w:r>
      <w:r>
        <w:br/>
      </w:r>
      <w:r>
        <w:rPr>
          <w:rFonts w:ascii="Times New Roman"/>
          <w:b w:val="false"/>
          <w:i w:val="false"/>
          <w:color w:val="000000"/>
          <w:sz w:val="28"/>
        </w:rPr>
        <w:t xml:space="preserve">
                         (Ф.И.О., должность, подпись)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Понятые (свидетели):      1._________________ 2. ________________ </w:t>
      </w:r>
    </w:p>
    <w:p>
      <w:pPr>
        <w:spacing w:after="0"/>
        <w:ind w:left="0"/>
        <w:jc w:val="both"/>
      </w:pPr>
      <w:r>
        <w:rPr>
          <w:rFonts w:ascii="Times New Roman"/>
          <w:b w:val="false"/>
          <w:i w:val="false"/>
          <w:color w:val="000000"/>
          <w:sz w:val="28"/>
        </w:rPr>
        <w:t xml:space="preserve">Копию акта получил (а) __________________________________________ </w:t>
      </w:r>
      <w:r>
        <w:br/>
      </w:r>
      <w:r>
        <w:rPr>
          <w:rFonts w:ascii="Times New Roman"/>
          <w:b w:val="false"/>
          <w:i w:val="false"/>
          <w:color w:val="000000"/>
          <w:sz w:val="28"/>
        </w:rPr>
        <w:t xml:space="preserve">
                                  (Ф.И.О., подпись) </w:t>
      </w:r>
    </w:p>
    <w:bookmarkStart w:name="z17"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23"/>
    <w:p>
      <w:pPr>
        <w:spacing w:after="0"/>
        <w:ind w:left="0"/>
        <w:jc w:val="both"/>
      </w:pPr>
      <w:r>
        <w:rPr>
          <w:rFonts w:ascii="Times New Roman"/>
          <w:b w:val="false"/>
          <w:i w:val="false"/>
          <w:color w:val="ff0000"/>
          <w:sz w:val="28"/>
        </w:rPr>
        <w:t xml:space="preserve">       Сноска. В приложение 4 внесены изменения приказом Председателя Комитета транспортного контроля МТК РК от 11 ноября 2005 года </w:t>
      </w:r>
      <w:r>
        <w:rPr>
          <w:rFonts w:ascii="Times New Roman"/>
          <w:b w:val="false"/>
          <w:i w:val="false"/>
          <w:color w:val="ff0000"/>
          <w:sz w:val="28"/>
        </w:rPr>
        <w:t xml:space="preserve">N 79-п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досмотра транспортного средства, маломерного судна </w:t>
      </w:r>
      <w:r>
        <w:br/>
      </w:r>
      <w:r>
        <w:rPr>
          <w:rFonts w:ascii="Times New Roman"/>
          <w:b w:val="false"/>
          <w:i w:val="false"/>
          <w:color w:val="000000"/>
          <w:sz w:val="28"/>
        </w:rPr>
        <w:t>
</w:t>
      </w:r>
      <w:r>
        <w:rPr>
          <w:rFonts w:ascii="Times New Roman"/>
          <w:b/>
          <w:i w:val="false"/>
          <w:color w:val="000000"/>
          <w:sz w:val="28"/>
        </w:rPr>
        <w:t xml:space="preserve">                    N _____серия_______________ </w:t>
      </w:r>
    </w:p>
    <w:p>
      <w:pPr>
        <w:spacing w:after="0"/>
        <w:ind w:left="0"/>
        <w:jc w:val="both"/>
      </w:pPr>
      <w:r>
        <w:rPr>
          <w:rFonts w:ascii="Times New Roman"/>
          <w:b w:val="false"/>
          <w:i w:val="false"/>
          <w:color w:val="000000"/>
          <w:sz w:val="28"/>
        </w:rPr>
        <w:t xml:space="preserve">  ______________________                "____"___________2004 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Нами (мною),_______________________________________________________ </w:t>
      </w:r>
      <w:r>
        <w:br/>
      </w:r>
      <w:r>
        <w:rPr>
          <w:rFonts w:ascii="Times New Roman"/>
          <w:b w:val="false"/>
          <w:i w:val="false"/>
          <w:color w:val="000000"/>
          <w:sz w:val="28"/>
        </w:rPr>
        <w:t xml:space="preserve">
             (должность, ФИО сотрудников(а) составивших протокол)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В присутствии понятых: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подписи понятых: 1._____________ 2.___________(с правами и </w:t>
      </w:r>
      <w:r>
        <w:br/>
      </w:r>
      <w:r>
        <w:rPr>
          <w:rFonts w:ascii="Times New Roman"/>
          <w:b w:val="false"/>
          <w:i w:val="false"/>
          <w:color w:val="000000"/>
          <w:sz w:val="28"/>
        </w:rPr>
        <w:t>
обязанностями понятых в соответствии со </w:t>
      </w:r>
      <w:r>
        <w:rPr>
          <w:rFonts w:ascii="Times New Roman"/>
          <w:b w:val="false"/>
          <w:i w:val="false"/>
          <w:color w:val="000000"/>
          <w:sz w:val="28"/>
        </w:rPr>
        <w:t xml:space="preserve">ст. 595 </w:t>
      </w:r>
      <w:r>
        <w:rPr>
          <w:rFonts w:ascii="Times New Roman"/>
          <w:b w:val="false"/>
          <w:i w:val="false"/>
          <w:color w:val="000000"/>
          <w:sz w:val="28"/>
        </w:rPr>
        <w:t xml:space="preserve">Кодекса Республики </w:t>
      </w:r>
      <w:r>
        <w:br/>
      </w:r>
      <w:r>
        <w:rPr>
          <w:rFonts w:ascii="Times New Roman"/>
          <w:b w:val="false"/>
          <w:i w:val="false"/>
          <w:color w:val="000000"/>
          <w:sz w:val="28"/>
        </w:rPr>
        <w:t xml:space="preserve">
Казахстан об административных правонарушениях от 30 января 2001 </w:t>
      </w:r>
      <w:r>
        <w:br/>
      </w:r>
      <w:r>
        <w:rPr>
          <w:rFonts w:ascii="Times New Roman"/>
          <w:b w:val="false"/>
          <w:i w:val="false"/>
          <w:color w:val="000000"/>
          <w:sz w:val="28"/>
        </w:rPr>
        <w:t xml:space="preserve">
года (далее - КоАП), ознакомлены).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действующим(и)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24.11.2004 года N 1232 "Вопросы Министерства </w:t>
      </w:r>
      <w:r>
        <w:br/>
      </w:r>
      <w:r>
        <w:rPr>
          <w:rFonts w:ascii="Times New Roman"/>
          <w:b w:val="false"/>
          <w:i w:val="false"/>
          <w:color w:val="000000"/>
          <w:sz w:val="28"/>
        </w:rPr>
        <w:t>
транспорта и коммуникаций Республики Казахстан", согласно </w:t>
      </w:r>
      <w:r>
        <w:rPr>
          <w:rFonts w:ascii="Times New Roman"/>
          <w:b w:val="false"/>
          <w:i w:val="false"/>
          <w:color w:val="000000"/>
          <w:sz w:val="28"/>
        </w:rPr>
        <w:t xml:space="preserve">ст. 627 </w:t>
      </w:r>
      <w:r>
        <w:br/>
      </w:r>
      <w:r>
        <w:rPr>
          <w:rFonts w:ascii="Times New Roman"/>
          <w:b w:val="false"/>
          <w:i w:val="false"/>
          <w:color w:val="000000"/>
          <w:sz w:val="28"/>
        </w:rPr>
        <w:t xml:space="preserve">
КоАП, произвели досмотр транспортного средства, маломерного судна. </w:t>
      </w:r>
    </w:p>
    <w:p>
      <w:pPr>
        <w:spacing w:after="0"/>
        <w:ind w:left="0"/>
        <w:jc w:val="both"/>
      </w:pPr>
      <w:r>
        <w:rPr>
          <w:rFonts w:ascii="Times New Roman"/>
          <w:b w:val="false"/>
          <w:i w:val="false"/>
          <w:color w:val="000000"/>
          <w:sz w:val="28"/>
        </w:rPr>
        <w:t xml:space="preserve">Владелец __________________________________________________________ </w:t>
      </w:r>
      <w:r>
        <w:br/>
      </w:r>
      <w:r>
        <w:rPr>
          <w:rFonts w:ascii="Times New Roman"/>
          <w:b w:val="false"/>
          <w:i w:val="false"/>
          <w:color w:val="000000"/>
          <w:sz w:val="28"/>
        </w:rPr>
        <w:t xml:space="preserve">
          (сведения о личности владельца транспортного средства)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Сведения о транспортном средстве: </w:t>
      </w:r>
      <w:r>
        <w:br/>
      </w:r>
      <w:r>
        <w:rPr>
          <w:rFonts w:ascii="Times New Roman"/>
          <w:b w:val="false"/>
          <w:i w:val="false"/>
          <w:color w:val="000000"/>
          <w:sz w:val="28"/>
        </w:rPr>
        <w:t xml:space="preserve">
марка ____________; ГРН __________; принадлежность _______________; </w:t>
      </w:r>
      <w:r>
        <w:br/>
      </w:r>
      <w:r>
        <w:rPr>
          <w:rFonts w:ascii="Times New Roman"/>
          <w:b w:val="false"/>
          <w:i w:val="false"/>
          <w:color w:val="000000"/>
          <w:sz w:val="28"/>
        </w:rPr>
        <w:t xml:space="preserve">
место учета _______________________; двигатель N__________________; </w:t>
      </w:r>
      <w:r>
        <w:br/>
      </w:r>
      <w:r>
        <w:rPr>
          <w:rFonts w:ascii="Times New Roman"/>
          <w:b w:val="false"/>
          <w:i w:val="false"/>
          <w:color w:val="000000"/>
          <w:sz w:val="28"/>
        </w:rPr>
        <w:t xml:space="preserve">
кузов N______________; шасси N____________. </w:t>
      </w:r>
    </w:p>
    <w:p>
      <w:pPr>
        <w:spacing w:after="0"/>
        <w:ind w:left="0"/>
        <w:jc w:val="both"/>
      </w:pPr>
      <w:r>
        <w:rPr>
          <w:rFonts w:ascii="Times New Roman"/>
          <w:b w:val="false"/>
          <w:i w:val="false"/>
          <w:color w:val="000000"/>
          <w:sz w:val="28"/>
        </w:rPr>
        <w:t xml:space="preserve">К протоколу прилагаются:___________________________________________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Протокол составил (и) ____________________________________________; </w:t>
      </w:r>
      <w:r>
        <w:br/>
      </w:r>
      <w:r>
        <w:rPr>
          <w:rFonts w:ascii="Times New Roman"/>
          <w:b w:val="false"/>
          <w:i w:val="false"/>
          <w:color w:val="000000"/>
          <w:sz w:val="28"/>
        </w:rPr>
        <w:t xml:space="preserve">
                            (Ф.И.О., должность, подпись)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Понятые: 1._________________  2. ________________ </w:t>
      </w:r>
    </w:p>
    <w:p>
      <w:pPr>
        <w:spacing w:after="0"/>
        <w:ind w:left="0"/>
        <w:jc w:val="both"/>
      </w:pPr>
      <w:r>
        <w:rPr>
          <w:rFonts w:ascii="Times New Roman"/>
          <w:b w:val="false"/>
          <w:i w:val="false"/>
          <w:color w:val="000000"/>
          <w:sz w:val="28"/>
        </w:rPr>
        <w:t xml:space="preserve">Замечания и дополнения к протоколу не имею (имею)__________________ </w:t>
      </w:r>
      <w:r>
        <w:br/>
      </w:r>
      <w:r>
        <w:rPr>
          <w:rFonts w:ascii="Times New Roman"/>
          <w:b w:val="false"/>
          <w:i w:val="false"/>
          <w:color w:val="000000"/>
          <w:sz w:val="28"/>
        </w:rPr>
        <w:t xml:space="preserve">
                                          (подпись правонарушителя) </w:t>
      </w:r>
    </w:p>
    <w:p>
      <w:pPr>
        <w:spacing w:after="0"/>
        <w:ind w:left="0"/>
        <w:jc w:val="both"/>
      </w:pPr>
      <w:r>
        <w:rPr>
          <w:rFonts w:ascii="Times New Roman"/>
          <w:b w:val="false"/>
          <w:i w:val="false"/>
          <w:color w:val="000000"/>
          <w:sz w:val="28"/>
        </w:rPr>
        <w:t xml:space="preserve">Копию протокола получил (а)________________________________________ </w:t>
      </w:r>
      <w:r>
        <w:br/>
      </w:r>
      <w:r>
        <w:rPr>
          <w:rFonts w:ascii="Times New Roman"/>
          <w:b w:val="false"/>
          <w:i w:val="false"/>
          <w:color w:val="000000"/>
          <w:sz w:val="28"/>
        </w:rPr>
        <w:t xml:space="preserve">
                                       (Ф.И.О., подпись) </w:t>
      </w:r>
    </w:p>
    <w:bookmarkStart w:name="z18"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r>
        <w:br/>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ff0000"/>
          <w:sz w:val="28"/>
        </w:rPr>
        <w:t xml:space="preserve">       Сноска. В приложение 5 внесены изменения приказом Председателя Комитета транспортного контроля МТК РК от 11 ноября 2005 года </w:t>
      </w:r>
      <w:r>
        <w:rPr>
          <w:rFonts w:ascii="Times New Roman"/>
          <w:b w:val="false"/>
          <w:i w:val="false"/>
          <w:color w:val="ff0000"/>
          <w:sz w:val="28"/>
        </w:rPr>
        <w:t xml:space="preserve">N 79-п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осмотра территорий, помещений, товаров, иного имущества, </w:t>
      </w:r>
      <w:r>
        <w:br/>
      </w:r>
      <w:r>
        <w:rPr>
          <w:rFonts w:ascii="Times New Roman"/>
          <w:b w:val="false"/>
          <w:i w:val="false"/>
          <w:color w:val="000000"/>
          <w:sz w:val="28"/>
        </w:rPr>
        <w:t>
</w:t>
      </w:r>
      <w:r>
        <w:rPr>
          <w:rFonts w:ascii="Times New Roman"/>
          <w:b/>
          <w:i w:val="false"/>
          <w:color w:val="000000"/>
          <w:sz w:val="28"/>
        </w:rPr>
        <w:t xml:space="preserve">     принадлежащего юридическому лицу, а также соответствующих </w:t>
      </w:r>
      <w:r>
        <w:br/>
      </w:r>
      <w:r>
        <w:rPr>
          <w:rFonts w:ascii="Times New Roman"/>
          <w:b w:val="false"/>
          <w:i w:val="false"/>
          <w:color w:val="000000"/>
          <w:sz w:val="28"/>
        </w:rPr>
        <w:t>
</w:t>
      </w:r>
      <w:r>
        <w:rPr>
          <w:rFonts w:ascii="Times New Roman"/>
          <w:b/>
          <w:i w:val="false"/>
          <w:color w:val="000000"/>
          <w:sz w:val="28"/>
        </w:rPr>
        <w:t xml:space="preserve">               документов N _____серия_______________ </w:t>
      </w:r>
    </w:p>
    <w:p>
      <w:pPr>
        <w:spacing w:after="0"/>
        <w:ind w:left="0"/>
        <w:jc w:val="both"/>
      </w:pPr>
      <w:r>
        <w:rPr>
          <w:rFonts w:ascii="Times New Roman"/>
          <w:b w:val="false"/>
          <w:i w:val="false"/>
          <w:color w:val="000000"/>
          <w:sz w:val="28"/>
        </w:rPr>
        <w:t xml:space="preserve">  _____________________               "____"___________2004 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Нами (мною),_______________________________________________________ </w:t>
      </w:r>
      <w:r>
        <w:br/>
      </w:r>
      <w:r>
        <w:rPr>
          <w:rFonts w:ascii="Times New Roman"/>
          <w:b w:val="false"/>
          <w:i w:val="false"/>
          <w:color w:val="000000"/>
          <w:sz w:val="28"/>
        </w:rPr>
        <w:t xml:space="preserve">
            (должность, ФИО сотрудников(а) составивших протокол)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В присутствии понятых: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подписи понятых: 1._____________ 2.___________(с правами и </w:t>
      </w:r>
      <w:r>
        <w:br/>
      </w:r>
      <w:r>
        <w:rPr>
          <w:rFonts w:ascii="Times New Roman"/>
          <w:b w:val="false"/>
          <w:i w:val="false"/>
          <w:color w:val="000000"/>
          <w:sz w:val="28"/>
        </w:rPr>
        <w:t>
обязанностями понятых в соответствии со </w:t>
      </w:r>
      <w:r>
        <w:rPr>
          <w:rFonts w:ascii="Times New Roman"/>
          <w:b w:val="false"/>
          <w:i w:val="false"/>
          <w:color w:val="000000"/>
          <w:sz w:val="28"/>
        </w:rPr>
        <w:t xml:space="preserve">ст. 595 </w:t>
      </w:r>
      <w:r>
        <w:rPr>
          <w:rFonts w:ascii="Times New Roman"/>
          <w:b w:val="false"/>
          <w:i w:val="false"/>
          <w:color w:val="000000"/>
          <w:sz w:val="28"/>
        </w:rPr>
        <w:t xml:space="preserve">Кодекса Республики </w:t>
      </w:r>
      <w:r>
        <w:br/>
      </w:r>
      <w:r>
        <w:rPr>
          <w:rFonts w:ascii="Times New Roman"/>
          <w:b w:val="false"/>
          <w:i w:val="false"/>
          <w:color w:val="000000"/>
          <w:sz w:val="28"/>
        </w:rPr>
        <w:t xml:space="preserve">
Казахстан об административных правонарушениях от 30 января 2001 </w:t>
      </w:r>
      <w:r>
        <w:br/>
      </w:r>
      <w:r>
        <w:rPr>
          <w:rFonts w:ascii="Times New Roman"/>
          <w:b w:val="false"/>
          <w:i w:val="false"/>
          <w:color w:val="000000"/>
          <w:sz w:val="28"/>
        </w:rPr>
        <w:t xml:space="preserve">
года (далее - КоАП), ознакомлены).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действующим(и)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24.11.2004 года N 1232 "Вопросы Министерства </w:t>
      </w:r>
      <w:r>
        <w:br/>
      </w:r>
      <w:r>
        <w:rPr>
          <w:rFonts w:ascii="Times New Roman"/>
          <w:b w:val="false"/>
          <w:i w:val="false"/>
          <w:color w:val="000000"/>
          <w:sz w:val="28"/>
        </w:rPr>
        <w:t xml:space="preserve">
транспорта и коммуникаций Республики Казахстан", согласно ст. 631 </w:t>
      </w:r>
      <w:r>
        <w:br/>
      </w:r>
      <w:r>
        <w:rPr>
          <w:rFonts w:ascii="Times New Roman"/>
          <w:b w:val="false"/>
          <w:i w:val="false"/>
          <w:color w:val="000000"/>
          <w:sz w:val="28"/>
        </w:rPr>
        <w:t xml:space="preserve">
КоАП, в присутствии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(сведения о представителе Ф.И.О., должность, домашний адрес и т.д.)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произвели осмотр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(сведения об осмотренных территориях, помещениях, товаров, иного </w:t>
      </w:r>
      <w:r>
        <w:br/>
      </w:r>
      <w:r>
        <w:rPr>
          <w:rFonts w:ascii="Times New Roman"/>
          <w:b w:val="false"/>
          <w:i w:val="false"/>
          <w:color w:val="000000"/>
          <w:sz w:val="28"/>
        </w:rPr>
        <w:t xml:space="preserve">
       имущества, принадлежащего юридическому лицу, а также </w:t>
      </w:r>
      <w:r>
        <w:br/>
      </w:r>
      <w:r>
        <w:rPr>
          <w:rFonts w:ascii="Times New Roman"/>
          <w:b w:val="false"/>
          <w:i w:val="false"/>
          <w:color w:val="000000"/>
          <w:sz w:val="28"/>
        </w:rPr>
        <w:t xml:space="preserve">
                    соответствующих документов)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(сведения о юридическом лице)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Кол-во, шт.________________________________________________________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 протоколу прилагаются: 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Протокол составил (и) _____________________________________________ </w:t>
      </w:r>
      <w:r>
        <w:br/>
      </w:r>
      <w:r>
        <w:rPr>
          <w:rFonts w:ascii="Times New Roman"/>
          <w:b w:val="false"/>
          <w:i w:val="false"/>
          <w:color w:val="000000"/>
          <w:sz w:val="28"/>
        </w:rPr>
        <w:t xml:space="preserve">
                              (Ф.И.О., должность, подпись) </w:t>
      </w:r>
    </w:p>
    <w:p>
      <w:pPr>
        <w:spacing w:after="0"/>
        <w:ind w:left="0"/>
        <w:jc w:val="both"/>
      </w:pPr>
      <w:r>
        <w:rPr>
          <w:rFonts w:ascii="Times New Roman"/>
          <w:b w:val="false"/>
          <w:i w:val="false"/>
          <w:color w:val="000000"/>
          <w:sz w:val="28"/>
        </w:rPr>
        <w:t xml:space="preserve">Представитель (Ф.И.О., подпись): __________________________________ </w:t>
      </w:r>
    </w:p>
    <w:p>
      <w:pPr>
        <w:spacing w:after="0"/>
        <w:ind w:left="0"/>
        <w:jc w:val="both"/>
      </w:pPr>
      <w:r>
        <w:rPr>
          <w:rFonts w:ascii="Times New Roman"/>
          <w:b w:val="false"/>
          <w:i w:val="false"/>
          <w:color w:val="000000"/>
          <w:sz w:val="28"/>
        </w:rPr>
        <w:t xml:space="preserve">Понятые (свидетели): 1._________________  2. ________________ </w:t>
      </w:r>
    </w:p>
    <w:p>
      <w:pPr>
        <w:spacing w:after="0"/>
        <w:ind w:left="0"/>
        <w:jc w:val="both"/>
      </w:pPr>
      <w:r>
        <w:rPr>
          <w:rFonts w:ascii="Times New Roman"/>
          <w:b w:val="false"/>
          <w:i w:val="false"/>
          <w:color w:val="000000"/>
          <w:sz w:val="28"/>
        </w:rPr>
        <w:t xml:space="preserve">Замечания и дополнения к протоколу не имею (имею)__________________ </w:t>
      </w:r>
      <w:r>
        <w:br/>
      </w:r>
      <w:r>
        <w:rPr>
          <w:rFonts w:ascii="Times New Roman"/>
          <w:b w:val="false"/>
          <w:i w:val="false"/>
          <w:color w:val="000000"/>
          <w:sz w:val="28"/>
        </w:rPr>
        <w:t xml:space="preserve">
                                          (подпись правонарушителя) </w:t>
      </w:r>
    </w:p>
    <w:p>
      <w:pPr>
        <w:spacing w:after="0"/>
        <w:ind w:left="0"/>
        <w:jc w:val="both"/>
      </w:pPr>
      <w:r>
        <w:rPr>
          <w:rFonts w:ascii="Times New Roman"/>
          <w:b w:val="false"/>
          <w:i w:val="false"/>
          <w:color w:val="000000"/>
          <w:sz w:val="28"/>
        </w:rPr>
        <w:t xml:space="preserve">Копию протокола получил (а)________________________________________ </w:t>
      </w:r>
      <w:r>
        <w:br/>
      </w:r>
      <w:r>
        <w:rPr>
          <w:rFonts w:ascii="Times New Roman"/>
          <w:b w:val="false"/>
          <w:i w:val="false"/>
          <w:color w:val="000000"/>
          <w:sz w:val="28"/>
        </w:rPr>
        <w:t xml:space="preserve">
                                      (Ф.И.О., подпись) </w:t>
      </w:r>
    </w:p>
    <w:bookmarkStart w:name="z14"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Қазақстан Республикасы Көлік       Приложение 6 к Инструкции по </w:t>
      </w:r>
      <w:r>
        <w:br/>
      </w:r>
      <w:r>
        <w:rPr>
          <w:rFonts w:ascii="Times New Roman"/>
          <w:b w:val="false"/>
          <w:i w:val="false"/>
          <w:color w:val="000000"/>
          <w:sz w:val="28"/>
        </w:rPr>
        <w:t xml:space="preserve">
және коммуникациялар               производству дел об </w:t>
      </w:r>
      <w:r>
        <w:br/>
      </w:r>
      <w:r>
        <w:rPr>
          <w:rFonts w:ascii="Times New Roman"/>
          <w:b w:val="false"/>
          <w:i w:val="false"/>
          <w:color w:val="000000"/>
          <w:sz w:val="28"/>
        </w:rPr>
        <w:t xml:space="preserve">
министрлігінің Көліктік бақылау    административных правонарушениях </w:t>
      </w:r>
      <w:r>
        <w:br/>
      </w:r>
      <w:r>
        <w:rPr>
          <w:rFonts w:ascii="Times New Roman"/>
          <w:b w:val="false"/>
          <w:i w:val="false"/>
          <w:color w:val="000000"/>
          <w:sz w:val="28"/>
        </w:rPr>
        <w:t xml:space="preserve">
комитетімен және оның аумақтық     Комитетом транспортного контроля  </w:t>
      </w:r>
      <w:r>
        <w:br/>
      </w:r>
      <w:r>
        <w:rPr>
          <w:rFonts w:ascii="Times New Roman"/>
          <w:b w:val="false"/>
          <w:i w:val="false"/>
          <w:color w:val="000000"/>
          <w:sz w:val="28"/>
        </w:rPr>
        <w:t xml:space="preserve">
органдарымен әкімшілік құқық       Министерства транспорта и  </w:t>
      </w:r>
      <w:r>
        <w:br/>
      </w:r>
      <w:r>
        <w:rPr>
          <w:rFonts w:ascii="Times New Roman"/>
          <w:b w:val="false"/>
          <w:i w:val="false"/>
          <w:color w:val="000000"/>
          <w:sz w:val="28"/>
        </w:rPr>
        <w:t xml:space="preserve">
бұзушылықтар туралы іс жүргізу     коммуникаций Республики Казахстан </w:t>
      </w:r>
      <w:r>
        <w:br/>
      </w:r>
      <w:r>
        <w:rPr>
          <w:rFonts w:ascii="Times New Roman"/>
          <w:b w:val="false"/>
          <w:i w:val="false"/>
          <w:color w:val="000000"/>
          <w:sz w:val="28"/>
        </w:rPr>
        <w:t>
жөніндегі нұсқаулыққа 6-қосымша    и его территориальными органами</w:t>
      </w:r>
    </w:p>
    <w:p>
      <w:pPr>
        <w:spacing w:after="0"/>
        <w:ind w:left="0"/>
        <w:jc w:val="both"/>
      </w:pPr>
      <w:r>
        <w:rPr>
          <w:rFonts w:ascii="Times New Roman"/>
          <w:b w:val="false"/>
          <w:i w:val="false"/>
          <w:color w:val="ff0000"/>
          <w:sz w:val="28"/>
        </w:rPr>
        <w:t xml:space="preserve">      Сноска. В приложение 6 в редакции приказа Министра транспорта и коммуникаций РК от 28.01.2009 </w:t>
      </w:r>
      <w:r>
        <w:rPr>
          <w:rFonts w:ascii="Times New Roman"/>
          <w:b w:val="false"/>
          <w:i w:val="false"/>
          <w:color w:val="ff0000"/>
          <w:sz w:val="28"/>
        </w:rPr>
        <w:t>N 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изменениями, внесенными приказом и.о. Министра транспорта и коммуникаций РК от 29.09.2010 </w:t>
      </w:r>
      <w:r>
        <w:rPr>
          <w:rFonts w:ascii="Times New Roman"/>
          <w:b w:val="false"/>
          <w:i w:val="false"/>
          <w:color w:val="ff0000"/>
          <w:sz w:val="28"/>
        </w:rPr>
        <w:t>№ 440</w:t>
      </w:r>
      <w:r>
        <w:rPr>
          <w:rFonts w:ascii="Times New Roman"/>
          <w:b w:val="false"/>
          <w:i w:val="false"/>
          <w:color w:val="ff0000"/>
          <w:sz w:val="28"/>
        </w:rPr>
        <w:t> (вводится в действие с 01.01.2012).</w:t>
      </w:r>
    </w:p>
    <w:p>
      <w:pPr>
        <w:spacing w:after="0"/>
        <w:ind w:left="0"/>
        <w:jc w:val="both"/>
      </w:pPr>
      <w:r>
        <w:rPr>
          <w:rFonts w:ascii="Times New Roman"/>
          <w:b/>
          <w:i w:val="false"/>
          <w:color w:val="000000"/>
          <w:sz w:val="28"/>
        </w:rPr>
        <w:t xml:space="preserve">       Әкімшілік құқық бұзушылық туралы іс бойынша қаулы </w:t>
      </w:r>
      <w:r>
        <w:br/>
      </w:r>
      <w:r>
        <w:rPr>
          <w:rFonts w:ascii="Times New Roman"/>
          <w:b w:val="false"/>
          <w:i w:val="false"/>
          <w:color w:val="000000"/>
          <w:sz w:val="28"/>
        </w:rPr>
        <w:t>
</w:t>
      </w:r>
      <w:r>
        <w:rPr>
          <w:rFonts w:ascii="Times New Roman"/>
          <w:b/>
          <w:i w:val="false"/>
          <w:color w:val="000000"/>
          <w:sz w:val="28"/>
        </w:rPr>
        <w:t xml:space="preserve">   Постановление по делу об административном правонарушении </w:t>
      </w:r>
      <w:r>
        <w:br/>
      </w:r>
      <w:r>
        <w:rPr>
          <w:rFonts w:ascii="Times New Roman"/>
          <w:b w:val="false"/>
          <w:i w:val="false"/>
          <w:color w:val="000000"/>
          <w:sz w:val="28"/>
        </w:rPr>
        <w:t>
</w:t>
      </w:r>
      <w:r>
        <w:rPr>
          <w:rFonts w:ascii="Times New Roman"/>
          <w:b/>
          <w:i w:val="false"/>
          <w:color w:val="000000"/>
          <w:sz w:val="28"/>
        </w:rPr>
        <w:t xml:space="preserve">                                                   ТК 000000001 </w:t>
      </w:r>
      <w:r>
        <w:br/>
      </w:r>
      <w:r>
        <w:rPr>
          <w:rFonts w:ascii="Times New Roman"/>
          <w:b w:val="false"/>
          <w:i w:val="false"/>
          <w:color w:val="000000"/>
          <w:sz w:val="28"/>
        </w:rPr>
        <w:t>
</w:t>
      </w:r>
      <w:r>
        <w:rPr>
          <w:rFonts w:ascii="Times New Roman"/>
          <w:b/>
          <w:i w:val="false"/>
          <w:color w:val="000000"/>
          <w:sz w:val="28"/>
        </w:rPr>
        <w:t xml:space="preserve">                    № __________________ </w:t>
      </w:r>
      <w:r>
        <w:br/>
      </w:r>
      <w:r>
        <w:rPr>
          <w:rFonts w:ascii="Times New Roman"/>
          <w:b w:val="false"/>
          <w:i w:val="false"/>
          <w:color w:val="000000"/>
          <w:sz w:val="28"/>
        </w:rPr>
        <w:t xml:space="preserve">
________________________________    200__ж."__" _____ __ сағат __ минут </w:t>
      </w:r>
      <w:r>
        <w:br/>
      </w:r>
      <w:r>
        <w:rPr>
          <w:rFonts w:ascii="Times New Roman"/>
          <w:b w:val="false"/>
          <w:i w:val="false"/>
          <w:color w:val="000000"/>
          <w:sz w:val="28"/>
        </w:rPr>
        <w:t xml:space="preserve">
жасалған орны место составления </w:t>
      </w:r>
    </w:p>
    <w:p>
      <w:pPr>
        <w:spacing w:after="0"/>
        <w:ind w:left="0"/>
        <w:jc w:val="both"/>
      </w:pPr>
      <w:r>
        <w:rPr>
          <w:rFonts w:ascii="Times New Roman"/>
          <w:b w:val="false"/>
          <w:i w:val="false"/>
          <w:color w:val="000000"/>
          <w:sz w:val="28"/>
        </w:rPr>
        <w:t xml:space="preserve">Мен, Я,______________________________________________________________ </w:t>
      </w:r>
      <w:r>
        <w:br/>
      </w:r>
      <w:r>
        <w:rPr>
          <w:rFonts w:ascii="Times New Roman"/>
          <w:b w:val="false"/>
          <w:i w:val="false"/>
          <w:color w:val="000000"/>
          <w:sz w:val="28"/>
        </w:rPr>
        <w:t xml:space="preserve">
       атқаратын лауазымы, тегі         занимаемая должность, фамилия </w:t>
      </w:r>
      <w:r>
        <w:br/>
      </w:r>
      <w:r>
        <w:rPr>
          <w:rFonts w:ascii="Times New Roman"/>
          <w:b w:val="false"/>
          <w:i w:val="false"/>
          <w:color w:val="000000"/>
          <w:sz w:val="28"/>
        </w:rPr>
        <w:t xml:space="preserve">
       аты әкесінің аты                 имя, отчество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Қазақстан Республикасы Үкіметінің 2004 жылғы 24 қарашадағы N 1232 </w:t>
      </w:r>
      <w:r>
        <w:br/>
      </w:r>
      <w:r>
        <w:rPr>
          <w:rFonts w:ascii="Times New Roman"/>
          <w:b w:val="false"/>
          <w:i w:val="false"/>
          <w:color w:val="000000"/>
          <w:sz w:val="28"/>
        </w:rPr>
        <w:t xml:space="preserve">
қаулысына сәйкес қолданыстағы </w:t>
      </w:r>
      <w:r>
        <w:br/>
      </w:r>
      <w:r>
        <w:rPr>
          <w:rFonts w:ascii="Times New Roman"/>
          <w:b w:val="false"/>
          <w:i w:val="false"/>
          <w:color w:val="000000"/>
          <w:sz w:val="28"/>
        </w:rPr>
        <w:t xml:space="preserve">
действующий в соответствии с постановлением Правительства Республики </w:t>
      </w:r>
      <w:r>
        <w:br/>
      </w:r>
      <w:r>
        <w:rPr>
          <w:rFonts w:ascii="Times New Roman"/>
          <w:b w:val="false"/>
          <w:i w:val="false"/>
          <w:color w:val="000000"/>
          <w:sz w:val="28"/>
        </w:rPr>
        <w:t>
Казахстан от 24.11.2004 года </w:t>
      </w:r>
      <w:r>
        <w:rPr>
          <w:rFonts w:ascii="Times New Roman"/>
          <w:b w:val="false"/>
          <w:i w:val="false"/>
          <w:color w:val="000000"/>
          <w:sz w:val="28"/>
        </w:rPr>
        <w:t xml:space="preserve">N 1232 </w:t>
      </w:r>
      <w:r>
        <w:br/>
      </w:r>
      <w:r>
        <w:rPr>
          <w:rFonts w:ascii="Times New Roman"/>
          <w:b w:val="false"/>
          <w:i w:val="false"/>
          <w:color w:val="000000"/>
          <w:sz w:val="28"/>
        </w:rPr>
        <w:t xml:space="preserve">
хаттаманы қарап _____________________________________________________ </w:t>
      </w:r>
      <w:r>
        <w:br/>
      </w:r>
      <w:r>
        <w:rPr>
          <w:rFonts w:ascii="Times New Roman"/>
          <w:b w:val="false"/>
          <w:i w:val="false"/>
          <w:color w:val="000000"/>
          <w:sz w:val="28"/>
        </w:rPr>
        <w:t xml:space="preserve">
рассмотрев протокол (хаттаманың N,             (N, серия, дата </w:t>
      </w:r>
      <w:r>
        <w:br/>
      </w:r>
      <w:r>
        <w:rPr>
          <w:rFonts w:ascii="Times New Roman"/>
          <w:b w:val="false"/>
          <w:i w:val="false"/>
          <w:color w:val="000000"/>
          <w:sz w:val="28"/>
        </w:rPr>
        <w:t xml:space="preserve">
                    сериясы, жасалған күні)    составления протокола)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оған қатысты іс қаралған            приложенные к нему материалы об </w:t>
      </w:r>
      <w:r>
        <w:br/>
      </w:r>
      <w:r>
        <w:rPr>
          <w:rFonts w:ascii="Times New Roman"/>
          <w:b w:val="false"/>
          <w:i w:val="false"/>
          <w:color w:val="000000"/>
          <w:sz w:val="28"/>
        </w:rPr>
        <w:t xml:space="preserve">
тұлға туралы мәліметтер             административном правонарушении </w:t>
      </w:r>
      <w:r>
        <w:br/>
      </w:r>
      <w:r>
        <w:rPr>
          <w:rFonts w:ascii="Times New Roman"/>
          <w:b w:val="false"/>
          <w:i w:val="false"/>
          <w:color w:val="000000"/>
          <w:sz w:val="28"/>
        </w:rPr>
        <w:t xml:space="preserve">
қатысты (в отношении) _______________________________________________ </w:t>
      </w:r>
      <w:r>
        <w:br/>
      </w:r>
      <w:r>
        <w:rPr>
          <w:rFonts w:ascii="Times New Roman"/>
          <w:b w:val="false"/>
          <w:i w:val="false"/>
          <w:color w:val="000000"/>
          <w:sz w:val="28"/>
        </w:rPr>
        <w:t xml:space="preserve">
      оған қоса берілген әкімшілік құқық бұзушылық туралы материалдар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сведения о лице, в отношении которого рассмотрено дело </w:t>
      </w:r>
    </w:p>
    <w:p>
      <w:pPr>
        <w:spacing w:after="0"/>
        <w:ind w:left="0"/>
        <w:jc w:val="both"/>
      </w:pPr>
      <w:r>
        <w:rPr>
          <w:rFonts w:ascii="Times New Roman"/>
          <w:b/>
          <w:i w:val="false"/>
          <w:color w:val="000000"/>
          <w:sz w:val="28"/>
        </w:rPr>
        <w:t xml:space="preserve">                          Анықтадым: </w:t>
      </w:r>
      <w:r>
        <w:br/>
      </w:r>
      <w:r>
        <w:rPr>
          <w:rFonts w:ascii="Times New Roman"/>
          <w:b w:val="false"/>
          <w:i w:val="false"/>
          <w:color w:val="000000"/>
          <w:sz w:val="28"/>
        </w:rPr>
        <w:t xml:space="preserve">
                              </w:t>
      </w:r>
      <w:r>
        <w:rPr>
          <w:rFonts w:ascii="Times New Roman"/>
          <w:b/>
          <w:i w:val="false"/>
          <w:color w:val="000000"/>
          <w:sz w:val="28"/>
        </w:rPr>
        <w:t xml:space="preserve">Установил: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 </w:t>
      </w:r>
      <w:r>
        <w:br/>
      </w:r>
      <w:r>
        <w:rPr>
          <w:rFonts w:ascii="Times New Roman"/>
          <w:b w:val="false"/>
          <w:i w:val="false"/>
          <w:color w:val="000000"/>
          <w:sz w:val="28"/>
        </w:rPr>
        <w:t xml:space="preserve">
істі қарау кезінде                      обстоятельства, установленные </w:t>
      </w:r>
      <w:r>
        <w:br/>
      </w:r>
      <w:r>
        <w:rPr>
          <w:rFonts w:ascii="Times New Roman"/>
          <w:b w:val="false"/>
          <w:i w:val="false"/>
          <w:color w:val="000000"/>
          <w:sz w:val="28"/>
        </w:rPr>
        <w:t xml:space="preserve">
анықталған жағдайлар                    при рассмотрении дело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Жоғарыда айтылғанның негізінде, ӘҚБК-нің     бабын басшылыққа ала отырып </w:t>
      </w:r>
      <w:r>
        <w:br/>
      </w:r>
      <w:r>
        <w:rPr>
          <w:rFonts w:ascii="Times New Roman"/>
          <w:b w:val="false"/>
          <w:i w:val="false"/>
          <w:color w:val="000000"/>
          <w:sz w:val="28"/>
        </w:rPr>
        <w:t xml:space="preserve">
На основании вышеизложенного, руководствуясь статьей __________ КоАП </w:t>
      </w:r>
    </w:p>
    <w:p>
      <w:pPr>
        <w:spacing w:after="0"/>
        <w:ind w:left="0"/>
        <w:jc w:val="both"/>
      </w:pPr>
      <w:r>
        <w:rPr>
          <w:rFonts w:ascii="Times New Roman"/>
          <w:b/>
          <w:i w:val="false"/>
          <w:color w:val="000000"/>
          <w:sz w:val="28"/>
        </w:rPr>
        <w:t xml:space="preserve">                         Қаулы еттім: </w:t>
      </w:r>
      <w:r>
        <w:br/>
      </w:r>
      <w:r>
        <w:rPr>
          <w:rFonts w:ascii="Times New Roman"/>
          <w:b w:val="false"/>
          <w:i w:val="false"/>
          <w:color w:val="000000"/>
          <w:sz w:val="28"/>
        </w:rPr>
        <w:t xml:space="preserve">
                             </w:t>
      </w:r>
      <w:r>
        <w:rPr>
          <w:rFonts w:ascii="Times New Roman"/>
          <w:b/>
          <w:i w:val="false"/>
          <w:color w:val="000000"/>
          <w:sz w:val="28"/>
        </w:rPr>
        <w:t xml:space="preserve">Постановил: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әкімшілік құқық бұзушылық жасаған    Ф.И.О., должность, место работы, </w:t>
      </w:r>
      <w:r>
        <w:br/>
      </w:r>
      <w:r>
        <w:rPr>
          <w:rFonts w:ascii="Times New Roman"/>
          <w:b w:val="false"/>
          <w:i w:val="false"/>
          <w:color w:val="000000"/>
          <w:sz w:val="28"/>
        </w:rPr>
        <w:t xml:space="preserve">
                                     реквизиты юридического лица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заңды тұлғаның Т.А.Ә, лауазымы,      совершившего административное </w:t>
      </w:r>
      <w:r>
        <w:br/>
      </w:r>
      <w:r>
        <w:rPr>
          <w:rFonts w:ascii="Times New Roman"/>
          <w:b w:val="false"/>
          <w:i w:val="false"/>
          <w:color w:val="000000"/>
          <w:sz w:val="28"/>
        </w:rPr>
        <w:t xml:space="preserve">
жұмыс орны, деректемелері            правонарушение </w:t>
      </w:r>
    </w:p>
    <w:p>
      <w:pPr>
        <w:spacing w:after="0"/>
        <w:ind w:left="0"/>
        <w:jc w:val="both"/>
      </w:pPr>
      <w:r>
        <w:rPr>
          <w:rFonts w:ascii="Times New Roman"/>
          <w:b w:val="false"/>
          <w:i w:val="false"/>
          <w:color w:val="000000"/>
          <w:sz w:val="28"/>
        </w:rPr>
        <w:t xml:space="preserve">ЖСН/БСН ___________________ түріндегі әкімшілік жазаға тартылсын </w:t>
      </w:r>
      <w:r>
        <w:br/>
      </w:r>
      <w:r>
        <w:rPr>
          <w:rFonts w:ascii="Times New Roman"/>
          <w:b w:val="false"/>
          <w:i w:val="false"/>
          <w:color w:val="000000"/>
          <w:sz w:val="28"/>
        </w:rPr>
        <w:t xml:space="preserve">
ИИН/БИН                     привлечь к административной ответственности </w:t>
      </w:r>
      <w:r>
        <w:br/>
      </w:r>
      <w:r>
        <w:rPr>
          <w:rFonts w:ascii="Times New Roman"/>
          <w:b w:val="false"/>
          <w:i w:val="false"/>
          <w:color w:val="000000"/>
          <w:sz w:val="28"/>
        </w:rPr>
        <w:t xml:space="preserve">
                       по статье </w:t>
      </w:r>
      <w:r>
        <w:br/>
      </w:r>
      <w:r>
        <w:rPr>
          <w:rFonts w:ascii="Times New Roman"/>
          <w:b w:val="false"/>
          <w:i w:val="false"/>
          <w:color w:val="000000"/>
          <w:sz w:val="28"/>
        </w:rPr>
        <w:t xml:space="preserve">
__________ теңге көлемінде ӘҚБК___________ </w:t>
      </w:r>
      <w:r>
        <w:br/>
      </w:r>
      <w:r>
        <w:rPr>
          <w:rFonts w:ascii="Times New Roman"/>
          <w:b w:val="false"/>
          <w:i w:val="false"/>
          <w:color w:val="000000"/>
          <w:sz w:val="28"/>
        </w:rPr>
        <w:t xml:space="preserve">
           КоАП в виде                     </w:t>
      </w:r>
      <w:r>
        <w:br/>
      </w:r>
      <w:r>
        <w:rPr>
          <w:rFonts w:ascii="Times New Roman"/>
          <w:b w:val="false"/>
          <w:i w:val="false"/>
          <w:color w:val="000000"/>
          <w:sz w:val="28"/>
        </w:rPr>
        <w:t xml:space="preserve">
бабы бойынша _______ айлық есептік көрсеткіш </w:t>
      </w:r>
      <w:r>
        <w:br/>
      </w:r>
      <w:r>
        <w:rPr>
          <w:rFonts w:ascii="Times New Roman"/>
          <w:b w:val="false"/>
          <w:i w:val="false"/>
          <w:color w:val="000000"/>
          <w:sz w:val="28"/>
        </w:rPr>
        <w:t xml:space="preserve">
в размере            месячного расчетного показателя, что составляет </w:t>
      </w:r>
      <w:r>
        <w:br/>
      </w:r>
      <w:r>
        <w:rPr>
          <w:rFonts w:ascii="Times New Roman"/>
          <w:b w:val="false"/>
          <w:i w:val="false"/>
          <w:color w:val="000000"/>
          <w:sz w:val="28"/>
        </w:rPr>
        <w:t xml:space="preserve">
_______________________________________ теңге </w:t>
      </w:r>
      <w:r>
        <w:br/>
      </w:r>
      <w:r>
        <w:rPr>
          <w:rFonts w:ascii="Times New Roman"/>
          <w:b w:val="false"/>
          <w:i w:val="false"/>
          <w:color w:val="000000"/>
          <w:sz w:val="28"/>
        </w:rPr>
        <w:t xml:space="preserve">
цифр және жазбаша    цифрами и прописью </w:t>
      </w:r>
      <w:r>
        <w:br/>
      </w:r>
      <w:r>
        <w:rPr>
          <w:rFonts w:ascii="Times New Roman"/>
          <w:b w:val="false"/>
          <w:i w:val="false"/>
          <w:color w:val="000000"/>
          <w:sz w:val="28"/>
        </w:rPr>
        <w:t xml:space="preserve">
бұзғаны үшін ________________________________________________________ </w:t>
      </w:r>
      <w:r>
        <w:br/>
      </w:r>
      <w:r>
        <w:rPr>
          <w:rFonts w:ascii="Times New Roman"/>
          <w:b w:val="false"/>
          <w:i w:val="false"/>
          <w:color w:val="000000"/>
          <w:sz w:val="28"/>
        </w:rPr>
        <w:t xml:space="preserve">
за нарушение   бұзылған нормативтік құқықтық актілердің атауы, </w:t>
      </w:r>
      <w:r>
        <w:br/>
      </w:r>
      <w:r>
        <w:rPr>
          <w:rFonts w:ascii="Times New Roman"/>
          <w:b w:val="false"/>
          <w:i w:val="false"/>
          <w:color w:val="000000"/>
          <w:sz w:val="28"/>
        </w:rPr>
        <w:t xml:space="preserve">
               баптардың нөмірлері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нормативных правовых актов, номера статей, </w:t>
      </w:r>
      <w:r>
        <w:br/>
      </w:r>
      <w:r>
        <w:rPr>
          <w:rFonts w:ascii="Times New Roman"/>
          <w:b w:val="false"/>
          <w:i w:val="false"/>
          <w:color w:val="000000"/>
          <w:sz w:val="28"/>
        </w:rPr>
        <w:t xml:space="preserve">
                            которые были нарушены </w:t>
      </w:r>
    </w:p>
    <w:p>
      <w:pPr>
        <w:spacing w:after="0"/>
        <w:ind w:left="0"/>
        <w:jc w:val="both"/>
      </w:pPr>
      <w:r>
        <w:rPr>
          <w:rFonts w:ascii="Times New Roman"/>
          <w:b w:val="false"/>
          <w:i w:val="false"/>
          <w:color w:val="000000"/>
          <w:sz w:val="28"/>
        </w:rPr>
        <w:t xml:space="preserve">Айыппұл отыз күннен кешіктірілмей ____________________________________ </w:t>
      </w:r>
      <w:r>
        <w:br/>
      </w:r>
      <w:r>
        <w:rPr>
          <w:rFonts w:ascii="Times New Roman"/>
          <w:b w:val="false"/>
          <w:i w:val="false"/>
          <w:color w:val="000000"/>
          <w:sz w:val="28"/>
        </w:rPr>
        <w:t xml:space="preserve">
Штраф подлежит уплате не позднее     (бюджеттің түрі, банк шотының </w:t>
      </w:r>
      <w:r>
        <w:br/>
      </w:r>
      <w:r>
        <w:rPr>
          <w:rFonts w:ascii="Times New Roman"/>
          <w:b w:val="false"/>
          <w:i w:val="false"/>
          <w:color w:val="000000"/>
          <w:sz w:val="28"/>
        </w:rPr>
        <w:t xml:space="preserve">
тридцати дней в                   нөміріне салынатындығын көрсетілсін)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указать в какой бюджет, номер счета банка </w:t>
      </w:r>
    </w:p>
    <w:p>
      <w:pPr>
        <w:spacing w:after="0"/>
        <w:ind w:left="0"/>
        <w:jc w:val="both"/>
      </w:pPr>
      <w:r>
        <w:rPr>
          <w:rFonts w:ascii="Times New Roman"/>
          <w:b w:val="false"/>
          <w:i w:val="false"/>
          <w:color w:val="000000"/>
          <w:sz w:val="28"/>
        </w:rPr>
        <w:t xml:space="preserve">Алып қойылған құжаттар мен заттар </w:t>
      </w:r>
      <w:r>
        <w:br/>
      </w:r>
      <w:r>
        <w:rPr>
          <w:rFonts w:ascii="Times New Roman"/>
          <w:b w:val="false"/>
          <w:i w:val="false"/>
          <w:color w:val="000000"/>
          <w:sz w:val="28"/>
        </w:rPr>
        <w:t xml:space="preserve">
(тәркіленген, берілген, жойылған, </w:t>
      </w:r>
      <w:r>
        <w:br/>
      </w:r>
      <w:r>
        <w:rPr>
          <w:rFonts w:ascii="Times New Roman"/>
          <w:b w:val="false"/>
          <w:i w:val="false"/>
          <w:color w:val="000000"/>
          <w:sz w:val="28"/>
        </w:rPr>
        <w:t xml:space="preserve">
қайтарылған) керектісі сызылсын _____________________________________ </w:t>
      </w:r>
      <w:r>
        <w:br/>
      </w:r>
      <w:r>
        <w:rPr>
          <w:rFonts w:ascii="Times New Roman"/>
          <w:b w:val="false"/>
          <w:i w:val="false"/>
          <w:color w:val="000000"/>
          <w:sz w:val="28"/>
        </w:rPr>
        <w:t xml:space="preserve">
Изъятые документы и вещи </w:t>
      </w:r>
      <w:r>
        <w:br/>
      </w:r>
      <w:r>
        <w:rPr>
          <w:rFonts w:ascii="Times New Roman"/>
          <w:b w:val="false"/>
          <w:i w:val="false"/>
          <w:color w:val="000000"/>
          <w:sz w:val="28"/>
        </w:rPr>
        <w:t xml:space="preserve">
(конфискованы, переданы, уничтожены, </w:t>
      </w:r>
      <w:r>
        <w:br/>
      </w:r>
      <w:r>
        <w:rPr>
          <w:rFonts w:ascii="Times New Roman"/>
          <w:b w:val="false"/>
          <w:i w:val="false"/>
          <w:color w:val="000000"/>
          <w:sz w:val="28"/>
        </w:rPr>
        <w:t xml:space="preserve">
возвращены) нужное подчеркнуть </w:t>
      </w:r>
    </w:p>
    <w:p>
      <w:pPr>
        <w:spacing w:after="0"/>
        <w:ind w:left="0"/>
        <w:jc w:val="both"/>
      </w:pPr>
      <w:r>
        <w:rPr>
          <w:rFonts w:ascii="Times New Roman"/>
          <w:b w:val="false"/>
          <w:i w:val="false"/>
          <w:color w:val="000000"/>
          <w:sz w:val="28"/>
        </w:rPr>
        <w:t xml:space="preserve">Атауы (Наименование) _____________ Дана, саны (Количество штук) _____ </w:t>
      </w:r>
      <w:r>
        <w:br/>
      </w:r>
      <w:r>
        <w:rPr>
          <w:rFonts w:ascii="Times New Roman"/>
          <w:b w:val="false"/>
          <w:i w:val="false"/>
          <w:color w:val="000000"/>
          <w:sz w:val="28"/>
        </w:rPr>
        <w:t xml:space="preserve">
Алып қойылған құжаттар </w:t>
      </w:r>
      <w:r>
        <w:br/>
      </w:r>
      <w:r>
        <w:rPr>
          <w:rFonts w:ascii="Times New Roman"/>
          <w:b w:val="false"/>
          <w:i w:val="false"/>
          <w:color w:val="000000"/>
          <w:sz w:val="28"/>
        </w:rPr>
        <w:t xml:space="preserve">
мен заттар қайтарылды ______________________________________________ </w:t>
      </w:r>
      <w:r>
        <w:br/>
      </w:r>
      <w:r>
        <w:rPr>
          <w:rFonts w:ascii="Times New Roman"/>
          <w:b w:val="false"/>
          <w:i w:val="false"/>
          <w:color w:val="000000"/>
          <w:sz w:val="28"/>
        </w:rPr>
        <w:t xml:space="preserve">
Изъятые документы и     бұзушының, Т.А.Ә, қолы      Ф.И.О., подпись </w:t>
      </w:r>
      <w:r>
        <w:br/>
      </w:r>
      <w:r>
        <w:rPr>
          <w:rFonts w:ascii="Times New Roman"/>
          <w:b w:val="false"/>
          <w:i w:val="false"/>
          <w:color w:val="000000"/>
          <w:sz w:val="28"/>
        </w:rPr>
        <w:t xml:space="preserve">
вещи возвращены                                        нарушителя </w:t>
      </w:r>
    </w:p>
    <w:p>
      <w:pPr>
        <w:spacing w:after="0"/>
        <w:ind w:left="0"/>
        <w:jc w:val="both"/>
      </w:pPr>
      <w:r>
        <w:rPr>
          <w:rFonts w:ascii="Times New Roman"/>
          <w:b w:val="false"/>
          <w:i w:val="false"/>
          <w:color w:val="000000"/>
          <w:sz w:val="28"/>
        </w:rPr>
        <w:t xml:space="preserve">ӘҚБК-нің 655-бабына сәйкес, қаулының көшірмесін алған күннен бастап </w:t>
      </w:r>
      <w:r>
        <w:br/>
      </w:r>
      <w:r>
        <w:rPr>
          <w:rFonts w:ascii="Times New Roman"/>
          <w:b w:val="false"/>
          <w:i w:val="false"/>
          <w:color w:val="000000"/>
          <w:sz w:val="28"/>
        </w:rPr>
        <w:t xml:space="preserve">
он күн мерзім ішінде, жоғары тұрған органға (жоғары тұрған лауазымды </w:t>
      </w:r>
      <w:r>
        <w:br/>
      </w:r>
      <w:r>
        <w:rPr>
          <w:rFonts w:ascii="Times New Roman"/>
          <w:b w:val="false"/>
          <w:i w:val="false"/>
          <w:color w:val="000000"/>
          <w:sz w:val="28"/>
        </w:rPr>
        <w:t xml:space="preserve">
тұлғаға) немесе органның (лауазымды тұлғаның) орналасқан жеріндегі </w:t>
      </w:r>
      <w:r>
        <w:br/>
      </w:r>
      <w:r>
        <w:rPr>
          <w:rFonts w:ascii="Times New Roman"/>
          <w:b w:val="false"/>
          <w:i w:val="false"/>
          <w:color w:val="000000"/>
          <w:sz w:val="28"/>
        </w:rPr>
        <w:t xml:space="preserve">
мамандандырылған аудандық және оған теңестірілген әкімшілік сотқа </w:t>
      </w:r>
      <w:r>
        <w:br/>
      </w:r>
      <w:r>
        <w:rPr>
          <w:rFonts w:ascii="Times New Roman"/>
          <w:b w:val="false"/>
          <w:i w:val="false"/>
          <w:color w:val="000000"/>
          <w:sz w:val="28"/>
        </w:rPr>
        <w:t xml:space="preserve">
қаулы бойынша наразылық білдіруге, шағымдануға болады. </w:t>
      </w:r>
      <w:r>
        <w:br/>
      </w:r>
      <w:r>
        <w:rPr>
          <w:rFonts w:ascii="Times New Roman"/>
          <w:b w:val="false"/>
          <w:i w:val="false"/>
          <w:color w:val="000000"/>
          <w:sz w:val="28"/>
        </w:rPr>
        <w:t xml:space="preserve">
Согласно ст. 655 КоАП, постановление может быть обжаловано, </w:t>
      </w:r>
      <w:r>
        <w:br/>
      </w:r>
      <w:r>
        <w:rPr>
          <w:rFonts w:ascii="Times New Roman"/>
          <w:b w:val="false"/>
          <w:i w:val="false"/>
          <w:color w:val="000000"/>
          <w:sz w:val="28"/>
        </w:rPr>
        <w:t xml:space="preserve">
опротестовано в вышестоящий орган (вышестоящему должностному лицу) </w:t>
      </w:r>
      <w:r>
        <w:br/>
      </w:r>
      <w:r>
        <w:rPr>
          <w:rFonts w:ascii="Times New Roman"/>
          <w:b w:val="false"/>
          <w:i w:val="false"/>
          <w:color w:val="000000"/>
          <w:sz w:val="28"/>
        </w:rPr>
        <w:t xml:space="preserve">
или в специализированный районный и приравненный к нему </w:t>
      </w:r>
      <w:r>
        <w:br/>
      </w:r>
      <w:r>
        <w:rPr>
          <w:rFonts w:ascii="Times New Roman"/>
          <w:b w:val="false"/>
          <w:i w:val="false"/>
          <w:color w:val="000000"/>
          <w:sz w:val="28"/>
        </w:rPr>
        <w:t xml:space="preserve">
административный суд по месту нахождения органа (должностного лица), </w:t>
      </w:r>
      <w:r>
        <w:br/>
      </w:r>
      <w:r>
        <w:rPr>
          <w:rFonts w:ascii="Times New Roman"/>
          <w:b w:val="false"/>
          <w:i w:val="false"/>
          <w:color w:val="000000"/>
          <w:sz w:val="28"/>
        </w:rPr>
        <w:t xml:space="preserve">
в десятидневный срок со дня вручения копии постановления </w:t>
      </w:r>
      <w:r>
        <w:br/>
      </w:r>
      <w:r>
        <w:rPr>
          <w:rFonts w:ascii="Times New Roman"/>
          <w:b w:val="false"/>
          <w:i w:val="false"/>
          <w:color w:val="000000"/>
          <w:sz w:val="28"/>
        </w:rPr>
        <w:t xml:space="preserve">
Қаулының көшірмесін алдым __________________________________________ </w:t>
      </w:r>
      <w:r>
        <w:br/>
      </w:r>
      <w:r>
        <w:rPr>
          <w:rFonts w:ascii="Times New Roman"/>
          <w:b w:val="false"/>
          <w:i w:val="false"/>
          <w:color w:val="000000"/>
          <w:sz w:val="28"/>
        </w:rPr>
        <w:t xml:space="preserve">
Копию постановления получил(а) бұзушының             Ф.И.О., подпись </w:t>
      </w:r>
      <w:r>
        <w:br/>
      </w:r>
      <w:r>
        <w:rPr>
          <w:rFonts w:ascii="Times New Roman"/>
          <w:b w:val="false"/>
          <w:i w:val="false"/>
          <w:color w:val="000000"/>
          <w:sz w:val="28"/>
        </w:rPr>
        <w:t xml:space="preserve">
                               аты-жөні, қолы        нарушителя </w:t>
      </w:r>
    </w:p>
    <w:p>
      <w:pPr>
        <w:spacing w:after="0"/>
        <w:ind w:left="0"/>
        <w:jc w:val="both"/>
      </w:pPr>
      <w:r>
        <w:rPr>
          <w:rFonts w:ascii="Times New Roman"/>
          <w:b w:val="false"/>
          <w:i w:val="false"/>
          <w:color w:val="000000"/>
          <w:sz w:val="28"/>
        </w:rPr>
        <w:t xml:space="preserve">Ескертпе: ӘҚБК-нің 707-бабымен белгіленген мерзім өткен соң, бұзушыға </w:t>
      </w:r>
      <w:r>
        <w:br/>
      </w:r>
      <w:r>
        <w:rPr>
          <w:rFonts w:ascii="Times New Roman"/>
          <w:b w:val="false"/>
          <w:i w:val="false"/>
          <w:color w:val="000000"/>
          <w:sz w:val="28"/>
        </w:rPr>
        <w:t xml:space="preserve">
ӘҚБК-ің 708, 709-бабымен белгіленген шаралар қолданылады. </w:t>
      </w:r>
      <w:r>
        <w:br/>
      </w:r>
      <w:r>
        <w:rPr>
          <w:rFonts w:ascii="Times New Roman"/>
          <w:b w:val="false"/>
          <w:i w:val="false"/>
          <w:color w:val="000000"/>
          <w:sz w:val="28"/>
        </w:rPr>
        <w:t xml:space="preserve">
Примечание: по истечении срока, установленного ст. 707 КоАП к </w:t>
      </w:r>
      <w:r>
        <w:br/>
      </w:r>
      <w:r>
        <w:rPr>
          <w:rFonts w:ascii="Times New Roman"/>
          <w:b w:val="false"/>
          <w:i w:val="false"/>
          <w:color w:val="000000"/>
          <w:sz w:val="28"/>
        </w:rPr>
        <w:t xml:space="preserve">
нарушителю применяются меры, установленные ст. ст. 708, 709 КоАП. </w:t>
      </w:r>
      <w:r>
        <w:br/>
      </w:r>
      <w:r>
        <w:rPr>
          <w:rFonts w:ascii="Times New Roman"/>
          <w:b w:val="false"/>
          <w:i w:val="false"/>
          <w:color w:val="000000"/>
          <w:sz w:val="28"/>
        </w:rPr>
        <w:t xml:space="preserve">
_______________________________________________ __________________ </w:t>
      </w:r>
      <w:r>
        <w:br/>
      </w:r>
      <w:r>
        <w:rPr>
          <w:rFonts w:ascii="Times New Roman"/>
          <w:b w:val="false"/>
          <w:i w:val="false"/>
          <w:color w:val="000000"/>
          <w:sz w:val="28"/>
        </w:rPr>
        <w:t xml:space="preserve">
атқаратын лауазымы,     занимаемая должность,    қолы      подпись </w:t>
      </w:r>
      <w:r>
        <w:br/>
      </w:r>
      <w:r>
        <w:rPr>
          <w:rFonts w:ascii="Times New Roman"/>
          <w:b w:val="false"/>
          <w:i w:val="false"/>
          <w:color w:val="000000"/>
          <w:sz w:val="28"/>
        </w:rPr>
        <w:t xml:space="preserve">
      Т.А.Ә                   Ф.И.О </w:t>
      </w:r>
    </w:p>
    <w:bookmarkStart w:name="z20" w:id="2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p>
    <w:bookmarkEnd w:id="26"/>
    <w:p>
      <w:pPr>
        <w:spacing w:after="0"/>
        <w:ind w:left="0"/>
        <w:jc w:val="both"/>
      </w:pPr>
      <w:r>
        <w:rPr>
          <w:rFonts w:ascii="Times New Roman"/>
          <w:b/>
          <w:i w:val="false"/>
          <w:color w:val="000000"/>
          <w:sz w:val="28"/>
        </w:rPr>
        <w:t xml:space="preserve">                           Определение </w:t>
      </w:r>
      <w:r>
        <w:br/>
      </w:r>
      <w:r>
        <w:rPr>
          <w:rFonts w:ascii="Times New Roman"/>
          <w:b w:val="false"/>
          <w:i w:val="false"/>
          <w:color w:val="000000"/>
          <w:sz w:val="28"/>
        </w:rPr>
        <w:t>
</w:t>
      </w:r>
      <w:r>
        <w:rPr>
          <w:rFonts w:ascii="Times New Roman"/>
          <w:b/>
          <w:i w:val="false"/>
          <w:color w:val="000000"/>
          <w:sz w:val="28"/>
        </w:rPr>
        <w:t xml:space="preserve">              по жалобе, протесту на постановление </w:t>
      </w:r>
      <w:r>
        <w:br/>
      </w:r>
      <w:r>
        <w:rPr>
          <w:rFonts w:ascii="Times New Roman"/>
          <w:b w:val="false"/>
          <w:i w:val="false"/>
          <w:color w:val="000000"/>
          <w:sz w:val="28"/>
        </w:rPr>
        <w:t>
</w:t>
      </w:r>
      <w:r>
        <w:rPr>
          <w:rFonts w:ascii="Times New Roman"/>
          <w:b/>
          <w:i w:val="false"/>
          <w:color w:val="000000"/>
          <w:sz w:val="28"/>
        </w:rPr>
        <w:t xml:space="preserve">            по делу об административном правонарушении </w:t>
      </w:r>
    </w:p>
    <w:p>
      <w:pPr>
        <w:spacing w:after="0"/>
        <w:ind w:left="0"/>
        <w:jc w:val="both"/>
      </w:pPr>
      <w:r>
        <w:rPr>
          <w:rFonts w:ascii="Times New Roman"/>
          <w:b w:val="false"/>
          <w:i w:val="false"/>
          <w:color w:val="000000"/>
          <w:sz w:val="28"/>
        </w:rPr>
        <w:t xml:space="preserve">  ______________________                "____"___________2004 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Я,_________________________________________________________________ </w:t>
      </w:r>
      <w:r>
        <w:br/>
      </w:r>
      <w:r>
        <w:rPr>
          <w:rFonts w:ascii="Times New Roman"/>
          <w:b w:val="false"/>
          <w:i w:val="false"/>
          <w:color w:val="000000"/>
          <w:sz w:val="28"/>
        </w:rPr>
        <w:t xml:space="preserve">
           (занимаемая должность, фамилия, имя, отчество)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664 </w:t>
      </w:r>
      <w:r>
        <w:rPr>
          <w:rFonts w:ascii="Times New Roman"/>
          <w:b w:val="false"/>
          <w:i w:val="false"/>
          <w:color w:val="000000"/>
          <w:sz w:val="28"/>
        </w:rPr>
        <w:t xml:space="preserve">Кодекса Республики Казахстан </w:t>
      </w:r>
      <w:r>
        <w:br/>
      </w:r>
      <w:r>
        <w:rPr>
          <w:rFonts w:ascii="Times New Roman"/>
          <w:b w:val="false"/>
          <w:i w:val="false"/>
          <w:color w:val="000000"/>
          <w:sz w:val="28"/>
        </w:rPr>
        <w:t xml:space="preserve">
"Об административных правонарушениях" от 30 января 2001 года, </w:t>
      </w:r>
      <w:r>
        <w:br/>
      </w:r>
      <w:r>
        <w:rPr>
          <w:rFonts w:ascii="Times New Roman"/>
          <w:b w:val="false"/>
          <w:i w:val="false"/>
          <w:color w:val="000000"/>
          <w:sz w:val="28"/>
        </w:rPr>
        <w:t xml:space="preserve">
рассмотрев жалобу, протест_________________________________________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лица, должность, подавшего жалобу, протест;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должность законного представителя)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на постановление от "__"______2004г. N _____ серия______ по делу об </w:t>
      </w:r>
      <w:r>
        <w:br/>
      </w:r>
      <w:r>
        <w:rPr>
          <w:rFonts w:ascii="Times New Roman"/>
          <w:b w:val="false"/>
          <w:i w:val="false"/>
          <w:color w:val="000000"/>
          <w:sz w:val="28"/>
        </w:rPr>
        <w:t xml:space="preserve">
административном правонарушении, возбужденного на гражданина(ку)___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дата рождения, место жительства, место работы,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занимаемая должность) </w:t>
      </w:r>
    </w:p>
    <w:p>
      <w:pPr>
        <w:spacing w:after="0"/>
        <w:ind w:left="0"/>
        <w:jc w:val="both"/>
      </w:pPr>
      <w:r>
        <w:rPr>
          <w:rFonts w:ascii="Times New Roman"/>
          <w:b w:val="false"/>
          <w:i w:val="false"/>
          <w:color w:val="000000"/>
          <w:sz w:val="28"/>
        </w:rPr>
        <w:t xml:space="preserve">по факту нарушения ________________________________________________ </w:t>
      </w:r>
      <w:r>
        <w:br/>
      </w:r>
      <w:r>
        <w:rPr>
          <w:rFonts w:ascii="Times New Roman"/>
          <w:b w:val="false"/>
          <w:i w:val="false"/>
          <w:color w:val="000000"/>
          <w:sz w:val="28"/>
        </w:rPr>
        <w:t xml:space="preserve">
                      (наименование нормативных правовых актов,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номера статей, которые были нарушены) </w:t>
      </w:r>
    </w:p>
    <w:p>
      <w:pPr>
        <w:spacing w:after="0"/>
        <w:ind w:left="0"/>
        <w:jc w:val="both"/>
      </w:pPr>
      <w:r>
        <w:rPr>
          <w:rFonts w:ascii="Times New Roman"/>
          <w:b w:val="false"/>
          <w:i w:val="false"/>
          <w:color w:val="000000"/>
          <w:sz w:val="28"/>
        </w:rPr>
        <w:t xml:space="preserve">требований действия которого квалифицированы по ст. ______ КоАП, </w:t>
      </w:r>
      <w:r>
        <w:br/>
      </w:r>
      <w:r>
        <w:rPr>
          <w:rFonts w:ascii="Times New Roman"/>
          <w:b w:val="false"/>
          <w:i w:val="false"/>
          <w:color w:val="000000"/>
          <w:sz w:val="28"/>
        </w:rPr>
        <w:t xml:space="preserve">
выразившееся в том, что "___" _____ 200__г. в ____ ч. ____ м. </w:t>
      </w:r>
      <w:r>
        <w:br/>
      </w:r>
      <w:r>
        <w:rPr>
          <w:rFonts w:ascii="Times New Roman"/>
          <w:b w:val="false"/>
          <w:i w:val="false"/>
          <w:color w:val="000000"/>
          <w:sz w:val="28"/>
        </w:rPr>
        <w:t xml:space="preserve">
гр-н (ка) _________________________________________________________ </w:t>
      </w:r>
      <w:r>
        <w:br/>
      </w:r>
      <w:r>
        <w:rPr>
          <w:rFonts w:ascii="Times New Roman"/>
          <w:b w:val="false"/>
          <w:i w:val="false"/>
          <w:color w:val="000000"/>
          <w:sz w:val="28"/>
        </w:rPr>
        <w:t xml:space="preserve">
                   (место и существо нарушения)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 основании заключения по результатам проверки фактов, </w:t>
      </w:r>
      <w:r>
        <w:br/>
      </w:r>
      <w:r>
        <w:rPr>
          <w:rFonts w:ascii="Times New Roman"/>
          <w:b w:val="false"/>
          <w:i w:val="false"/>
          <w:color w:val="000000"/>
          <w:sz w:val="28"/>
        </w:rPr>
        <w:t xml:space="preserve">
изложенных в жалобе, протесте и руководствуясь статьей 664 КоАП. </w:t>
      </w:r>
    </w:p>
    <w:p>
      <w:pPr>
        <w:spacing w:after="0"/>
        <w:ind w:left="0"/>
        <w:jc w:val="both"/>
      </w:pPr>
      <w:r>
        <w:rPr>
          <w:rFonts w:ascii="Times New Roman"/>
          <w:b/>
          <w:i w:val="false"/>
          <w:color w:val="000000"/>
          <w:sz w:val="28"/>
        </w:rPr>
        <w:t xml:space="preserve">                          Определил: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Определение может быть обжаловано, опротестовано в суд в </w:t>
      </w:r>
      <w:r>
        <w:br/>
      </w:r>
      <w:r>
        <w:rPr>
          <w:rFonts w:ascii="Times New Roman"/>
          <w:b w:val="false"/>
          <w:i w:val="false"/>
          <w:color w:val="000000"/>
          <w:sz w:val="28"/>
        </w:rPr>
        <w:t xml:space="preserve">
порядке, установленным гражданским процессуальным законодательством. </w:t>
      </w:r>
    </w:p>
    <w:p>
      <w:pPr>
        <w:spacing w:after="0"/>
        <w:ind w:left="0"/>
        <w:jc w:val="both"/>
      </w:pPr>
      <w:r>
        <w:rPr>
          <w:rFonts w:ascii="Times New Roman"/>
          <w:b w:val="false"/>
          <w:i w:val="false"/>
          <w:color w:val="000000"/>
          <w:sz w:val="28"/>
        </w:rPr>
        <w:t xml:space="preserve">  ______________________________________         _____________ </w:t>
      </w:r>
      <w:r>
        <w:br/>
      </w:r>
      <w:r>
        <w:rPr>
          <w:rFonts w:ascii="Times New Roman"/>
          <w:b w:val="false"/>
          <w:i w:val="false"/>
          <w:color w:val="000000"/>
          <w:sz w:val="28"/>
        </w:rPr>
        <w:t xml:space="preserve">
     (занимаемая должность, Ф.И.О.)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Копию определения получил "___" _______ 200__г.  __________ </w:t>
      </w:r>
      <w:r>
        <w:br/>
      </w:r>
      <w:r>
        <w:rPr>
          <w:rFonts w:ascii="Times New Roman"/>
          <w:b w:val="false"/>
          <w:i w:val="false"/>
          <w:color w:val="000000"/>
          <w:sz w:val="28"/>
        </w:rPr>
        <w:t xml:space="preserve">
                                                        (подпись) </w:t>
      </w:r>
    </w:p>
    <w:bookmarkStart w:name="z21" w:id="2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27"/>
    <w:p>
      <w:pPr>
        <w:spacing w:after="0"/>
        <w:ind w:left="0"/>
        <w:jc w:val="both"/>
      </w:pPr>
      <w:r>
        <w:rPr>
          <w:rFonts w:ascii="Times New Roman"/>
          <w:b w:val="false"/>
          <w:i w:val="false"/>
          <w:color w:val="ff0000"/>
          <w:sz w:val="28"/>
        </w:rPr>
        <w:t xml:space="preserve">            Сноска. В приложение 8 внесены изменения приказом Председателя Комитета транспортного контроля МТК РК от 11 ноября 2005 года </w:t>
      </w:r>
      <w:r>
        <w:rPr>
          <w:rFonts w:ascii="Times New Roman"/>
          <w:b w:val="false"/>
          <w:i w:val="false"/>
          <w:color w:val="ff0000"/>
          <w:sz w:val="28"/>
        </w:rPr>
        <w:t xml:space="preserve">N 79-п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об отстранении от управления транспортным средством, </w:t>
      </w:r>
      <w:r>
        <w:br/>
      </w:r>
      <w:r>
        <w:rPr>
          <w:rFonts w:ascii="Times New Roman"/>
          <w:b w:val="false"/>
          <w:i w:val="false"/>
          <w:color w:val="000000"/>
          <w:sz w:val="28"/>
        </w:rPr>
        <w:t>
</w:t>
      </w:r>
      <w:r>
        <w:rPr>
          <w:rFonts w:ascii="Times New Roman"/>
          <w:b/>
          <w:i w:val="false"/>
          <w:color w:val="000000"/>
          <w:sz w:val="28"/>
        </w:rPr>
        <w:t xml:space="preserve">       маломерного судна, направлении для освидетельствования </w:t>
      </w:r>
      <w:r>
        <w:br/>
      </w:r>
      <w:r>
        <w:rPr>
          <w:rFonts w:ascii="Times New Roman"/>
          <w:b w:val="false"/>
          <w:i w:val="false"/>
          <w:color w:val="000000"/>
          <w:sz w:val="28"/>
        </w:rPr>
        <w:t>
</w:t>
      </w:r>
      <w:r>
        <w:rPr>
          <w:rFonts w:ascii="Times New Roman"/>
          <w:b/>
          <w:i w:val="false"/>
          <w:color w:val="000000"/>
          <w:sz w:val="28"/>
        </w:rPr>
        <w:t xml:space="preserve">                       на состояние опьянения </w:t>
      </w:r>
    </w:p>
    <w:p>
      <w:pPr>
        <w:spacing w:after="0"/>
        <w:ind w:left="0"/>
        <w:jc w:val="both"/>
      </w:pPr>
      <w:r>
        <w:rPr>
          <w:rFonts w:ascii="Times New Roman"/>
          <w:b w:val="false"/>
          <w:i w:val="false"/>
          <w:color w:val="000000"/>
          <w:sz w:val="28"/>
        </w:rPr>
        <w:t xml:space="preserve">"___"_______ 200__ г. ___часов __ минут ___________________________ </w:t>
      </w:r>
      <w:r>
        <w:br/>
      </w:r>
      <w:r>
        <w:rPr>
          <w:rFonts w:ascii="Times New Roman"/>
          <w:b w:val="false"/>
          <w:i w:val="false"/>
          <w:color w:val="000000"/>
          <w:sz w:val="28"/>
        </w:rPr>
        <w:t xml:space="preserve">
                                      (место составления протокола) </w:t>
      </w:r>
    </w:p>
    <w:p>
      <w:pPr>
        <w:spacing w:after="0"/>
        <w:ind w:left="0"/>
        <w:jc w:val="both"/>
      </w:pPr>
      <w:r>
        <w:rPr>
          <w:rFonts w:ascii="Times New Roman"/>
          <w:b w:val="false"/>
          <w:i w:val="false"/>
          <w:color w:val="000000"/>
          <w:sz w:val="28"/>
        </w:rPr>
        <w:t xml:space="preserve">Я,_________________________________________________________________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действующий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24.11.2004 года N 1232 "Вопросы Министерства </w:t>
      </w:r>
      <w:r>
        <w:br/>
      </w:r>
      <w:r>
        <w:rPr>
          <w:rFonts w:ascii="Times New Roman"/>
          <w:b w:val="false"/>
          <w:i w:val="false"/>
          <w:color w:val="000000"/>
          <w:sz w:val="28"/>
        </w:rPr>
        <w:t>
транспорта и коммуникаций Республики Казахстан", согласно </w:t>
      </w:r>
      <w:r>
        <w:rPr>
          <w:rFonts w:ascii="Times New Roman"/>
          <w:b w:val="false"/>
          <w:i w:val="false"/>
          <w:color w:val="000000"/>
          <w:sz w:val="28"/>
        </w:rPr>
        <w:t xml:space="preserve">ст. 629 </w:t>
      </w:r>
      <w:r>
        <w:br/>
      </w:r>
      <w:r>
        <w:rPr>
          <w:rFonts w:ascii="Times New Roman"/>
          <w:b w:val="false"/>
          <w:i w:val="false"/>
          <w:color w:val="000000"/>
          <w:sz w:val="28"/>
        </w:rPr>
        <w:t xml:space="preserve">
Кодекса Республики Казахстан "Об административных правонарушениях" </w:t>
      </w:r>
      <w:r>
        <w:br/>
      </w:r>
      <w:r>
        <w:rPr>
          <w:rFonts w:ascii="Times New Roman"/>
          <w:b w:val="false"/>
          <w:i w:val="false"/>
          <w:color w:val="000000"/>
          <w:sz w:val="28"/>
        </w:rPr>
        <w:t xml:space="preserve">
от 30 января 2001 года, составил настоящий </w:t>
      </w:r>
      <w:r>
        <w:br/>
      </w:r>
      <w:r>
        <w:rPr>
          <w:rFonts w:ascii="Times New Roman"/>
          <w:b w:val="false"/>
          <w:i w:val="false"/>
          <w:color w:val="000000"/>
          <w:sz w:val="28"/>
        </w:rPr>
        <w:t xml:space="preserve">
протокол о том, что гр-н (ка)______________________________________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 год и место рождения ________________________ </w:t>
      </w:r>
    </w:p>
    <w:p>
      <w:pPr>
        <w:spacing w:after="0"/>
        <w:ind w:left="0"/>
        <w:jc w:val="both"/>
      </w:pPr>
      <w:r>
        <w:rPr>
          <w:rFonts w:ascii="Times New Roman"/>
          <w:b w:val="false"/>
          <w:i w:val="false"/>
          <w:color w:val="000000"/>
          <w:sz w:val="28"/>
        </w:rPr>
        <w:t xml:space="preserve">Адрес места жительства ____________________________________________ </w:t>
      </w:r>
      <w:r>
        <w:br/>
      </w:r>
      <w:r>
        <w:rPr>
          <w:rFonts w:ascii="Times New Roman"/>
          <w:b w:val="false"/>
          <w:i w:val="false"/>
          <w:color w:val="000000"/>
          <w:sz w:val="28"/>
        </w:rPr>
        <w:t xml:space="preserve">
Место работы, занимаемая должность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Документ, удостоверяющий личность__________________________________ </w:t>
      </w:r>
      <w:r>
        <w:br/>
      </w:r>
      <w:r>
        <w:rPr>
          <w:rFonts w:ascii="Times New Roman"/>
          <w:b w:val="false"/>
          <w:i w:val="false"/>
          <w:color w:val="000000"/>
          <w:sz w:val="28"/>
        </w:rPr>
        <w:t xml:space="preserve">
                       (серия, номер, дата, место выдачи документа) </w:t>
      </w:r>
      <w:r>
        <w:br/>
      </w:r>
      <w:r>
        <w:rPr>
          <w:rFonts w:ascii="Times New Roman"/>
          <w:b w:val="false"/>
          <w:i w:val="false"/>
          <w:color w:val="000000"/>
          <w:sz w:val="28"/>
        </w:rPr>
        <w:t xml:space="preserve">
отстраняется от управления транспортным средством, направляется для </w:t>
      </w:r>
      <w:r>
        <w:br/>
      </w:r>
      <w:r>
        <w:rPr>
          <w:rFonts w:ascii="Times New Roman"/>
          <w:b w:val="false"/>
          <w:i w:val="false"/>
          <w:color w:val="000000"/>
          <w:sz w:val="28"/>
        </w:rPr>
        <w:t xml:space="preserve">
освидетельствования на состояние опьянения по следующим основаниям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основания)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Сведения о транспортном средстве: </w:t>
      </w:r>
      <w:r>
        <w:br/>
      </w:r>
      <w:r>
        <w:rPr>
          <w:rFonts w:ascii="Times New Roman"/>
          <w:b w:val="false"/>
          <w:i w:val="false"/>
          <w:color w:val="000000"/>
          <w:sz w:val="28"/>
        </w:rPr>
        <w:t xml:space="preserve">
марка _____________; ГРНЗ ________; принадлежность _______________; </w:t>
      </w:r>
      <w:r>
        <w:br/>
      </w:r>
      <w:r>
        <w:rPr>
          <w:rFonts w:ascii="Times New Roman"/>
          <w:b w:val="false"/>
          <w:i w:val="false"/>
          <w:color w:val="000000"/>
          <w:sz w:val="28"/>
        </w:rPr>
        <w:t xml:space="preserve">
место учета __________; двигатель N_________; кузов N_____________; </w:t>
      </w:r>
      <w:r>
        <w:br/>
      </w:r>
      <w:r>
        <w:rPr>
          <w:rFonts w:ascii="Times New Roman"/>
          <w:b w:val="false"/>
          <w:i w:val="false"/>
          <w:color w:val="000000"/>
          <w:sz w:val="28"/>
        </w:rPr>
        <w:t xml:space="preserve">
шасси N____________. </w:t>
      </w:r>
    </w:p>
    <w:p>
      <w:pPr>
        <w:spacing w:after="0"/>
        <w:ind w:left="0"/>
        <w:jc w:val="both"/>
      </w:pPr>
      <w:r>
        <w:rPr>
          <w:rFonts w:ascii="Times New Roman"/>
          <w:b w:val="false"/>
          <w:i w:val="false"/>
          <w:color w:val="000000"/>
          <w:sz w:val="28"/>
        </w:rPr>
        <w:t xml:space="preserve">Подпись должностного лица: __________________________________ </w:t>
      </w:r>
    </w:p>
    <w:p>
      <w:pPr>
        <w:spacing w:after="0"/>
        <w:ind w:left="0"/>
        <w:jc w:val="both"/>
      </w:pPr>
      <w:r>
        <w:rPr>
          <w:rFonts w:ascii="Times New Roman"/>
          <w:b w:val="false"/>
          <w:i w:val="false"/>
          <w:color w:val="000000"/>
          <w:sz w:val="28"/>
        </w:rPr>
        <w:t xml:space="preserve">Подпись лица, отстраненного от управления ТС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Қазақстан Республикасы Көлік       Приложение 9 к Инструкции по </w:t>
      </w:r>
      <w:r>
        <w:br/>
      </w:r>
      <w:r>
        <w:rPr>
          <w:rFonts w:ascii="Times New Roman"/>
          <w:b w:val="false"/>
          <w:i w:val="false"/>
          <w:color w:val="000000"/>
          <w:sz w:val="28"/>
        </w:rPr>
        <w:t xml:space="preserve">
және коммуникациялар               производству дел об </w:t>
      </w:r>
      <w:r>
        <w:br/>
      </w:r>
      <w:r>
        <w:rPr>
          <w:rFonts w:ascii="Times New Roman"/>
          <w:b w:val="false"/>
          <w:i w:val="false"/>
          <w:color w:val="000000"/>
          <w:sz w:val="28"/>
        </w:rPr>
        <w:t xml:space="preserve">
министрлігінің Көліктік бақылау    административных правонарушениях </w:t>
      </w:r>
      <w:r>
        <w:br/>
      </w:r>
      <w:r>
        <w:rPr>
          <w:rFonts w:ascii="Times New Roman"/>
          <w:b w:val="false"/>
          <w:i w:val="false"/>
          <w:color w:val="000000"/>
          <w:sz w:val="28"/>
        </w:rPr>
        <w:t xml:space="preserve">
комитетімен және оның аумақтық     Комитетом транспортного контроля  </w:t>
      </w:r>
      <w:r>
        <w:br/>
      </w:r>
      <w:r>
        <w:rPr>
          <w:rFonts w:ascii="Times New Roman"/>
          <w:b w:val="false"/>
          <w:i w:val="false"/>
          <w:color w:val="000000"/>
          <w:sz w:val="28"/>
        </w:rPr>
        <w:t xml:space="preserve">
органдарымен әкімшілік құқық       Министерства транспорта и  </w:t>
      </w:r>
      <w:r>
        <w:br/>
      </w:r>
      <w:r>
        <w:rPr>
          <w:rFonts w:ascii="Times New Roman"/>
          <w:b w:val="false"/>
          <w:i w:val="false"/>
          <w:color w:val="000000"/>
          <w:sz w:val="28"/>
        </w:rPr>
        <w:t xml:space="preserve">
бұзушылықтар туралы іс жүргізу     коммуникаций Республики Казахстан </w:t>
      </w:r>
      <w:r>
        <w:br/>
      </w:r>
      <w:r>
        <w:rPr>
          <w:rFonts w:ascii="Times New Roman"/>
          <w:b w:val="false"/>
          <w:i w:val="false"/>
          <w:color w:val="000000"/>
          <w:sz w:val="28"/>
        </w:rPr>
        <w:t>
жөніндегі нұсқаулыққа 9-қосымша    и его территориальными органами</w:t>
      </w:r>
    </w:p>
    <w:p>
      <w:pPr>
        <w:spacing w:after="0"/>
        <w:ind w:left="0"/>
        <w:jc w:val="both"/>
      </w:pPr>
      <w:r>
        <w:rPr>
          <w:rFonts w:ascii="Times New Roman"/>
          <w:b w:val="false"/>
          <w:i w:val="false"/>
          <w:color w:val="ff0000"/>
          <w:sz w:val="28"/>
        </w:rPr>
        <w:t xml:space="preserve">      Сноска. В приложение 9 в редакции приказа Министра транспорта и коммуникаций РК от 28.01.2009 </w:t>
      </w:r>
      <w:r>
        <w:rPr>
          <w:rFonts w:ascii="Times New Roman"/>
          <w:b w:val="false"/>
          <w:i w:val="false"/>
          <w:color w:val="ff0000"/>
          <w:sz w:val="28"/>
        </w:rPr>
        <w:t xml:space="preserve">N 34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 изменениями, внесенными приказом и.о. Министра транспорта и коммуникаций РК от 29.09.2010 </w:t>
      </w:r>
      <w:r>
        <w:rPr>
          <w:rFonts w:ascii="Times New Roman"/>
          <w:b w:val="false"/>
          <w:i w:val="false"/>
          <w:color w:val="ff0000"/>
          <w:sz w:val="28"/>
        </w:rPr>
        <w:t>№ 440</w:t>
      </w:r>
      <w:r>
        <w:rPr>
          <w:rFonts w:ascii="Times New Roman"/>
          <w:b w:val="false"/>
          <w:i w:val="false"/>
          <w:color w:val="ff0000"/>
          <w:sz w:val="28"/>
        </w:rPr>
        <w:t> (вводится в действие с 01.01.2012).</w:t>
      </w:r>
    </w:p>
    <w:p>
      <w:pPr>
        <w:spacing w:after="0"/>
        <w:ind w:left="0"/>
        <w:jc w:val="both"/>
      </w:pPr>
      <w:r>
        <w:rPr>
          <w:rFonts w:ascii="Times New Roman"/>
          <w:b/>
          <w:i w:val="false"/>
          <w:color w:val="000000"/>
          <w:sz w:val="28"/>
        </w:rPr>
        <w:t xml:space="preserve">     Әкімшілік айыппұлды төлеу туралы түбіртекке түбіршек </w:t>
      </w:r>
      <w:r>
        <w:br/>
      </w:r>
      <w:r>
        <w:rPr>
          <w:rFonts w:ascii="Times New Roman"/>
          <w:b w:val="false"/>
          <w:i w:val="false"/>
          <w:color w:val="000000"/>
          <w:sz w:val="28"/>
        </w:rPr>
        <w:t>
</w:t>
      </w:r>
      <w:r>
        <w:rPr>
          <w:rFonts w:ascii="Times New Roman"/>
          <w:b/>
          <w:i w:val="false"/>
          <w:color w:val="000000"/>
          <w:sz w:val="28"/>
        </w:rPr>
        <w:t xml:space="preserve">     Корешок к Квитанции об уплате административного штрафа </w:t>
      </w:r>
      <w:r>
        <w:br/>
      </w:r>
      <w:r>
        <w:rPr>
          <w:rFonts w:ascii="Times New Roman"/>
          <w:b w:val="false"/>
          <w:i w:val="false"/>
          <w:color w:val="000000"/>
          <w:sz w:val="28"/>
        </w:rPr>
        <w:t>
</w:t>
      </w:r>
      <w:r>
        <w:rPr>
          <w:rFonts w:ascii="Times New Roman"/>
          <w:b/>
          <w:i w:val="false"/>
          <w:color w:val="000000"/>
          <w:sz w:val="28"/>
        </w:rPr>
        <w:t xml:space="preserve">                                              № 0000001 серия А </w:t>
      </w:r>
      <w:r>
        <w:br/>
      </w:r>
      <w:r>
        <w:rPr>
          <w:rFonts w:ascii="Times New Roman"/>
          <w:b w:val="false"/>
          <w:i w:val="false"/>
          <w:color w:val="000000"/>
          <w:sz w:val="28"/>
        </w:rPr>
        <w:t xml:space="preserve">
"____"___________ 200__ж.          __________________________________ </w:t>
      </w:r>
      <w:r>
        <w:br/>
      </w:r>
      <w:r>
        <w:rPr>
          <w:rFonts w:ascii="Times New Roman"/>
          <w:b w:val="false"/>
          <w:i w:val="false"/>
          <w:color w:val="000000"/>
          <w:sz w:val="28"/>
        </w:rPr>
        <w:t xml:space="preserve">
берілген күні дата выдачи           жасалған орны   место составления </w:t>
      </w:r>
    </w:p>
    <w:p>
      <w:pPr>
        <w:spacing w:after="0"/>
        <w:ind w:left="0"/>
        <w:jc w:val="both"/>
      </w:pPr>
      <w:r>
        <w:rPr>
          <w:rFonts w:ascii="Times New Roman"/>
          <w:b w:val="false"/>
          <w:i w:val="false"/>
          <w:color w:val="000000"/>
          <w:sz w:val="28"/>
        </w:rPr>
        <w:t xml:space="preserve">Штраф наложен _______________________________________________________ </w:t>
      </w:r>
      <w:r>
        <w:br/>
      </w:r>
      <w:r>
        <w:rPr>
          <w:rFonts w:ascii="Times New Roman"/>
          <w:b w:val="false"/>
          <w:i w:val="false"/>
          <w:color w:val="000000"/>
          <w:sz w:val="28"/>
        </w:rPr>
        <w:t xml:space="preserve">
айыппұл салды жаза қолданған лауазымды        ф.и.о должностного </w:t>
      </w:r>
      <w:r>
        <w:br/>
      </w:r>
      <w:r>
        <w:rPr>
          <w:rFonts w:ascii="Times New Roman"/>
          <w:b w:val="false"/>
          <w:i w:val="false"/>
          <w:color w:val="000000"/>
          <w:sz w:val="28"/>
        </w:rPr>
        <w:t xml:space="preserve">
                    тұлғаның Т.А.Ә.       лица, наложившего взыскание </w:t>
      </w:r>
      <w:r>
        <w:br/>
      </w:r>
      <w:r>
        <w:rPr>
          <w:rFonts w:ascii="Times New Roman"/>
          <w:b w:val="false"/>
          <w:i w:val="false"/>
          <w:color w:val="000000"/>
          <w:sz w:val="28"/>
        </w:rPr>
        <w:t xml:space="preserve">
ӘҚБК-нің ___________ бабының негізінде </w:t>
      </w:r>
      <w:r>
        <w:br/>
      </w:r>
      <w:r>
        <w:rPr>
          <w:rFonts w:ascii="Times New Roman"/>
          <w:b w:val="false"/>
          <w:i w:val="false"/>
          <w:color w:val="000000"/>
          <w:sz w:val="28"/>
        </w:rPr>
        <w:t xml:space="preserve">
на основании         статьи КоАП </w:t>
      </w:r>
    </w:p>
    <w:p>
      <w:pPr>
        <w:spacing w:after="0"/>
        <w:ind w:left="0"/>
        <w:jc w:val="both"/>
      </w:pPr>
      <w:r>
        <w:rPr>
          <w:rFonts w:ascii="Times New Roman"/>
          <w:b w:val="false"/>
          <w:i w:val="false"/>
          <w:color w:val="000000"/>
          <w:sz w:val="28"/>
        </w:rPr>
        <w:t xml:space="preserve">Принято от __________________________________________________________ </w:t>
      </w:r>
      <w:r>
        <w:br/>
      </w:r>
      <w:r>
        <w:rPr>
          <w:rFonts w:ascii="Times New Roman"/>
          <w:b w:val="false"/>
          <w:i w:val="false"/>
          <w:color w:val="000000"/>
          <w:sz w:val="28"/>
        </w:rPr>
        <w:t xml:space="preserve">
                   Т.А.Ә, лауазымы, жұмыс орны, мекен-жайы, </w:t>
      </w:r>
      <w:r>
        <w:br/>
      </w:r>
      <w:r>
        <w:rPr>
          <w:rFonts w:ascii="Times New Roman"/>
          <w:b w:val="false"/>
          <w:i w:val="false"/>
          <w:color w:val="000000"/>
          <w:sz w:val="28"/>
        </w:rPr>
        <w:t xml:space="preserve">
                        төлқұжаттық деректер және т.б. </w:t>
      </w:r>
      <w:r>
        <w:br/>
      </w:r>
      <w:r>
        <w:rPr>
          <w:rFonts w:ascii="Times New Roman"/>
          <w:b w:val="false"/>
          <w:i w:val="false"/>
          <w:color w:val="000000"/>
          <w:sz w:val="28"/>
        </w:rPr>
        <w:t xml:space="preserve">
___________________________________________________________ қабылдады </w:t>
      </w:r>
      <w:r>
        <w:br/>
      </w:r>
      <w:r>
        <w:rPr>
          <w:rFonts w:ascii="Times New Roman"/>
          <w:b w:val="false"/>
          <w:i w:val="false"/>
          <w:color w:val="000000"/>
          <w:sz w:val="28"/>
        </w:rPr>
        <w:t xml:space="preserve">
ф.и.о, должность, место работы, адрес, паспортные данные и т.д. </w:t>
      </w:r>
    </w:p>
    <w:p>
      <w:pPr>
        <w:spacing w:after="0"/>
        <w:ind w:left="0"/>
        <w:jc w:val="both"/>
      </w:pPr>
      <w:r>
        <w:rPr>
          <w:rFonts w:ascii="Times New Roman"/>
          <w:b w:val="false"/>
          <w:i w:val="false"/>
          <w:color w:val="000000"/>
          <w:sz w:val="28"/>
        </w:rPr>
        <w:t xml:space="preserve">Төлеушінің ЖСН/БСН   _ _ _ _ _ _ _ _ _ _ _ _ </w:t>
      </w:r>
      <w:r>
        <w:br/>
      </w:r>
      <w:r>
        <w:rPr>
          <w:rFonts w:ascii="Times New Roman"/>
          <w:b w:val="false"/>
          <w:i w:val="false"/>
          <w:color w:val="000000"/>
          <w:sz w:val="28"/>
        </w:rPr>
        <w:t xml:space="preserve">
ИИН/БИН плательщика |_|_|_|_|_|_|_|_|_|_|_|_| </w:t>
      </w:r>
      <w:r>
        <w:br/>
      </w:r>
      <w:r>
        <w:rPr>
          <w:rFonts w:ascii="Times New Roman"/>
          <w:b w:val="false"/>
          <w:i w:val="false"/>
          <w:color w:val="000000"/>
          <w:sz w:val="28"/>
        </w:rPr>
        <w:t xml:space="preserve">
Айыппұлдың сомасы (Сумма штрафа) ____________________________________ </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 xml:space="preserve">Қолма-қол ақшаны аудару бойынша банк қызметтерін төлеуге ақшалай </w:t>
      </w:r>
      <w:r>
        <w:br/>
      </w:r>
      <w:r>
        <w:rPr>
          <w:rFonts w:ascii="Times New Roman"/>
          <w:b w:val="false"/>
          <w:i w:val="false"/>
          <w:color w:val="000000"/>
          <w:sz w:val="28"/>
        </w:rPr>
        <w:t xml:space="preserve">
қаражат қабылданды __________________________________________________ </w:t>
      </w:r>
      <w:r>
        <w:br/>
      </w:r>
      <w:r>
        <w:rPr>
          <w:rFonts w:ascii="Times New Roman"/>
          <w:b w:val="false"/>
          <w:i w:val="false"/>
          <w:color w:val="000000"/>
          <w:sz w:val="28"/>
        </w:rPr>
        <w:t xml:space="preserve">
Принято денежных средств на оплату банковских услуг по переводу </w:t>
      </w:r>
      <w:r>
        <w:br/>
      </w:r>
      <w:r>
        <w:rPr>
          <w:rFonts w:ascii="Times New Roman"/>
          <w:b w:val="false"/>
          <w:i w:val="false"/>
          <w:color w:val="000000"/>
          <w:sz w:val="28"/>
        </w:rPr>
        <w:t xml:space="preserve">
наличности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 xml:space="preserve">Әкімшілік жауапкершілікке тартылған тұлғаның қолы ___________________ </w:t>
      </w:r>
      <w:r>
        <w:br/>
      </w:r>
      <w:r>
        <w:rPr>
          <w:rFonts w:ascii="Times New Roman"/>
          <w:b w:val="false"/>
          <w:i w:val="false"/>
          <w:color w:val="000000"/>
          <w:sz w:val="28"/>
        </w:rPr>
        <w:t xml:space="preserve">
Подпись лица, привлеченного к административной ответственности </w:t>
      </w:r>
    </w:p>
    <w:p>
      <w:pPr>
        <w:spacing w:after="0"/>
        <w:ind w:left="0"/>
        <w:jc w:val="both"/>
      </w:pPr>
      <w:r>
        <w:rPr>
          <w:rFonts w:ascii="Times New Roman"/>
          <w:b w:val="false"/>
          <w:i w:val="false"/>
          <w:color w:val="000000"/>
          <w:sz w:val="28"/>
        </w:rPr>
        <w:t xml:space="preserve">Түбіртекті толтырған адамның қолы ___________________________________ </w:t>
      </w:r>
      <w:r>
        <w:br/>
      </w:r>
      <w:r>
        <w:rPr>
          <w:rFonts w:ascii="Times New Roman"/>
          <w:b w:val="false"/>
          <w:i w:val="false"/>
          <w:color w:val="000000"/>
          <w:sz w:val="28"/>
        </w:rPr>
        <w:t xml:space="preserve">
Подпись лица, заполнявшего квитанцию </w:t>
      </w:r>
    </w:p>
    <w:p>
      <w:pPr>
        <w:spacing w:after="0"/>
        <w:ind w:left="0"/>
        <w:jc w:val="both"/>
      </w:pP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               Әкімшілік айыппұлды төлеу туралы түбіртек </w:t>
      </w:r>
      <w:r>
        <w:br/>
      </w:r>
      <w:r>
        <w:rPr>
          <w:rFonts w:ascii="Times New Roman"/>
          <w:b w:val="false"/>
          <w:i w:val="false"/>
          <w:color w:val="000000"/>
          <w:sz w:val="28"/>
        </w:rPr>
        <w:t>
</w:t>
      </w:r>
      <w:r>
        <w:rPr>
          <w:rFonts w:ascii="Times New Roman"/>
          <w:b/>
          <w:i w:val="false"/>
          <w:color w:val="000000"/>
          <w:sz w:val="28"/>
        </w:rPr>
        <w:t xml:space="preserve">             Квитанция об уплате административного штрафа </w:t>
      </w:r>
      <w:r>
        <w:br/>
      </w:r>
      <w:r>
        <w:rPr>
          <w:rFonts w:ascii="Times New Roman"/>
          <w:b w:val="false"/>
          <w:i w:val="false"/>
          <w:color w:val="000000"/>
          <w:sz w:val="28"/>
        </w:rPr>
        <w:t>
</w:t>
      </w:r>
      <w:r>
        <w:rPr>
          <w:rFonts w:ascii="Times New Roman"/>
          <w:b/>
          <w:i w:val="false"/>
          <w:color w:val="000000"/>
          <w:sz w:val="28"/>
        </w:rPr>
        <w:t xml:space="preserve">                                              № 0000001 серия А </w:t>
      </w:r>
      <w:r>
        <w:br/>
      </w:r>
      <w:r>
        <w:rPr>
          <w:rFonts w:ascii="Times New Roman"/>
          <w:b w:val="false"/>
          <w:i w:val="false"/>
          <w:color w:val="000000"/>
          <w:sz w:val="28"/>
        </w:rPr>
        <w:t xml:space="preserve">
"_____" __________ 200 __ ж.         ________________________________ </w:t>
      </w:r>
      <w:r>
        <w:br/>
      </w:r>
      <w:r>
        <w:rPr>
          <w:rFonts w:ascii="Times New Roman"/>
          <w:b w:val="false"/>
          <w:i w:val="false"/>
          <w:color w:val="000000"/>
          <w:sz w:val="28"/>
        </w:rPr>
        <w:t xml:space="preserve">
берілген күні - дата выдачи          жасалған орны - место составления </w:t>
      </w:r>
    </w:p>
    <w:p>
      <w:pPr>
        <w:spacing w:after="0"/>
        <w:ind w:left="0"/>
        <w:jc w:val="both"/>
      </w:pPr>
      <w:r>
        <w:rPr>
          <w:rFonts w:ascii="Times New Roman"/>
          <w:b w:val="false"/>
          <w:i w:val="false"/>
          <w:color w:val="000000"/>
          <w:sz w:val="28"/>
        </w:rPr>
        <w:t xml:space="preserve">Административный штраф наложен ________________________________________ </w:t>
      </w:r>
      <w:r>
        <w:br/>
      </w:r>
      <w:r>
        <w:rPr>
          <w:rFonts w:ascii="Times New Roman"/>
          <w:b w:val="false"/>
          <w:i w:val="false"/>
          <w:color w:val="000000"/>
          <w:sz w:val="28"/>
        </w:rPr>
        <w:t xml:space="preserve">
                              жаза қолданған    ф.и.о должностного лица, </w:t>
      </w:r>
      <w:r>
        <w:br/>
      </w:r>
      <w:r>
        <w:rPr>
          <w:rFonts w:ascii="Times New Roman"/>
          <w:b w:val="false"/>
          <w:i w:val="false"/>
          <w:color w:val="000000"/>
          <w:sz w:val="28"/>
        </w:rPr>
        <w:t xml:space="preserve">
                            лауазымды тұлғаның     наложившего штраф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ӘҚБК-нің ___________ бабының негізінде әкімшілік айыппұл салынды </w:t>
      </w:r>
      <w:r>
        <w:br/>
      </w:r>
      <w:r>
        <w:rPr>
          <w:rFonts w:ascii="Times New Roman"/>
          <w:b w:val="false"/>
          <w:i w:val="false"/>
          <w:color w:val="000000"/>
          <w:sz w:val="28"/>
        </w:rPr>
        <w:t xml:space="preserve">
на основании __________статьи КоАП </w:t>
      </w:r>
    </w:p>
    <w:p>
      <w:pPr>
        <w:spacing w:after="0"/>
        <w:ind w:left="0"/>
        <w:jc w:val="both"/>
      </w:pPr>
      <w:r>
        <w:rPr>
          <w:rFonts w:ascii="Times New Roman"/>
          <w:b w:val="false"/>
          <w:i w:val="false"/>
          <w:color w:val="000000"/>
          <w:sz w:val="28"/>
        </w:rPr>
        <w:t xml:space="preserve">Принято от __________________________________________________________ </w:t>
      </w:r>
      <w:r>
        <w:br/>
      </w:r>
      <w:r>
        <w:rPr>
          <w:rFonts w:ascii="Times New Roman"/>
          <w:b w:val="false"/>
          <w:i w:val="false"/>
          <w:color w:val="000000"/>
          <w:sz w:val="28"/>
        </w:rPr>
        <w:t xml:space="preserve">
                   Т.А.Ә, лауазымы, жұмыс орны, мекен-жайы, </w:t>
      </w:r>
      <w:r>
        <w:br/>
      </w:r>
      <w:r>
        <w:rPr>
          <w:rFonts w:ascii="Times New Roman"/>
          <w:b w:val="false"/>
          <w:i w:val="false"/>
          <w:color w:val="000000"/>
          <w:sz w:val="28"/>
        </w:rPr>
        <w:t xml:space="preserve">
                       төлқұжаттың деректер және т.б. </w:t>
      </w:r>
      <w:r>
        <w:br/>
      </w:r>
      <w:r>
        <w:rPr>
          <w:rFonts w:ascii="Times New Roman"/>
          <w:b w:val="false"/>
          <w:i w:val="false"/>
          <w:color w:val="000000"/>
          <w:sz w:val="28"/>
        </w:rPr>
        <w:t xml:space="preserve">
___________________________________________________________ қабылдады </w:t>
      </w:r>
      <w:r>
        <w:br/>
      </w:r>
      <w:r>
        <w:rPr>
          <w:rFonts w:ascii="Times New Roman"/>
          <w:b w:val="false"/>
          <w:i w:val="false"/>
          <w:color w:val="000000"/>
          <w:sz w:val="28"/>
        </w:rPr>
        <w:t xml:space="preserve">
           Ф.и.о, должность, место работы, адрес, </w:t>
      </w:r>
      <w:r>
        <w:br/>
      </w:r>
      <w:r>
        <w:rPr>
          <w:rFonts w:ascii="Times New Roman"/>
          <w:b w:val="false"/>
          <w:i w:val="false"/>
          <w:color w:val="000000"/>
          <w:sz w:val="28"/>
        </w:rPr>
        <w:t xml:space="preserve">
                  паспортные данные и т.д. </w:t>
      </w:r>
    </w:p>
    <w:p>
      <w:pPr>
        <w:spacing w:after="0"/>
        <w:ind w:left="0"/>
        <w:jc w:val="both"/>
      </w:pPr>
      <w:r>
        <w:rPr>
          <w:rFonts w:ascii="Times New Roman"/>
          <w:b w:val="false"/>
          <w:i w:val="false"/>
          <w:color w:val="000000"/>
          <w:sz w:val="28"/>
        </w:rPr>
        <w:t xml:space="preserve">Төлеушінің ЖСН/БСН   _ _ _ _ _ _ _ _ _ _ _ _ </w:t>
      </w:r>
      <w:r>
        <w:br/>
      </w:r>
      <w:r>
        <w:rPr>
          <w:rFonts w:ascii="Times New Roman"/>
          <w:b w:val="false"/>
          <w:i w:val="false"/>
          <w:color w:val="000000"/>
          <w:sz w:val="28"/>
        </w:rPr>
        <w:t xml:space="preserve">
ИИН/БИН плательщика |_|_|_|_|_|_|_|_|_|_|_|_| </w:t>
      </w:r>
    </w:p>
    <w:p>
      <w:pPr>
        <w:spacing w:after="0"/>
        <w:ind w:left="0"/>
        <w:jc w:val="both"/>
      </w:pPr>
      <w:r>
        <w:rPr>
          <w:rFonts w:ascii="Times New Roman"/>
          <w:b w:val="false"/>
          <w:i w:val="false"/>
          <w:color w:val="000000"/>
          <w:sz w:val="28"/>
        </w:rPr>
        <w:t xml:space="preserve">Әкімшілік айыппұлдың сомасы _________________________________________ </w:t>
      </w:r>
      <w:r>
        <w:br/>
      </w:r>
      <w:r>
        <w:rPr>
          <w:rFonts w:ascii="Times New Roman"/>
          <w:b w:val="false"/>
          <w:i w:val="false"/>
          <w:color w:val="000000"/>
          <w:sz w:val="28"/>
        </w:rPr>
        <w:t xml:space="preserve">
Сумма административного штрафа        жазбаша            прописью </w:t>
      </w:r>
    </w:p>
    <w:p>
      <w:pPr>
        <w:spacing w:after="0"/>
        <w:ind w:left="0"/>
        <w:jc w:val="both"/>
      </w:pPr>
      <w:r>
        <w:rPr>
          <w:rFonts w:ascii="Times New Roman"/>
          <w:b w:val="false"/>
          <w:i w:val="false"/>
          <w:color w:val="000000"/>
          <w:sz w:val="28"/>
        </w:rPr>
        <w:t xml:space="preserve">Қолма-қол ақшаны аудару бойынша банк қызметтерін төлеуге ақшалай </w:t>
      </w:r>
      <w:r>
        <w:br/>
      </w:r>
      <w:r>
        <w:rPr>
          <w:rFonts w:ascii="Times New Roman"/>
          <w:b w:val="false"/>
          <w:i w:val="false"/>
          <w:color w:val="000000"/>
          <w:sz w:val="28"/>
        </w:rPr>
        <w:t xml:space="preserve">
қаражат қабылданды __________________________________________________ </w:t>
      </w:r>
      <w:r>
        <w:br/>
      </w:r>
      <w:r>
        <w:rPr>
          <w:rFonts w:ascii="Times New Roman"/>
          <w:b w:val="false"/>
          <w:i w:val="false"/>
          <w:color w:val="000000"/>
          <w:sz w:val="28"/>
        </w:rPr>
        <w:t xml:space="preserve">
Принято денежных средств на оплату банковских услуг по переводу </w:t>
      </w:r>
      <w:r>
        <w:br/>
      </w:r>
      <w:r>
        <w:rPr>
          <w:rFonts w:ascii="Times New Roman"/>
          <w:b w:val="false"/>
          <w:i w:val="false"/>
          <w:color w:val="000000"/>
          <w:sz w:val="28"/>
        </w:rPr>
        <w:t xml:space="preserve">
наличности __________________________________________________________ </w:t>
      </w:r>
      <w:r>
        <w:br/>
      </w:r>
      <w:r>
        <w:rPr>
          <w:rFonts w:ascii="Times New Roman"/>
          <w:b w:val="false"/>
          <w:i w:val="false"/>
          <w:color w:val="000000"/>
          <w:sz w:val="28"/>
        </w:rPr>
        <w:t xml:space="preserve">
                                      жазбаша            прописью </w:t>
      </w:r>
      <w:r>
        <w:br/>
      </w:r>
      <w:r>
        <w:rPr>
          <w:rFonts w:ascii="Times New Roman"/>
          <w:b w:val="false"/>
          <w:i w:val="false"/>
          <w:color w:val="000000"/>
          <w:sz w:val="28"/>
        </w:rPr>
        <w:t xml:space="preserve">
Түбіртекті толтырдым ________________________________________________ </w:t>
      </w:r>
      <w:r>
        <w:br/>
      </w:r>
      <w:r>
        <w:rPr>
          <w:rFonts w:ascii="Times New Roman"/>
          <w:b w:val="false"/>
          <w:i w:val="false"/>
          <w:color w:val="000000"/>
          <w:sz w:val="28"/>
        </w:rPr>
        <w:t xml:space="preserve">
Квитанцию заполнил   Т.А.Ә, атқаратын      ф.и.о, занимаемая </w:t>
      </w:r>
      <w:r>
        <w:br/>
      </w:r>
      <w:r>
        <w:rPr>
          <w:rFonts w:ascii="Times New Roman"/>
          <w:b w:val="false"/>
          <w:i w:val="false"/>
          <w:color w:val="000000"/>
          <w:sz w:val="28"/>
        </w:rPr>
        <w:t xml:space="preserve">
                       лауазымы                должность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қолы                    подпись </w:t>
      </w:r>
    </w:p>
    <w:bookmarkStart w:name="z23" w:id="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p>
    <w:bookmarkEnd w:id="29"/>
    <w:p>
      <w:pPr>
        <w:spacing w:after="0"/>
        <w:ind w:left="0"/>
        <w:jc w:val="both"/>
      </w:pPr>
      <w:r>
        <w:rPr>
          <w:rFonts w:ascii="Times New Roman"/>
          <w:b w:val="false"/>
          <w:i w:val="false"/>
          <w:color w:val="ff0000"/>
          <w:sz w:val="28"/>
        </w:rPr>
        <w:t xml:space="preserve">      Сноска. Приложение 10 исключено приказом Председателя Комитета транспортного контроля МТК РК от 17 марта 2006 года </w:t>
      </w:r>
      <w:r>
        <w:rPr>
          <w:rFonts w:ascii="Times New Roman"/>
          <w:b w:val="false"/>
          <w:i w:val="false"/>
          <w:color w:val="ff0000"/>
          <w:sz w:val="28"/>
        </w:rPr>
        <w:t xml:space="preserve">N 21-2-п </w:t>
      </w:r>
      <w:r>
        <w:rPr>
          <w:rFonts w:ascii="Times New Roman"/>
          <w:b w:val="false"/>
          <w:i w:val="false"/>
          <w:color w:val="ff0000"/>
          <w:sz w:val="28"/>
        </w:rPr>
        <w:t xml:space="preserve">. </w:t>
      </w:r>
    </w:p>
    <w:bookmarkStart w:name="z24" w:id="3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p>
    <w:bookmarkEnd w:id="30"/>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об административном задержании </w:t>
      </w:r>
      <w:r>
        <w:br/>
      </w:r>
      <w:r>
        <w:rPr>
          <w:rFonts w:ascii="Times New Roman"/>
          <w:b w:val="false"/>
          <w:i w:val="false"/>
          <w:color w:val="000000"/>
          <w:sz w:val="28"/>
        </w:rPr>
        <w:t>
</w:t>
      </w:r>
      <w:r>
        <w:rPr>
          <w:rFonts w:ascii="Times New Roman"/>
          <w:b/>
          <w:i w:val="false"/>
          <w:color w:val="000000"/>
          <w:sz w:val="28"/>
        </w:rPr>
        <w:t xml:space="preserve">                    N _____серия_______________ </w:t>
      </w:r>
    </w:p>
    <w:p>
      <w:pPr>
        <w:spacing w:after="0"/>
        <w:ind w:left="0"/>
        <w:jc w:val="both"/>
      </w:pPr>
      <w:r>
        <w:rPr>
          <w:rFonts w:ascii="Times New Roman"/>
          <w:b w:val="false"/>
          <w:i w:val="false"/>
          <w:color w:val="000000"/>
          <w:sz w:val="28"/>
        </w:rPr>
        <w:t xml:space="preserve">  "____" ___________ 200 ___г.       ___________________________ </w:t>
      </w:r>
      <w:r>
        <w:br/>
      </w:r>
      <w:r>
        <w:rPr>
          <w:rFonts w:ascii="Times New Roman"/>
          <w:b w:val="false"/>
          <w:i w:val="false"/>
          <w:color w:val="000000"/>
          <w:sz w:val="28"/>
        </w:rPr>
        <w:t xml:space="preserve">
                                     (место и время составления) </w:t>
      </w:r>
    </w:p>
    <w:p>
      <w:pPr>
        <w:spacing w:after="0"/>
        <w:ind w:left="0"/>
        <w:jc w:val="both"/>
      </w:pPr>
      <w:r>
        <w:rPr>
          <w:rFonts w:ascii="Times New Roman"/>
          <w:b w:val="false"/>
          <w:i w:val="false"/>
          <w:color w:val="000000"/>
          <w:sz w:val="28"/>
        </w:rPr>
        <w:t xml:space="preserve">Я (нами),__________________________________________________________ </w:t>
      </w:r>
      <w:r>
        <w:br/>
      </w:r>
      <w:r>
        <w:rPr>
          <w:rFonts w:ascii="Times New Roman"/>
          <w:b w:val="false"/>
          <w:i w:val="false"/>
          <w:color w:val="000000"/>
          <w:sz w:val="28"/>
        </w:rPr>
        <w:t xml:space="preserve">
                 (должность, Ф.И.О. составителя (ей))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 620 </w:t>
      </w:r>
      <w:r>
        <w:rPr>
          <w:rFonts w:ascii="Times New Roman"/>
          <w:b w:val="false"/>
          <w:i w:val="false"/>
          <w:color w:val="000000"/>
          <w:sz w:val="28"/>
        </w:rPr>
        <w:t xml:space="preserve">Кодекса Республики Казахстан "Об </w:t>
      </w:r>
      <w:r>
        <w:br/>
      </w:r>
      <w:r>
        <w:rPr>
          <w:rFonts w:ascii="Times New Roman"/>
          <w:b w:val="false"/>
          <w:i w:val="false"/>
          <w:color w:val="000000"/>
          <w:sz w:val="28"/>
        </w:rPr>
        <w:t xml:space="preserve">
административных правонарушениях" от 30 января 2001 года, </w:t>
      </w:r>
      <w:r>
        <w:br/>
      </w:r>
      <w:r>
        <w:rPr>
          <w:rFonts w:ascii="Times New Roman"/>
          <w:b w:val="false"/>
          <w:i w:val="false"/>
          <w:color w:val="000000"/>
          <w:sz w:val="28"/>
        </w:rPr>
        <w:t xml:space="preserve">
задержал(и) гр-на(ку)______________________________________________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Гражданство ____________ Год и место рождения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(время, место, причина задержания)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протокол составил: _____________________      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_____________________      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_____________________      _________________ </w:t>
      </w:r>
      <w:r>
        <w:br/>
      </w:r>
      <w:r>
        <w:rPr>
          <w:rFonts w:ascii="Times New Roman"/>
          <w:b w:val="false"/>
          <w:i w:val="false"/>
          <w:color w:val="000000"/>
          <w:sz w:val="28"/>
        </w:rPr>
        <w:t xml:space="preserve">
                    (должность, Ф.И.О.)           (подпись) </w:t>
      </w:r>
    </w:p>
    <w:bookmarkStart w:name="z25" w:id="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31"/>
    <w:p>
      <w:pPr>
        <w:spacing w:after="0"/>
        <w:ind w:left="0"/>
        <w:jc w:val="both"/>
      </w:pPr>
      <w:r>
        <w:rPr>
          <w:rFonts w:ascii="Times New Roman"/>
          <w:b w:val="false"/>
          <w:i w:val="false"/>
          <w:color w:val="ff0000"/>
          <w:sz w:val="28"/>
        </w:rPr>
        <w:t xml:space="preserve">            Сноска. В приложение 12 внесены изменения приказом Председателя Комитета транспортного контроля МТК РК от 11 ноября 2005 года </w:t>
      </w:r>
      <w:r>
        <w:rPr>
          <w:rFonts w:ascii="Times New Roman"/>
          <w:b w:val="false"/>
          <w:i w:val="false"/>
          <w:color w:val="ff0000"/>
          <w:sz w:val="28"/>
        </w:rPr>
        <w:t xml:space="preserve">N 79-п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личного досмотра и досмотра вещей, </w:t>
      </w:r>
      <w:r>
        <w:br/>
      </w:r>
      <w:r>
        <w:rPr>
          <w:rFonts w:ascii="Times New Roman"/>
          <w:b w:val="false"/>
          <w:i w:val="false"/>
          <w:color w:val="000000"/>
          <w:sz w:val="28"/>
        </w:rPr>
        <w:t>
</w:t>
      </w:r>
      <w:r>
        <w:rPr>
          <w:rFonts w:ascii="Times New Roman"/>
          <w:b/>
          <w:i w:val="false"/>
          <w:color w:val="000000"/>
          <w:sz w:val="28"/>
        </w:rPr>
        <w:t xml:space="preserve">                  находящихся при физическом лице </w:t>
      </w:r>
      <w:r>
        <w:br/>
      </w:r>
      <w:r>
        <w:rPr>
          <w:rFonts w:ascii="Times New Roman"/>
          <w:b w:val="false"/>
          <w:i w:val="false"/>
          <w:color w:val="000000"/>
          <w:sz w:val="28"/>
        </w:rPr>
        <w:t>
</w:t>
      </w:r>
      <w:r>
        <w:rPr>
          <w:rFonts w:ascii="Times New Roman"/>
          <w:b/>
          <w:i w:val="false"/>
          <w:color w:val="000000"/>
          <w:sz w:val="28"/>
        </w:rPr>
        <w:t xml:space="preserve">                    N _____серия_______________ </w:t>
      </w:r>
    </w:p>
    <w:p>
      <w:pPr>
        <w:spacing w:after="0"/>
        <w:ind w:left="0"/>
        <w:jc w:val="both"/>
      </w:pPr>
      <w:r>
        <w:rPr>
          <w:rFonts w:ascii="Times New Roman"/>
          <w:b w:val="false"/>
          <w:i w:val="false"/>
          <w:color w:val="000000"/>
          <w:sz w:val="28"/>
        </w:rPr>
        <w:t xml:space="preserve">  _____________________                  "____"___________2004 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Нами (мною),_______________________________________________________ </w:t>
      </w:r>
      <w:r>
        <w:br/>
      </w:r>
      <w:r>
        <w:rPr>
          <w:rFonts w:ascii="Times New Roman"/>
          <w:b w:val="false"/>
          <w:i w:val="false"/>
          <w:color w:val="000000"/>
          <w:sz w:val="28"/>
        </w:rPr>
        <w:t xml:space="preserve">
            (должность, ФИО сотрудников(а) составивших протокол)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В присутствии понятых: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подписи понятых: 1._____________ 2.___________(с правами и </w:t>
      </w:r>
      <w:r>
        <w:br/>
      </w:r>
      <w:r>
        <w:rPr>
          <w:rFonts w:ascii="Times New Roman"/>
          <w:b w:val="false"/>
          <w:i w:val="false"/>
          <w:color w:val="000000"/>
          <w:sz w:val="28"/>
        </w:rPr>
        <w:t>
обязанностями понятых в соответствии </w:t>
      </w:r>
      <w:r>
        <w:rPr>
          <w:rFonts w:ascii="Times New Roman"/>
          <w:b w:val="false"/>
          <w:i w:val="false"/>
          <w:color w:val="000000"/>
          <w:sz w:val="28"/>
        </w:rPr>
        <w:t xml:space="preserve">ст. 595 </w:t>
      </w:r>
      <w:r>
        <w:rPr>
          <w:rFonts w:ascii="Times New Roman"/>
          <w:b w:val="false"/>
          <w:i w:val="false"/>
          <w:color w:val="000000"/>
          <w:sz w:val="28"/>
        </w:rPr>
        <w:t xml:space="preserve">Кодекса Республики </w:t>
      </w:r>
      <w:r>
        <w:br/>
      </w:r>
      <w:r>
        <w:rPr>
          <w:rFonts w:ascii="Times New Roman"/>
          <w:b w:val="false"/>
          <w:i w:val="false"/>
          <w:color w:val="000000"/>
          <w:sz w:val="28"/>
        </w:rPr>
        <w:t xml:space="preserve">
Казахстан об административных правонарушениях от 30 января 2001 </w:t>
      </w:r>
      <w:r>
        <w:br/>
      </w:r>
      <w:r>
        <w:rPr>
          <w:rFonts w:ascii="Times New Roman"/>
          <w:b w:val="false"/>
          <w:i w:val="false"/>
          <w:color w:val="000000"/>
          <w:sz w:val="28"/>
        </w:rPr>
        <w:t xml:space="preserve">
года (далее - КоАП), ознакомлены),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действующим(и)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24.11.2004 года N 1232 "Вопросы Министерства </w:t>
      </w:r>
      <w:r>
        <w:br/>
      </w:r>
      <w:r>
        <w:rPr>
          <w:rFonts w:ascii="Times New Roman"/>
          <w:b w:val="false"/>
          <w:i w:val="false"/>
          <w:color w:val="000000"/>
          <w:sz w:val="28"/>
        </w:rPr>
        <w:t xml:space="preserve">
транспорта и коммуникаций Республики Казахстан", согласно ст. 626 </w:t>
      </w:r>
      <w:r>
        <w:br/>
      </w:r>
      <w:r>
        <w:rPr>
          <w:rFonts w:ascii="Times New Roman"/>
          <w:b w:val="false"/>
          <w:i w:val="false"/>
          <w:color w:val="000000"/>
          <w:sz w:val="28"/>
        </w:rPr>
        <w:t xml:space="preserve">
КоАП, произвели личный досмотр и досмотр вещей гр-на(ки) ___________________________________________________________________ </w:t>
      </w:r>
      <w:r>
        <w:br/>
      </w:r>
      <w:r>
        <w:rPr>
          <w:rFonts w:ascii="Times New Roman"/>
          <w:b w:val="false"/>
          <w:i w:val="false"/>
          <w:color w:val="000000"/>
          <w:sz w:val="28"/>
        </w:rPr>
        <w:t xml:space="preserve">
       (сведения о лице, подвергнутого личному досмотру)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(применении фото- и киносъемки, видеозаписи,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иных способов фиксации документов) </w:t>
      </w:r>
    </w:p>
    <w:p>
      <w:pPr>
        <w:spacing w:after="0"/>
        <w:ind w:left="0"/>
        <w:jc w:val="both"/>
      </w:pPr>
      <w:r>
        <w:rPr>
          <w:rFonts w:ascii="Times New Roman"/>
          <w:b w:val="false"/>
          <w:i w:val="false"/>
          <w:color w:val="000000"/>
          <w:sz w:val="28"/>
        </w:rPr>
        <w:t xml:space="preserve">Протокол составил (и) ____________________________________________; </w:t>
      </w:r>
      <w:r>
        <w:br/>
      </w:r>
      <w:r>
        <w:rPr>
          <w:rFonts w:ascii="Times New Roman"/>
          <w:b w:val="false"/>
          <w:i w:val="false"/>
          <w:color w:val="000000"/>
          <w:sz w:val="28"/>
        </w:rPr>
        <w:t xml:space="preserve">
                            (Ф.И.О., должность, подпись)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Понятые: 1._________________ 2. ________________ </w:t>
      </w:r>
    </w:p>
    <w:p>
      <w:pPr>
        <w:spacing w:after="0"/>
        <w:ind w:left="0"/>
        <w:jc w:val="both"/>
      </w:pPr>
      <w:r>
        <w:rPr>
          <w:rFonts w:ascii="Times New Roman"/>
          <w:b w:val="false"/>
          <w:i w:val="false"/>
          <w:color w:val="000000"/>
          <w:sz w:val="28"/>
        </w:rPr>
        <w:t xml:space="preserve">Замечания и дополнения к протоколу не имею (имею)__________________ </w:t>
      </w:r>
      <w:r>
        <w:br/>
      </w:r>
      <w:r>
        <w:rPr>
          <w:rFonts w:ascii="Times New Roman"/>
          <w:b w:val="false"/>
          <w:i w:val="false"/>
          <w:color w:val="000000"/>
          <w:sz w:val="28"/>
        </w:rPr>
        <w:t xml:space="preserve">
                                         (подпись правонарушителя) </w:t>
      </w:r>
    </w:p>
    <w:p>
      <w:pPr>
        <w:spacing w:after="0"/>
        <w:ind w:left="0"/>
        <w:jc w:val="both"/>
      </w:pPr>
      <w:r>
        <w:rPr>
          <w:rFonts w:ascii="Times New Roman"/>
          <w:b w:val="false"/>
          <w:i w:val="false"/>
          <w:color w:val="000000"/>
          <w:sz w:val="28"/>
        </w:rPr>
        <w:t xml:space="preserve">Копию протокола получил (а) _______________________________________ </w:t>
      </w:r>
      <w:r>
        <w:br/>
      </w:r>
      <w:r>
        <w:rPr>
          <w:rFonts w:ascii="Times New Roman"/>
          <w:b w:val="false"/>
          <w:i w:val="false"/>
          <w:color w:val="000000"/>
          <w:sz w:val="28"/>
        </w:rPr>
        <w:t xml:space="preserve">
                                      (Ф.И.О., подпись) </w:t>
      </w:r>
    </w:p>
    <w:bookmarkStart w:name="z26" w:id="3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февраля 2004 года N 13-2-П </w:t>
      </w:r>
    </w:p>
    <w:bookmarkEnd w:id="32"/>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 наложении ареста на товары, транспортные средства и </w:t>
      </w:r>
      <w:r>
        <w:br/>
      </w:r>
      <w:r>
        <w:rPr>
          <w:rFonts w:ascii="Times New Roman"/>
          <w:b w:val="false"/>
          <w:i w:val="false"/>
          <w:color w:val="000000"/>
          <w:sz w:val="28"/>
        </w:rPr>
        <w:t>
</w:t>
      </w:r>
      <w:r>
        <w:rPr>
          <w:rFonts w:ascii="Times New Roman"/>
          <w:b/>
          <w:i w:val="false"/>
          <w:color w:val="000000"/>
          <w:sz w:val="28"/>
        </w:rPr>
        <w:t xml:space="preserve">           иное имущество, принадлежащие юридическому лицу </w:t>
      </w:r>
      <w:r>
        <w:br/>
      </w:r>
      <w:r>
        <w:rPr>
          <w:rFonts w:ascii="Times New Roman"/>
          <w:b w:val="false"/>
          <w:i w:val="false"/>
          <w:color w:val="000000"/>
          <w:sz w:val="28"/>
        </w:rPr>
        <w:t>
</w:t>
      </w:r>
      <w:r>
        <w:rPr>
          <w:rFonts w:ascii="Times New Roman"/>
          <w:b/>
          <w:i w:val="false"/>
          <w:color w:val="000000"/>
          <w:sz w:val="28"/>
        </w:rPr>
        <w:t xml:space="preserve">                     N _____серия_______________ </w:t>
      </w:r>
    </w:p>
    <w:p>
      <w:pPr>
        <w:spacing w:after="0"/>
        <w:ind w:left="0"/>
        <w:jc w:val="both"/>
      </w:pPr>
      <w:r>
        <w:rPr>
          <w:rFonts w:ascii="Times New Roman"/>
          <w:b w:val="false"/>
          <w:i w:val="false"/>
          <w:color w:val="000000"/>
          <w:sz w:val="28"/>
        </w:rPr>
        <w:t xml:space="preserve">   "____" ___________ 200 ___г.      ___________________________ </w:t>
      </w:r>
      <w:r>
        <w:br/>
      </w:r>
      <w:r>
        <w:rPr>
          <w:rFonts w:ascii="Times New Roman"/>
          <w:b w:val="false"/>
          <w:i w:val="false"/>
          <w:color w:val="000000"/>
          <w:sz w:val="28"/>
        </w:rPr>
        <w:t xml:space="preserve">
                                     (место и время составления) </w:t>
      </w:r>
    </w:p>
    <w:p>
      <w:pPr>
        <w:spacing w:after="0"/>
        <w:ind w:left="0"/>
        <w:jc w:val="both"/>
      </w:pPr>
      <w:r>
        <w:rPr>
          <w:rFonts w:ascii="Times New Roman"/>
          <w:b w:val="false"/>
          <w:i w:val="false"/>
          <w:color w:val="000000"/>
          <w:sz w:val="28"/>
        </w:rPr>
        <w:t xml:space="preserve">      Я____________________________________________________________ </w:t>
      </w:r>
      <w:r>
        <w:br/>
      </w:r>
      <w:r>
        <w:rPr>
          <w:rFonts w:ascii="Times New Roman"/>
          <w:b w:val="false"/>
          <w:i w:val="false"/>
          <w:color w:val="000000"/>
          <w:sz w:val="28"/>
        </w:rPr>
        <w:t xml:space="preserve">
                 (должность, Ф.И.О. составителя)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 632-1 </w:t>
      </w:r>
      <w:r>
        <w:rPr>
          <w:rFonts w:ascii="Times New Roman"/>
          <w:b w:val="false"/>
          <w:i w:val="false"/>
          <w:color w:val="000000"/>
          <w:sz w:val="28"/>
        </w:rPr>
        <w:t xml:space="preserve">Кодекса Республики Казахстан "Об </w:t>
      </w:r>
      <w:r>
        <w:br/>
      </w:r>
      <w:r>
        <w:rPr>
          <w:rFonts w:ascii="Times New Roman"/>
          <w:b w:val="false"/>
          <w:i w:val="false"/>
          <w:color w:val="000000"/>
          <w:sz w:val="28"/>
        </w:rPr>
        <w:t xml:space="preserve">
административных правонарушениях" от 30 января 2001 года, наложил </w:t>
      </w:r>
      <w:r>
        <w:br/>
      </w:r>
      <w:r>
        <w:rPr>
          <w:rFonts w:ascii="Times New Roman"/>
          <w:b w:val="false"/>
          <w:i w:val="false"/>
          <w:color w:val="000000"/>
          <w:sz w:val="28"/>
        </w:rPr>
        <w:t xml:space="preserve">
арест______________________________________________________________ </w:t>
      </w:r>
      <w:r>
        <w:br/>
      </w:r>
      <w:r>
        <w:rPr>
          <w:rFonts w:ascii="Times New Roman"/>
          <w:b w:val="false"/>
          <w:i w:val="false"/>
          <w:color w:val="000000"/>
          <w:sz w:val="28"/>
        </w:rPr>
        <w:t xml:space="preserve">
      (сведения о юридическом лице, сведения о лице, во владении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которого находятся товары, транспортные средства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иное имущество на которое наложен арест) </w:t>
      </w:r>
    </w:p>
    <w:p>
      <w:pPr>
        <w:spacing w:after="0"/>
        <w:ind w:left="0"/>
        <w:jc w:val="both"/>
      </w:pPr>
      <w:r>
        <w:rPr>
          <w:rFonts w:ascii="Times New Roman"/>
          <w:b w:val="false"/>
          <w:i w:val="false"/>
          <w:color w:val="000000"/>
          <w:sz w:val="28"/>
        </w:rPr>
        <w:t xml:space="preserve">Опись и идентификационные признаки: </w:t>
      </w:r>
      <w:r>
        <w:br/>
      </w:r>
      <w:r>
        <w:rPr>
          <w:rFonts w:ascii="Times New Roman"/>
          <w:b w:val="false"/>
          <w:i w:val="false"/>
          <w:color w:val="000000"/>
          <w:sz w:val="28"/>
        </w:rPr>
        <w:t xml:space="preserve">
1 _____________________________________________ </w:t>
      </w:r>
      <w:r>
        <w:br/>
      </w:r>
      <w:r>
        <w:rPr>
          <w:rFonts w:ascii="Times New Roman"/>
          <w:b w:val="false"/>
          <w:i w:val="false"/>
          <w:color w:val="000000"/>
          <w:sz w:val="28"/>
        </w:rPr>
        <w:t xml:space="preserve">
        (наименование, количество) </w:t>
      </w:r>
      <w:r>
        <w:br/>
      </w:r>
      <w:r>
        <w:rPr>
          <w:rFonts w:ascii="Times New Roman"/>
          <w:b w:val="false"/>
          <w:i w:val="false"/>
          <w:color w:val="000000"/>
          <w:sz w:val="28"/>
        </w:rPr>
        <w:t xml:space="preserve">
2______________________________________________ </w:t>
      </w:r>
      <w:r>
        <w:br/>
      </w:r>
      <w:r>
        <w:rPr>
          <w:rFonts w:ascii="Times New Roman"/>
          <w:b w:val="false"/>
          <w:i w:val="false"/>
          <w:color w:val="000000"/>
          <w:sz w:val="28"/>
        </w:rPr>
        <w:t xml:space="preserve">
        (наименование, количество) </w:t>
      </w:r>
      <w:r>
        <w:br/>
      </w:r>
      <w:r>
        <w:rPr>
          <w:rFonts w:ascii="Times New Roman"/>
          <w:b w:val="false"/>
          <w:i w:val="false"/>
          <w:color w:val="000000"/>
          <w:sz w:val="28"/>
        </w:rPr>
        <w:t xml:space="preserve">
3______________________________________________ </w:t>
      </w:r>
      <w:r>
        <w:br/>
      </w:r>
      <w:r>
        <w:rPr>
          <w:rFonts w:ascii="Times New Roman"/>
          <w:b w:val="false"/>
          <w:i w:val="false"/>
          <w:color w:val="000000"/>
          <w:sz w:val="28"/>
        </w:rPr>
        <w:t xml:space="preserve">
        (наименование, количество) </w:t>
      </w:r>
      <w:r>
        <w:br/>
      </w:r>
      <w:r>
        <w:rPr>
          <w:rFonts w:ascii="Times New Roman"/>
          <w:b w:val="false"/>
          <w:i w:val="false"/>
          <w:color w:val="000000"/>
          <w:sz w:val="28"/>
        </w:rPr>
        <w:t xml:space="preserve">
4______________________________________________ </w:t>
      </w:r>
      <w:r>
        <w:br/>
      </w:r>
      <w:r>
        <w:rPr>
          <w:rFonts w:ascii="Times New Roman"/>
          <w:b w:val="false"/>
          <w:i w:val="false"/>
          <w:color w:val="000000"/>
          <w:sz w:val="28"/>
        </w:rPr>
        <w:t xml:space="preserve">
        (наименование, количество) </w:t>
      </w:r>
    </w:p>
    <w:p>
      <w:pPr>
        <w:spacing w:after="0"/>
        <w:ind w:left="0"/>
        <w:jc w:val="both"/>
      </w:pPr>
      <w:r>
        <w:rPr>
          <w:rFonts w:ascii="Times New Roman"/>
          <w:b w:val="false"/>
          <w:i w:val="false"/>
          <w:color w:val="000000"/>
          <w:sz w:val="28"/>
        </w:rPr>
        <w:t xml:space="preserve">К протоколу прилагаются:___________________________________________ </w:t>
      </w:r>
      <w:r>
        <w:br/>
      </w:r>
      <w:r>
        <w:rPr>
          <w:rFonts w:ascii="Times New Roman"/>
          <w:b w:val="false"/>
          <w:i w:val="false"/>
          <w:color w:val="000000"/>
          <w:sz w:val="28"/>
        </w:rPr>
        <w:t xml:space="preserve">
                            (применение фото- и киносъемки)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Протокол составил _______________         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Копию протокола получил  _____________    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Отчуждение или сокрытие товаров, транспортных средств и иного </w:t>
      </w:r>
      <w:r>
        <w:br/>
      </w:r>
      <w:r>
        <w:rPr>
          <w:rFonts w:ascii="Times New Roman"/>
          <w:b w:val="false"/>
          <w:i w:val="false"/>
          <w:color w:val="000000"/>
          <w:sz w:val="28"/>
        </w:rPr>
        <w:t xml:space="preserve">
имущества, принадлежащих юридическому лицу, на которые наложен </w:t>
      </w:r>
      <w:r>
        <w:br/>
      </w:r>
      <w:r>
        <w:rPr>
          <w:rFonts w:ascii="Times New Roman"/>
          <w:b w:val="false"/>
          <w:i w:val="false"/>
          <w:color w:val="000000"/>
          <w:sz w:val="28"/>
        </w:rPr>
        <w:t xml:space="preserve">
арест, юридическим лицом, в отношении которого применена данная </w:t>
      </w:r>
      <w:r>
        <w:br/>
      </w:r>
      <w:r>
        <w:rPr>
          <w:rFonts w:ascii="Times New Roman"/>
          <w:b w:val="false"/>
          <w:i w:val="false"/>
          <w:color w:val="000000"/>
          <w:sz w:val="28"/>
        </w:rPr>
        <w:t xml:space="preserve">
мера обеспечения производства по делу об административном </w:t>
      </w:r>
      <w:r>
        <w:br/>
      </w:r>
      <w:r>
        <w:rPr>
          <w:rFonts w:ascii="Times New Roman"/>
          <w:b w:val="false"/>
          <w:i w:val="false"/>
          <w:color w:val="000000"/>
          <w:sz w:val="28"/>
        </w:rPr>
        <w:t xml:space="preserve">
правонарушении, либо лицом, осуществляющим хранение арестованного </w:t>
      </w:r>
      <w:r>
        <w:br/>
      </w:r>
      <w:r>
        <w:rPr>
          <w:rFonts w:ascii="Times New Roman"/>
          <w:b w:val="false"/>
          <w:i w:val="false"/>
          <w:color w:val="000000"/>
          <w:sz w:val="28"/>
        </w:rPr>
        <w:t xml:space="preserve">
имущества, влечет установленную законами Республики Казахстан </w:t>
      </w:r>
      <w:r>
        <w:br/>
      </w:r>
      <w:r>
        <w:rPr>
          <w:rFonts w:ascii="Times New Roman"/>
          <w:b w:val="false"/>
          <w:i w:val="false"/>
          <w:color w:val="000000"/>
          <w:sz w:val="28"/>
        </w:rPr>
        <w:t xml:space="preserve">
ответственность. </w:t>
      </w:r>
    </w:p>
    <w:bookmarkStart w:name="z28" w:id="3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и его территориальными органами    </w:t>
      </w:r>
    </w:p>
    <w:bookmarkEnd w:id="33"/>
    <w:p>
      <w:pPr>
        <w:spacing w:after="0"/>
        <w:ind w:left="0"/>
        <w:jc w:val="both"/>
      </w:pPr>
      <w:r>
        <w:rPr>
          <w:rFonts w:ascii="Times New Roman"/>
          <w:b w:val="false"/>
          <w:i w:val="false"/>
          <w:color w:val="ff0000"/>
          <w:sz w:val="28"/>
        </w:rPr>
        <w:t xml:space="preserve">      Сноска. Приложение 14 дополнено - приказом Председателя Комитета транспортного контроля МТК РК от 28 марта 2007 года </w:t>
      </w:r>
      <w:r>
        <w:rPr>
          <w:rFonts w:ascii="Times New Roman"/>
          <w:b w:val="false"/>
          <w:i w:val="false"/>
          <w:color w:val="ff0000"/>
          <w:sz w:val="28"/>
        </w:rPr>
        <w:t xml:space="preserve">N 52-п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ПРЕДУПРЕЖДЕНИЕ </w:t>
      </w:r>
      <w:r>
        <w:br/>
      </w:r>
      <w:r>
        <w:rPr>
          <w:rFonts w:ascii="Times New Roman"/>
          <w:b w:val="false"/>
          <w:i w:val="false"/>
          <w:color w:val="000000"/>
          <w:sz w:val="28"/>
        </w:rPr>
        <w:t>
</w:t>
      </w:r>
      <w:r>
        <w:rPr>
          <w:rFonts w:ascii="Times New Roman"/>
          <w:b/>
          <w:i w:val="false"/>
          <w:color w:val="000000"/>
          <w:sz w:val="28"/>
        </w:rPr>
        <w:t xml:space="preserve">         по факту административного правонарушения </w:t>
      </w:r>
    </w:p>
    <w:p>
      <w:pPr>
        <w:spacing w:after="0"/>
        <w:ind w:left="0"/>
        <w:jc w:val="both"/>
      </w:pPr>
      <w:r>
        <w:rPr>
          <w:rFonts w:ascii="Times New Roman"/>
          <w:b w:val="false"/>
          <w:i w:val="false"/>
          <w:color w:val="000000"/>
          <w:sz w:val="28"/>
        </w:rPr>
        <w:t xml:space="preserve">"__"________200___г.                  ________________________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(должность, Ф.И.О. сотрудника, вынесшего предупреждение)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Руководствуясь ч. 1 </w:t>
      </w:r>
      <w:r>
        <w:rPr>
          <w:rFonts w:ascii="Times New Roman"/>
          <w:b w:val="false"/>
          <w:i w:val="false"/>
          <w:color w:val="000000"/>
          <w:sz w:val="28"/>
        </w:rPr>
        <w:t xml:space="preserve">ст. 639 </w:t>
      </w:r>
      <w:r>
        <w:rPr>
          <w:rFonts w:ascii="Times New Roman"/>
          <w:b w:val="false"/>
          <w:i w:val="false"/>
          <w:color w:val="000000"/>
          <w:sz w:val="28"/>
        </w:rPr>
        <w:t xml:space="preserve">Кодекса Республики Казахстан об </w:t>
      </w:r>
      <w:r>
        <w:br/>
      </w:r>
      <w:r>
        <w:rPr>
          <w:rFonts w:ascii="Times New Roman"/>
          <w:b w:val="false"/>
          <w:i w:val="false"/>
          <w:color w:val="000000"/>
          <w:sz w:val="28"/>
        </w:rPr>
        <w:t xml:space="preserve">
административных правонарушениях вынес предупреждение гражданину: </w:t>
      </w:r>
      <w:r>
        <w:br/>
      </w:r>
      <w:r>
        <w:rPr>
          <w:rFonts w:ascii="Times New Roman"/>
          <w:b w:val="false"/>
          <w:i w:val="false"/>
          <w:color w:val="000000"/>
          <w:sz w:val="28"/>
        </w:rPr>
        <w:t xml:space="preserve">
Ф.И.О.________________________________________________________ </w:t>
      </w:r>
      <w:r>
        <w:br/>
      </w:r>
      <w:r>
        <w:rPr>
          <w:rFonts w:ascii="Times New Roman"/>
          <w:b w:val="false"/>
          <w:i w:val="false"/>
          <w:color w:val="000000"/>
          <w:sz w:val="28"/>
        </w:rPr>
        <w:t xml:space="preserve">
Гражданство___________________________________________________ </w:t>
      </w:r>
      <w:r>
        <w:br/>
      </w:r>
      <w:r>
        <w:rPr>
          <w:rFonts w:ascii="Times New Roman"/>
          <w:b w:val="false"/>
          <w:i w:val="false"/>
          <w:color w:val="000000"/>
          <w:sz w:val="28"/>
        </w:rPr>
        <w:t xml:space="preserve">
Год и место рождения__________________________________________ </w:t>
      </w:r>
      <w:r>
        <w:br/>
      </w:r>
      <w:r>
        <w:rPr>
          <w:rFonts w:ascii="Times New Roman"/>
          <w:b w:val="false"/>
          <w:i w:val="false"/>
          <w:color w:val="000000"/>
          <w:sz w:val="28"/>
        </w:rPr>
        <w:t xml:space="preserve">
Место постоянного жительства__________________________________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Документ, удостоверяющий личность_____________________________ </w:t>
      </w:r>
      <w:r>
        <w:br/>
      </w:r>
      <w:r>
        <w:rPr>
          <w:rFonts w:ascii="Times New Roman"/>
          <w:b w:val="false"/>
          <w:i w:val="false"/>
          <w:color w:val="000000"/>
          <w:sz w:val="28"/>
        </w:rPr>
        <w:t xml:space="preserve">
                                       (номер, серия,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кем и когда выдан) </w:t>
      </w:r>
    </w:p>
    <w:p>
      <w:pPr>
        <w:spacing w:after="0"/>
        <w:ind w:left="0"/>
        <w:jc w:val="both"/>
      </w:pPr>
      <w:r>
        <w:rPr>
          <w:rFonts w:ascii="Times New Roman"/>
          <w:b w:val="false"/>
          <w:i w:val="false"/>
          <w:color w:val="000000"/>
          <w:sz w:val="28"/>
        </w:rPr>
        <w:t xml:space="preserve">      За совершение им административного правонарушения, </w:t>
      </w:r>
      <w:r>
        <w:br/>
      </w:r>
      <w:r>
        <w:rPr>
          <w:rFonts w:ascii="Times New Roman"/>
          <w:b w:val="false"/>
          <w:i w:val="false"/>
          <w:color w:val="000000"/>
          <w:sz w:val="28"/>
        </w:rPr>
        <w:t xml:space="preserve">
предусмотренного статьей ____ Кодекса Республики Казахстан об </w:t>
      </w:r>
      <w:r>
        <w:br/>
      </w:r>
      <w:r>
        <w:rPr>
          <w:rFonts w:ascii="Times New Roman"/>
          <w:b w:val="false"/>
          <w:i w:val="false"/>
          <w:color w:val="000000"/>
          <w:sz w:val="28"/>
        </w:rPr>
        <w:t xml:space="preserve">
административных правонарушениях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(место, время и существо административного правонарушения)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Гражданину вынесено предупреждение. </w:t>
      </w:r>
      <w:r>
        <w:br/>
      </w:r>
      <w:r>
        <w:rPr>
          <w:rFonts w:ascii="Times New Roman"/>
          <w:b w:val="false"/>
          <w:i w:val="false"/>
          <w:color w:val="000000"/>
          <w:sz w:val="28"/>
        </w:rPr>
        <w:t xml:space="preserve">
Предупреждение вынес ___________________ _____________________ </w:t>
      </w:r>
      <w:r>
        <w:br/>
      </w:r>
      <w:r>
        <w:rPr>
          <w:rFonts w:ascii="Times New Roman"/>
          <w:b w:val="false"/>
          <w:i w:val="false"/>
          <w:color w:val="000000"/>
          <w:sz w:val="28"/>
        </w:rPr>
        <w:t xml:space="preserve">
                     (должность, Ф.И.О.)  (подпись сотрудника) </w:t>
      </w:r>
    </w:p>
    <w:p>
      <w:pPr>
        <w:spacing w:after="0"/>
        <w:ind w:left="0"/>
        <w:jc w:val="both"/>
      </w:pPr>
      <w:r>
        <w:rPr>
          <w:rFonts w:ascii="Times New Roman"/>
          <w:b w:val="false"/>
          <w:i w:val="false"/>
          <w:color w:val="000000"/>
          <w:sz w:val="28"/>
        </w:rPr>
        <w:t xml:space="preserve">С принятым решением ознакомлен и предупрежден о недопустимости </w:t>
      </w:r>
      <w:r>
        <w:br/>
      </w:r>
      <w:r>
        <w:rPr>
          <w:rFonts w:ascii="Times New Roman"/>
          <w:b w:val="false"/>
          <w:i w:val="false"/>
          <w:color w:val="000000"/>
          <w:sz w:val="28"/>
        </w:rPr>
        <w:t xml:space="preserve">
дальнейшего противоправного поведения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   _________________________ </w:t>
      </w:r>
      <w:r>
        <w:br/>
      </w:r>
      <w:r>
        <w:rPr>
          <w:rFonts w:ascii="Times New Roman"/>
          <w:b w:val="false"/>
          <w:i w:val="false"/>
          <w:color w:val="000000"/>
          <w:sz w:val="28"/>
        </w:rPr>
        <w:t xml:space="preserve">
             (Ф.И.О.)                (подпись правонарушителя)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