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1048" w14:textId="e4d10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Правления Национального Банка Республики Казахстан от 17 января 2003 года № 1 "О минимальных размерах уставного капитала организаций, осуществляющих отдельные виды банковских операций", зарегистрированное в Министерстве юстиции Республики Казахстан под № 2186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16 февраля 2004 года № 42. Зарегистрировано в Министерстве юстиции Республики Казахстан 18 марта 2004 года № 2749. Утратило силу постановлением Правления Национального Банка Республики Казахстан от 29 декабря 2009 года № 122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29.12.2009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нормативной правовой базы, регулирующей деятельность организаций, осуществляющих отдельные виды банковских операций, Правление Агентства Республики Казахстан по регулированию и надзору финансового рынка и финансовых организаций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> Правления Национального Банка Республики Казахстан от 17 января 2003 года N 1 "О минимальных размерах уставного капитала организаций, осуществляющих отдельные виды банковских операций" (зарегистрировано в Реестре государственной регистрации нормативных правовых актов Республики Казахстан под N 2186, опубликовано 7-20 апреля 2003 года в изданиях Национального Банка Республики Казахстан "Казакстан Улттык Банкiнiн Хабаршысы" и "Вестник Национального Банка Казахстана", с изменениями, внесенными постановлением Правления Национального Банка Республики Казахстан от 21 апреля 2003 года </w:t>
      </w:r>
      <w:r>
        <w:rPr>
          <w:rFonts w:ascii="Times New Roman"/>
          <w:b w:val="false"/>
          <w:i w:val="false"/>
          <w:color w:val="000000"/>
          <w:sz w:val="28"/>
        </w:rPr>
        <w:t>N 141</w:t>
      </w:r>
      <w:r>
        <w:rPr>
          <w:rFonts w:ascii="Times New Roman"/>
          <w:b w:val="false"/>
          <w:i w:val="false"/>
          <w:color w:val="000000"/>
          <w:sz w:val="28"/>
        </w:rPr>
        <w:t>, зарегистрированным в Реестре государственной регистрации нормативных правовых актов Республики Казахстан под N 2315, постановлением Правления Национального Банка Республики Казахстан от 4 июля 2003 года </w:t>
      </w:r>
      <w:r>
        <w:rPr>
          <w:rFonts w:ascii="Times New Roman"/>
          <w:b w:val="false"/>
          <w:i w:val="false"/>
          <w:color w:val="000000"/>
          <w:sz w:val="28"/>
        </w:rPr>
        <w:t>N 214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зарегистрированным в Реестре государственной регистрации нормативных правовых актов Республики Казахстан под N 2432,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после слов "кредитные товарищества," дополнить словом "ломбарды,".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лицензирования (Жумабаева З.С.):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ломбардов и Национального Банка Республики Казахстан.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по обеспечению деятельности Агентства Республики Казахстан по регулированию и надзору финансового рынка и финансовых организаций в десятидневный срок со дня государственной регистрации в Министерстве юстиции Республики Казахстан обеспечить публикацию настоящего постановления в официальных средствах массовой информации Республики Казахстан и в печатных изданиях Национального Банка Республики Казахстан.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Республики Казахстан по регулированию и надзору финансового рынка и финансовых организаций Досмукаметова К.М.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