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e6f0" w14:textId="166e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февраля 2004 года N 80. Зарегистрирован в Министерстве юстиции Республики Казахстан 18 марта 2004 года N 2751. Утратил силу приказом Министра финансов Республики Казахстан от 17 февраля 2013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отдельных видов нефтепродуктов"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 согласно приложению 1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 согласно приложению 2 к настоящему приказу.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и Агентству Республики Казахстан по регулированию естественных монополий (по согласованию):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состав ответственных лиц за формирование и передачу сведений в 10-дневный срок со дня государственной регистрации в Министерстве юстиции Республики Казахстан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об изменениях в составе ответственных лиц не позднее 3-х дней со дня соответствующих изменений.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финансов РК от 25.05.2009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(Искаков М.Н.)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исполняющего обязанности вице-министра финансов - председателя Налогового комитета Министерства финансов Республики Казахстан Искакова М.Н.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февраля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февраля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2004 года N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сведений 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оборота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 необходимой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единую базу данных"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иными государственными органами сведений</w:t>
      </w:r>
      <w:r>
        <w:br/>
      </w:r>
      <w:r>
        <w:rPr>
          <w:rFonts w:ascii="Times New Roman"/>
          <w:b/>
          <w:i w:val="false"/>
          <w:color w:val="000000"/>
        </w:rPr>
        <w:t>об объеме производства и оборота нефтепродуктов и иной</w:t>
      </w:r>
      <w:r>
        <w:br/>
      </w:r>
      <w:r>
        <w:rPr>
          <w:rFonts w:ascii="Times New Roman"/>
          <w:b/>
          <w:i w:val="false"/>
          <w:color w:val="000000"/>
        </w:rPr>
        <w:t>необходимой информации в единую базу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иными государственными органами сведений об объеме производства и оборота нефтепродуктов и иной необходимой информации в единую базу данных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отдельных видов нефтепродуктов" и определяют порядок предоставления иными государственными органами сведений в единую базу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единой базой данных в настоящих Правилах понимается электронная база данных по производству и обороту нефтепродуктов, формируемая на основе информации государственных органов, осуществляющих в пределах своей компетенции государственное регулирование производства и оборота нефтепродуктов.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об объемах производства и отгрузки нефтепродуктов и иной необходимой информации в единую базу данных передаются иными государственными органами посредством информационной системы.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об объеме производства и оборота нефтепродуктов, а также иная необходимая информация в единую базу данных предоставляются государственными органами Республики Казахстан в следующие сроки: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энергетики и минеральных ресурсов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выработки и отгрузки нефтепродуктов производителями - предоставляется ежемесячно к 20 числу месяца, следующего за отчетным;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Республики Казахстан по регулированию естественных монополий: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лицензиатов Республики Казахстан, осуществляющих деятельность по эксплуатации нефтегазоперерабатывающих производств: продуктов первичной и глубокой переработки нефти; по компаундированию, введению присадок, добавок и компонентов в товарные бензины в целях повышения октанового числа; по компаундированию, введению присадок, добавок и компонентов в некондиционные нефтепродукты в целях получения бензина заданного свойства; по введению присадок и добавок в дизельное топливо, мазут - по мере изменения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лицензиатов Республики Казахстан, осуществляющих деятельность по эксплуатации нефтегазоперерабатывающих производств: продуктов первичной и глубокой переработки нефти; по компаундированию, введению присадок, добавок и компонентов в товарные бензины в целях повышения октанового числа; по компаундированию, введению присадок, добавок и компонентов в некондиционные нефтепродукты в целях получения бензина заданного свойства; по введению присадок и добавок в дизельное топливо, мазут, действие лицензии у которых приостановлено, возобновлено и прекращено - по мере изменения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лицензиатов Республики Казахстан, осуществляющих деятельность по эксплуатации объектов хранения нефти и нефтепродуктов (нефтехранилища, нефтебазы, автозаправочные станции) - по мере изменения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лицензиатов Республики Казахстан, осуществляющих деятельность по эксплуатации объектов хранения нефти и нефтепродуктов (нефтехранилища, нефтебазы, автозаправочные станции) действие лицензии у которых приостановлено, возобновлено и прекращено - по мере изменения сведений.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Свидетельством получения электронного документа в единую базу данных является полученное отправителем от получателя электронное уведомление о принятии электронного документа.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финансов РК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передаваемые иными государственными органами в единую базу данных, отражаются в натуральных (тонн), количественных (штук) и денежных выражениях (тысяч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Доступ третьих лиц к передаваемым сведениями осуществляется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2004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 и 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 государственными органами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 производства и оборота нефтепродуктов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иной необходимой информации в единую базу данных"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25.05.2009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иными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сведений об объеме производства и оборота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и иной необходимой информации в единую базу данных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предоставления сведений Министерством энергетики и минеральных ресурсов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производства нефтепродуктов (оперативная информация).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- предоставляется ежемесячно к 20 числу месяца, следующего за отчетным.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месяц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Дизельное топливо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месяц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месяц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предоставления сведений Агентством Республики Казахстан по регулированию естественных монополий.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лицензиатов Республики Казахстан, осуществляющих деятельность по эксплуатации нефтегазоперерабатывающих производств: продуктов первичной и глубокой переработки нефти; по компаундированию, введению присадок, добавок и компонентов в товарные бензины в целях повышения октанового числа; по компаундированию, введению присадок, добавок и компонентов в некондиционные нефтепродукты в целях получения бензина заданного свойства; по введению присадок и добавок в дизельное топливо, мазут по состоянию на _____ 200__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по мере изменения сведений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(БИН)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лицензиатов Республики Казахстан, осуществляющих деятельность по эксплуатации нефтегазоперерабатывающих производств: продуктов первичной и глубокой переработки нефти; по компаундированию, введению присадок, добавок и компонентов в товарные бензины в целях повышения октанового числа; по компаундированию, введению присадок, добавок и компонентов в некондиционные нефтепродукты в целях получения бензина заданного свойства; по введению присадок и добавок в дизельное топливо, мазут, действие лицензии у которых приостановлено, возобновлено и прекращено по состоянию на ___________ 200___ год.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по мере изменения сведений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лицензиатов Республики Казахстан, осуществляющих деятельность по эксплуатации объектов хранения нефти и нефтепродуктов (нефтехранилища, нефтебазы, автозаправочные станции) по состоянию на ___________ 200___ год.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Периодичность по мере изменения сведений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(телефон,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лицензии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АЗС (город,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паспорту)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лицензиатов Республики Казахстан, осуществляющих деятельность по эксплуатации объектов хранения нефти и нефтепродуктов (нефтехранилища, нефтебазы, автозаправочные станции) действие лицензии у которых приостановлено, возобновлено и прекращено по состоянию на ___________ 200__ год.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по мере изменения сведений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(БИН)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