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6a92" w14:textId="2eb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подготовки и формирования сборных команд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1 марта 2004 года № 06-2-2/69. Зарегистрирован в Министерстве юстиции Республики Казахстан 23 марта 2004 года № 2762. Утратил силу приказом Министра туризма и спорта Республики Казахстан от 24 августа 2011 года № 02-02-18/169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туризма и спорта РК от 24.08.2011 </w:t>
      </w:r>
      <w:r>
        <w:rPr>
          <w:rFonts w:ascii="Times New Roman"/>
          <w:b w:val="false"/>
          <w:i w:val="false"/>
          <w:color w:val="ff0000"/>
          <w:sz w:val="28"/>
        </w:rPr>
        <w:t>№ 02-02-18/169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деятельности и обеспечения прозрачности при формировании контингента в основной, молодежный и юношеский составы сборных команд Республики Казахстан по видам спорта, контроля за работой тренерско-преподавательского состава и повышения эффективности подготовки казахстанских спортсменов к чемпионатам и Кубкам мира, Азии, Европы, Азиатским и Олимпийским играм и другим официальным международным соревнованиям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подготовки и формирования сборных команд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спорта высших достижений и спортивного резерва (Гуськов Ю.П.) в установленном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заместителя Председателя Е.Канагатова.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06-2-2/69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подготовки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 сборных команд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подготовки и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сборных команд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подготовке и формированию сборных команд Республики Казахстан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физической культуре и спорте",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Агентстве Республики Казахстан по туризму и спорту, утвержденным постановлением Правительства Республики Казахстан от 19 ноября 1999 года N 1755.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применяются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тренер - тренер, отвечающий за руководство, подготовку и участие основного состава сборной команды Республики Казахстан по виду спорта в международных соревнованиях, в том числе официальных;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тренер - тренер, отвечающий за руководство и развитие вида спорта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тренер - тренер, отвечающий за раздел работы в сборных командах (мужская, женская, юношеская, молодежная команды, по общефизической, специальной, технической подготовке);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комплексная целевая программа - перспективный план для комплексного решения вопросов по подготовке спортсменов к определенному международному соревнованию, включающий учебно-тренировочную, научно-методическое и медицинское обеспечение, развитие материально-технической базы, воспитательную и патриотическую работу, позволяющий более целенаправленно и эффективно распределить усилия спортивных организаций, сконцентрировать внимание на главных направлениях воспитания спортсменов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спортсмен - физическое лицо, систематически занимающееся спортом и выступающее на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тренер-преподаватель - физическое лицо, имеющее соответствующее профессиональное (по специальности физическая культура и спорт) образование и занимающееся непосредственно тренерско-преподавательской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тренерский совет - совещательный орган, состоящий из числа старших тренеров областей и городов Астаны и Алматы, врачей, специалистов сборных команд для выработки стратегии в методике подготовки спортсменов и команд к выступлениям на спортивных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Сборные команды Республики Казахстан - коллективы спортсменов, тренеров, ученых, других работников физкультурно-спортивных организаций и организаций спортивной медицины являются составной частью федерации по видам спорта, создаются в целях подготовки к международным соревнованиям и участия в них под Государственным флагом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Сборные команды Республики Казахстан по различным видам спорта формируются на конкурсной основе, с учетом предложений тренерского совета, физкультурно-спортивных организаций Республики Казахстан, соответствующих республиканских федераций по видам спорта из числа спортсменов, выполнивших специальные нормативы, утвержденные уполномоченным органом в области физической культуры и спорта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Сборная команда Республики Казахстан по виду спорта состоит из кандидатов в основной, молодежный и юношеский составы.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Кандидатом в члены основного состава сборной команды Республики Казахстан по виду спорта могут быть спортсмены - имеющие высокую подготовку, показывающие стабильно высокие результаты на чемпионатах страны,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Кандидатом в члены молодежного состава сборной команды Республики Казахстан по виду спорта могут быть спортсмены - победители или призеры республиканских и международных соревнований и имеющие потенциал для дальнейшего спортивного совершенствования.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Кандидатом в члены юношеского состава сборной команды Республики Казахстан по виду спорта могут быть спортсмены - победители или призеры юношеских республиканских и международных соревнований, определяющие спортивный потенциал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Спортсмены - кандидаты в члены основного, молодежного, юношеского составов сборных команд Республики Казахстан из своих рядов выбирают капитана команды. Капитан команды является главным посредником между членами сборной команды и руководством команды в период учебно-тренировочного процесса и соревнований.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цели и задачи сборных команд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Основные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завоевание передовых позиций на мировой спортивной арене для укрепления имиджа Республики Казахстан в мировом спортивном сообществе;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различных спортивных мероприятиях, пропаганда Олимпийского и международного спортивного движения в Республике Казахстан и за его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дружбы и взаимопонимания между народами через участие в международных спортивных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успешное выступление на Азиатских, Олимпийских, Паралимпийских играх, Универсиадах, чемпионатах и Кубках мира, Азии, Европы и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совершенствование спортивного мастерства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имиджа казахстанского спорта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патриотическое воспитание спортсменов и формирование готовности служения Отечеству, пропаганда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коллектива, сохраняющего лучшие традиции команды, вида спорта, учитывающие опыт и достижения старшего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методики подготовки спортсменов, научного и медико-биологического обеспечения учебно-тренировочного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вовлечение подрастающего поколения в систематические занятия спортом.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Составы сборных команд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Кандидатом в члены сборной команды Республики Казахстан по виду спорта является спортсмен, зачисленный в основной, молодежный или юношеский состав. Членом сборной команды Республики Казахстан по виду спорта является спортсмен, представляющий республику на официальных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Списочный состав кандидатов в члены сборных команд Республики Казахстан утверждается уполномоченным органом по представлению тренерского совета, федераций по видам спорта, исходя из численного состава допуска команды к Азиатским и Олимпийским играм, чемпионатам мира, Азии, Европы, результатов выступления в главных соревнованиях года, а также уровня развития вида спорта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численные составы кандидатов в члены основного, молодежного и юношеского контингента может быть зачислено - в видах единоборств - тройной состав, в остальных видах - двойной.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Кандидаты в члены сборной команды Республики Казахстан по виду спорта могут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проживанием, питанием, снаряжением и спортивной формой в период централизованной подготовки (учебно-тренировочных сборов) и участия в Азиатских, Олимпийских, Паралимпийских играх, Универсиадах, чемпионатах мира, Азии, Европы и других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медицинским обслуживанием, а также лечением в республиканских спортивных медицинских учреждениях, врачебно-физкультурных диспансерах.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Кандидаты в члены сборной команды Республики Казахстан по виду спорта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переходить из одной физкультурно-спортивной организации в другую или иностранную физкультурно-спортивную организацию после окончания срока договора (контракта) о спортивной деятельности и выполнения указанных в договоре (контракте)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денежные премии, установленные Правительством Республики Казахстан за высокие спортивные достижения и другими нормативными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представленными к получению спортивных званий: "Мастер спорта Республики Казахстан", "Мастер спорта международного класса Республики Казахстан", "Заслуженный мастер спорта Республики Казахстан", в установленном порядке при соблюдении требований, а также к награждению медалями, дипломами и грамотами уполномоченного органа, государственными наградами за высокие спортивные достижения на Азиатских и Олимпийских играх, чемпионатах мира, Азии, Европы, других международных соревнованиях и за большой вклад в развитие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быть застрахованными от несчастных случаев уполномоченным органом при подготовке и участии в официальных 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Кандидаты в члены сборной команды Республики Казахстан по видам спорта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достойно представлять Республику Казахстан на международной спортивной арене, на чемпионатах мира, Азии, Европы, Кубках мира, Азии, Европы, Азиатских и Олимпийских играх и других международных соревнованиях, своими достижениями крепить спортивную славу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спортивных мероприятиях, повышать свое спортивное мастерство, проявлять высокую гражданственность, морально-волевые и этические качества, изучать и соблюдать основы гигиены, овладевать знаниями о физической культуре и спорте, олимпийском и международном спортивном 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при вызове на спортивные мероприятий в состав сборной команды отчет личного тренера о проделанной спортсменом учебно-тренировочной работе и рекомендации на учебно-тренировочный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индивидуальные планы подготовки, тренировочные и соревновательные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личным примером стремиться к созданию в сборной команде духа товарищества, делового соперничества, уважительного отношения к руководству и обслуживающему персоналу сборной команды Республики Казахстан, судьям, зрителям;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указания руководства сборной команды Республики Казахстан, требования и рекомендации тренерского состава, врача, научной группы в ходе учебно-тренировочного процесса и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честную спортивную борьбу, не применять стимулирующие средства (наркотики, допинги), запрещенные Медицинской комиссией Международного Олимпийского комитета и международными спортивными федерациями по видам спорта, соблюдать режим, дисциплину и общественный порядок;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бережно относиться к спортивной форме, инвентарю, оборудованию спортивных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повышения статуса сборных команд и ответственности спортсменов необходимо предусмотреть торжественное принятие новых кандидатов в члены сборных команд основного, молодежного и юношеского составов с принятием Клятвы члена сборной команды, согласно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Спортсмен, член сборной команды Республики Казахстан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препаратов, нарушений требований договора (контракта).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Руководство и организация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сборных командах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Государственные, главные и старшие тренеры, тренеры и специалисты сборной команды Республики Казахстан утверждаются на должность уполномоченным органом по представлению тренерского совета, федераций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сборной командой Республики Казахстан по виду спорта осуществляет главный тренер и возглавляет тренерский совет по виду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Главный тренер организует работу по подготовке членов сборной команды по виду спорта к международным соревнованиям и проводит регулярный анализ результатов выступлений спортсменов-членов команды на соревнованиях. Проводит работу по реализации комплексной целевой программы подготовки (далее - КЦП). Работа главного тренера направлена на организацию учебно-тренировочных сборов и участие в международных соревнованиях, на воспитательную работу и создание психологического климата в сборной команде.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Личный тренер спортсмена-члена сборной команды Республики Казахстан может быть временно прикомандирован к сборной команде Республики Казахстан на централизованную подготовку. Личный тренер организует работу спортсмена, направленную на выполнение им индивидуального плана подготовки в период его нахождения вне сборной команды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Спортивный врач ведет наблюдение за состоянием здоровья спортсмена-члена сборной команды Республики Казахстан, дает рекомендации тренерскому составу о функциональном состоянии спортсмена и рекомендуемых тренировочных нагрузках, осуществляет медико-биологические, восстановительные мероприятия и лечение, а также контроль за сбалансированным питанием спортсмена, санитарно-гигиеническими условиями мест проведения учебно-тренировочных сборов и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Массажист сборной команды Республики Казахстан работает под методическим руководством спортивного врача или главного тренера.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Психолог, специалисты, привлекаемые для научно-методического обеспечения сборной команды Республики Казахстан оказывают методическую помощь в подготовке спортсменов, осуществляют текущий контроль за функциональным и техническим уровнем его подготовленности. Совместно с главным тренером, тренерским советом участвует в разработке КЦП и индивидуальных планов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Другие привлекаемые специалисты сборной команды Республики Казахстан (оружейные и судовые мастера, механики, конюхи и другие) выполняют работу в соответствии с требованиями своих должностных инструкций, квалификационных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Тренеры и привлекаемые специалисты сборных команд Республики Казахстан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обеспечиваться проживанием, питанием, спортивной формой на централизованных учебно-тренировочных сборах, и выездах на соревнования;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денежные премии, установленные Правительством Республики Казахстан и другими нормативными актами, за высокие спортивные результаты;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представленными к государственным наградам за высокие спортивные достижения спортсменов на Азиатских, Олимпийских и Паралимпийских играх, Универсиадах, чемпионатах, Кубках мира, Азии, Европы и большой вклад в развитие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быть представленными к присвоению звания: "Заслуженный тренер Республики Казахстан", награждению почетными знаками, а также дипломами и грамотами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Государственные, главные, старшие тренеры, тренеры и привлеченные специалисты сборных команд Республики Казахстан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постоянно повышать свою профессиональную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современный организационный и методический уровень учебно-тренировочного процесса, оперативное и перспективное планирование на основе анализа прошедших этапов подготовки и участия в международных соревнованиях сборной команды Республики Казахстан и отдельных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задание уполномоченного органа по решению задач, стоящих перед сборными командами по видам спорта на чемпионатах и Кубках мира, Азии, Европы, Азиатских, Олимпийских и Паралимпийских играх, Универсиадах и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в сборной команде Республики Казахстан атмосферу товарищества, делового соперничества, уважительного отношения к обслуживающему персоналу сборной команды Республики Казахстан, судьям, зрителям;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повышать имидж казахстанского спорта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вести постоянную воспитательную работу со спортсменами;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соблюдать Медицинский кодекс Международного Олимпийского комитета и международных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накапливать и передавать опыт в области методики подготовки и достижений научно-методического и медико-биологического обеспечения новым поколениям тренеров и спортсменов-членов сборных команд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достойно представлять Республику Казахстан на Азиатских, Олимпийских и Паралимпийских играх, Универсиадах, чемпионатах, Кубках мира, Азии, Европы и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совершенствовать мастерство казахстанских спортсменов.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Тренерский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Тренерский совет создается по предложению государственного тренера 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Тренерский совет рассматривает вопросы качественной подготовки сборной команды в целях успешного выступления на международных соревнованиях и комплектует списки кандидатов основного, молодежного и юношеского составов сборных команд по виду спорта, определяет основные задачи на текущий период и заслушивает тренеров и спортсменов по выполнению индивидуальных планов и итоги участия в соревнованиях. Подводит итоги выполнения поставленных задач и вносит коррективны в перспективное планирование.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Тренерский совет рассматривает КЦП вносит предложения по ее совершенствованию и готовит рекомендации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Тренерский совет сборной команды под руководством главного тренера организует материально-техническое, методическое, медицинское, научное обеспечение учебно-тренировочного процесса подготовки спортсменов в целях реализации КЦП, обеспечивает соблюдение трудовой дисциплины и мер техники безопасности при проведении учебно-тренировочного процесса.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материально-техническое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сборных команд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Материально-техническое обеспечение сборных команд Республики Казахстан осуществляется в соответствии с действующим законодательством Республики Казахстан.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формирования сборных команд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06-2-2/69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Клятва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члена сборной команды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Я,_______________________(Ф.И.О.), оценивая включение меня в сборную команду Республики Казахстан по ___________ (вид спорта), как выражение особого доверия государства, и осознавая свою ответственность, торжественно клянусь: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совершенствовать свое спортивное мастерство, чтобы достойно защищать честь нашей Родины на спортивной арене, прилагая все усилия и волю к победе для достижения наивысшего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спортивных состязаниях вести честную борьбу, строго соблюдать правила соревнований, следовать антидопинговому кодексу и не использовать запрещенные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исполнять все указания и требования спортивных наставников, с уважением относиться к тренерско-преподавательскому составу, членам команды, соперникам, судьям, зрителям и болельщикам;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 всех своих действиях руководствоваться нормами спортивной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Сознаю, что нарушение этой присяги несовместимо с высоким званием члена сборной команды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      _______________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(дата)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