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9908" w14:textId="2459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квалификационных экзаменов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февраля 2004 года N 190. Зарегистрирован в Министерстве юстиции Республики Казахстан 23 марта 2004 года N 2763. Утратило силу - приказом Министра здравоохранения Республики Казахстан от 2 марта 2007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Приказ Министра здравоохранения Республики Казахстан от 25 февраля 2004 года N 190 утратило силу - приказом Министра здравоохранения Республики Казахстан от 2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системе здравоохранения", и в целях определения готовности лиц, имеющих высшее или среднее медицинское или фармацевтическое образование, к осуществлению профессиональной медицинской, врачебной или фармацевтической деятельности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проведения квалификационных экзаменов в области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от 6 декабря 2002 года N 1071 "Об утверждении Правил присвоения квалификационных категорий медицинским и фармацевтическим работникам", зарегистрированный в Министерстве юстиции Республики Казахстан 15 января 2003 года за N 2120, опубликованный в газете "Официальная газета" от 25 января 2003 года N 4 (109).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Удостоверения о присвоении квалификационных категорий, выданные до выхода настоящего приказа, признать приравненными к сертификату специалиста.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вице-министра здравоохранения А. Айдарханова.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2004 года N 190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квалификационных экзаменов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здравоохранения"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квалификационных экзаменов в области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c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системе здравоохранения" и определяют порядок проведения квалификационного экзамена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Квалификационный экзамен проводится с целью определения готовности лиц, имеющих высшее или среднее медицинское или фармацевтическое образование, к осуществлению профессиональной медицинской, врачебной или фармацевтической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Первый квалификационный экзамен без присвоения категории проводится после завершения обучения в интернатуре, ординатуре, аспирантуре, а для средних медицинских и фармацевтических работников - после завершения обучения в колледже.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в редакции приказа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Квалификационные экзамены проводятся через каждые пять лет. Специалист может быть направлен на досрочное прохождение квалификационного экзамена по решению государственного органа по профилю по результатам проверки деятельности субъектов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Запрещается занятие медицинской деятельностью физическим лицом без наличия соответствующего сертификата специалиста, а также с истекшим сроком его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РК от 25 января 2006 года N 23; 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 очередному квалификационному экзамену допускаются лица, прошедшие повышение квалификации по специальности за последние 5 лет в медицинских и фармацевтических организациях, имеющих лицензию на медицинскую или фармацевтическую образовательную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этом количество часов повышения квалификации по претендуемой специальности должно составлять не менее 85 % от общего объема. Для работников первичной медико-санитарной помощи может засчитываться прохождение специализации по формированию здорового образа жизни в количестве часов не более 50 % от общего объема.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 внесены изменения 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После проведения квалификационного экзамена лицам с медицинским и фармацевтическим образованием, научным и научно-педагогическим работникам, занятым лечебно-диагностической, санитарно-эпидемиологической и фармацевтической деятельностью, а также деятельностью в области здравоохранения, работающим в государственных органах и работающим в организациях здравоохранения независимо от форм собственности выдается сертификат специалиста с присвоением квалификационной категории или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23; 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Уровень квалификации медицинских и фармацевтических работников определяется по трем квалификационным категориям: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вторая категория;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первая категория;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высшая категория.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Вторая квалификационная категория присваивается специалистам с высшим или средним медицинским или фармацевтическим образованием со стажем работы по специальности пять лет и более,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необходимых знаний и практических навыков по специальности, предусмотренных квалификационными характеристиками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повышения квалификации в общем объеме за последние 5 лет по профилю не менее 144 часов, подтвержденных выдачей документа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 результатов тестирования 60 % и более правильных ответов;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специалистов с высшим медицинским и фармацевтическим образованием - не менее одной публикации по специальности за последние 5 лет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Первая квалификационная категория присваивается специалистам с высшим или средним медицинским или фармацевтическим образованием со стажем работы по специальности пять лет и более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необходимых знаний и практических навыков по специальности, предусмотренных квалификационными характеристиками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повышения квалификации в общем объеме за последние 5 лет по профилю не менее 216 часов, подтвержденных выдачей документа установленного образца;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результатов тестирования 70 % и более правильных ответов;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специалистов с высшим медицинским и фармацевтическим образованием - не менее одной публикации по специальности за последние 5 лет в 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Высшая квалификационная категория присваивается специалистам с высшим или средним медицинским или фармацевтическим образованием со стажем работы по специальности десять лет и более, имеющим первую квалификационную категорию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необходимых знаний и практических навыков по специальности, предусмотренных квалификационными характеристиками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повышения квалификации в общем объеме за последние 5 лет по профилю не менее 288 часов, подтвержденных выдачей документа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результатов тестирования 80 % и более правильных ответов;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специалистов с высшим медицинским и фармацевтическим образованием - не менее одной публикации по специальности за последние 5 лет в специализированных медицинских изданиях, материалах международных и республиканских конференций.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 Внесены изменения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квалификационных экзаменов: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являющимся административными государственными служащими, претендующим на получение квалификационной категории по специальности "организатор здравоохранения", в стаж работы засчитывается имеющийся стаж работы в области здравоохранения, в том числе и на государственной службе. Государственные служащие, осуществляющие экспертную деятельность в соответствии с Положением о государственном органе по контролю в сфере оказания медицинских услуг, имеют право на получение квалификационной категории по профилю экспертной медицинской деятельности и по специальности "организация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докторам и кандидатам медицинских, фармацевтических и биологических наук, соответствующих положениям, установленным настоящими Правилами, может присваиваться высшая квалификационная категория, минуя первую;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претендующим на получение сертификата по специальности "врач общей практики", работающим в организациях первичной медико-санитарной помощи, в стаж работы по данной специальности засчитывается имеющийся стаж работы по специальностям "врач терапевт" или (и) "врач педиатр" в названных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присвоение квалификационной категории по клиническим врачебным специальностям могут претендовать лица, работающие в медицинской организации, а также физические лица, занимающиеся частной медицинской практикой, имеющие стаж работы по заявляемой специальности не менее 5 лет, за исключением случаев, предусмотренных пунктом 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работающие медицинскими сестрами, претендующие на получение квалификационной категории по специальности "медицинская сестра" в стаж работы засчитывается имеющийся стаж по специальности фельдшера, а также ранее присвоенная категория по указанной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 Внесены изменения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Специалисты с немедицинским образованием, работающие в организациях здравоохранения, сдают квалификационный экзамен в соответствии с требованиями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Специализированные квалификационные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квалификационного экзамена специализированные квалификационные комиссии (далее - комиссии) создаются: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специалистов с высшим и средним медицинским образованием, претендующих на присвоение квалификационной категории - государственным органом по контролю в сфере оказания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специалистов с высшим и средним медицинским образованием санитарно-эпидемиологического профиля, претендующих на присвоение квалификационной категории - государственным органом в области санитарно-эпидемиологического благополучия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специалистов с высшим и средним фармацевтическим образованием, претендующих на присвоение квалификационной категории - государственным органом в сфере обращения лекарственных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организации и проведению работы квалификационных комиссий могут привлекаться неправительственные организации (профессиональные общественные организации (ассоциации, союзы), объединяющие медицинских работников одного профиля) при координации и контроле за проведением квалификационных экзаменов соответствующими государственными органами по профилю.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секретарями квалификационных комиссий и первый этап квалификационного экзамена (тестирование) проводится по месту проживания или месту работы претендента.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23;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состав Комиссии по проведению квалификационных экзаменов для медицинских и фармацевтических работников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государственных органов по профилю;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органов государственного управления здравоохранением, медицинской и фармацевтической науки и образования, организаций здравоохранения и неправительственных организаций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16 в редакции приказа Министра здравоохранения РК от 30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приказа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Количество членов комиссии должно составлять не менее семи человек. Заседание комиссии считается правомочным, если на нем присутствовали не менее двух третей ее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Результаты голосования определяются большинством голосов членов комиссии. При равенстве голосов голос председателя комиссии является решающим.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Документы, представляемые для сдачи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квалификационного экзамена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19. Для сдачи квалификационного экзамена лица (специалисты), за 3 месяца до истечения срока действия сертификата специалиста, подают в комиссию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отчет о производственной деятельности за последние три года с анализом показателей, характеризующих работу и отражающих личный вклад специалиста в дело охраны здоровья граждан, утвержденный руководителем организации по форме согласно приложению 4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рецензия на отчет о производственной деятельности, проведенная специалистами местных органов государственного управления здравоохранением или специалистами профессиональных общественных организаций (ассоциации, союзы), объединяющих медицинских работников одного профиля;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характеристику с места работы с указанием практических навыков, которыми владеет специалист, подписанную руководителем и скрепленную печатью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нотариально засвидетельствованные копии документов о высшем или среднем профессиональном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копии документов о прохождении повышения квалификации, специализации, а также ранее выданных документов о присвоении квалификационной категории, заверенные руководителем кадровой службы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копии документов, подтверждающих наличие стажа работы по специальности, заверенные руководителем кадровой службы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нотариально засвидетельствованные копии документов об окончании клинической ординатуры, аспирантуры, докторантуры, об ученой степени, звании (при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оттиски опубликованных статей, а также титульный лист, содержание печатного издания, в котором размещена публикация;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Оформленный квалификационный лист, по форме согласно приложению 5 к настоящим Правилам. (Претендент под роспись должен быть ознакомлен с квалификационным листом до заседания комиссии).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19 внесены изменения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РК от 25 января 2006 года N 23; 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Лица, претендующие на получение сертификата специалиста без присвоения квалификационной категории, сдают в комиссию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 по форме согласно приложению 4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характеристику с места учебы, работы, с места повышения квалификации или переподготовки, с указанием практических навыков, которыми владеет специалист (для лиц, закончивших обучение в организации высшего медицинского и фармацевтического образования, интернатуре, ординатуре и аспирантуре);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нотариально засвидетельствованные копии документов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нотариально засвидетельствованные копии документов о прохождении повышения квалификации и переподготовки (кроме лиц, закончивших обучение в организации высшего медицинского или фармацевтического образования, интернатуре, ординатуре и аспирантуре) (при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нотариально засвидетельствованные копии документов об окончании ординатуры, аспирантуры, докторантуры, об ученой степени, звании (при наличии).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20 внесены изменения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23; 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В случае неполного представления необходимого перечня документов лицо не допускается к квалификационному экзамену.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выявлении фактов предоставления претендентами на получение сертификата специалиста заведомо ложных сведений и информации, заявитель несет ответственность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21 внесены изменения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Проведение квалификационного экзамена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22. Квалификационный экзамен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тестирование;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собеседование.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Тестовая программа по специальности составляет 50 вопросов. Время тестирования составляет 60 минут. Результаты тестирования действительны в течение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Лица, не претендующие на присвоение квалификационной категории, сдают квалификационный экзамен в виде тестирования с последующим получением сертификата специалиста на право занятия медицинской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Прохождение порогового уровня дает право на получение сертификата без присвоения категории. При этом пороговым уровнем для прохождения тестирования является 40 % правильных ответов.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23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 Внесены изменения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Лица, не сдавшие тестирование, к участию в собеседовании не допускаются, квалификационный экзамен считается не сданным.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В процессе собеседования оценивается профессиональный уровень специалиста, его умение решать профессиональные задачи (диагностические, тактические, организационные), анализировать имеющуюся информацию и принимать по ней соответствующее решение, а также определяется уровень практических навыков специалиста на основании представления характеристики с места работы или учебы.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Результаты квалификационного экзамена оформляются протоколом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Если лицу не присвоена заявленная квалификационная категория, то в случае его согласия, комиссия вправе по результатам тестирования и собеседования выдать сертификат специалиста с присвоением квалификационной категории или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27 внесены изменения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 Пункт в редакции приказа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Квалификационные комиссии при организации и проведении квалификационных экзаменов обеспечивают качественность, объективность и непредвзятость их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28 в редакции приказа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На основании протокола комиссии государственный орган выносит решение о выдаче сертификата специалиста с присвоением квалификационной категории либо без таковой или отказе в выдаче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29 в редакции приказа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После вынесения решения соответствующим государственным органом о выдаче сертификата специалиста с присвоением квалификационной категории или без таковой, в течение месяца со дня заседания комиссии, лицу выдается сертификат специалиста согласно приложению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30 внесены изменения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23; 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После прохождения курсов повышения квалификации или специализации по заявленной специальности в объеме не менее 144 часов и представления документов в квалификационную комиссию лица могут повторно пересдать квалификационный экзамена, в срок не позднее 6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31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 Пункт в редакции приказа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31-1. Лица, повторно не сдавшие квалификационный экзамен не допускаются к осуществлению медицинской или фармацевтической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переподготовки в количестве не менее 288 часов, претендент повторно может подать заявление на получение сертификата специалиста.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Правила дополнены пунктом 31-1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 сертификате специалиста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32. Сертификат специалиста - документ установленного образца, подтверждающий готовность лица осуществлять профессиональную практическую медицинскую или фармацевтическую деятельность по конкретной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32 в редакции приказа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Медицинскую и фармацевтическую деятельность могут осуществлять лица, имеющие соответствующий диплом о профессиональном образовании и сертификат.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Лица, получившие образование за рубежом, сдают квалификационный экзамен на общих основаниях в соответствии с требованиями настоящих Правил, за исключением случаев, предусмотренных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33 внесены изменения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Медицинские и фармацевтические работники, не работавшие по своей специальности более трех лет, могут осуществлять профессиональную деятельность после соответствующего повышения квалификации или (и) специализации и получения сертификата специалиста.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34 внесены изменения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Сертификат выдается в соответствии с перечнем номенклатуры медицинских и фармацевтических специальностей, действующих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Лицо (специалист) может получить сертификат специалиста как по основной, так и по совмещаемой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36 внесены изменения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Сертификат, выдаваемый на основании рекомендации квалификационной комиссии, действует на территории Республики Казахстан в течение пяти лет, для дальнейшего осуществления профессиональной деятельности лицо вновь сдает квалификационный экзамен.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Действие сертификата продлевается на время обучения специалиста в клинической ординатуре, аспирантуре, докторантуре, повышения квалификации и специализации, нахождения в отпуске по беременности и родам, по уходу за ребенком, по болезни.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В случае утраты сертификата соответствующий государственный орган выдает специалисту дубликат.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39 внесены изменения 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При регистрации выдаваемых сертификатов ведется книга учета выданных сертификатов, по форме согласно приложению 6 к настоящим Правилам, которая должна быть прошнурована, пронумерована.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40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приказом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41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Споры, возникающие при проведении квалификационного экзамена, рассматриваются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квалификационных экзаменов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присвоение категории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 N____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квалификационного экзамена по специальности________________________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"___"_____________200___года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организации, при которой создана специализированная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комиссия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 экзаменуемого лица_______________________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Специальность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Квалификационный экзамен ________________________(сдан, не сдан)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Тестирование__________________________________ (сдано, не сдано)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Собеседование _________________________________(сдано, не сдано)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Рекомендовано присвоить ______________категорию по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___________________________________(специальность по номенклатуре)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Отказать в присвоении _______________ категории по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 (специальность по номенклатуре)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Результаты голосования членов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 по принятию решения: "За" 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"против"_____ голосов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Замечания, рекомендации специализированной квалификационной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квалификационных экзаменов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присвоение категории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Приложение 2 внесены изменения - приказом Министра здравоохранения РК от 30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Приложение в редакции приказа и.о. Министра здравоохранения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Сертификат специалиста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Настоящий сертификат выдан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_____________ квалификационной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присвоения квалификационной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(необходимое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 руководителя соответствующего органа, вынесшего решение о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от " __ " 200___ года N___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N___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 ___ " 20___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действителен до " ___ " _________ 20___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соответствующего органа, вынесшего решение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выдаче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квалификационных экзаменов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присвоение категории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Гр.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____________ 200___ года сдавал(а) квалификационный экзамен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(наименование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Квалификационный экзамен не сдан.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Рекомендации членов специализированной квалификационной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комиссии:__________________________________________________________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 комиссии 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Секретарь комиссии_____________________(подпись)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 ____ " _______________ 200 ___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Регистрационный N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квалификационных экзаменов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присвоение категории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4 -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Председателю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квалификационной комиссии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(государственный орган)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квалификационному экзамену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_____________ на присвоение ______________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Специальность________________ медицинский стаж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занимаемой должности _________ т.ч. в 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(дата заполнения)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 претендента)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квалификационных экзаменов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присвоение категории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Правила дополнены приложением 5 -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организации здравоохранения)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КВАЛИФИКАЦИОННЫЙ  ЛИСТ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должность, с указанием категории)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     Пол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_____ Медицинский стаж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занимаемой должности _________ т.ч. в 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образовании (учебное заведение, год окончания, диплома,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выдачи, сведения о послевузовском и дополнительном образовании)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Награды, почетные звания, ученые звания и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какую категорию работник подал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публикаций (при 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Отзыв рецензента о представленном отчете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специализированной квалификационной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специализированной квалификационной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отзывами и выводами об отчете ознакомлен "__"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 претендента)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специализированной квалификационной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"__"»___________________________________________________________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специализированной квалификационной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квалификационных экзаменов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присвоение категории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Правила дополнены приложением 6 -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здравоохранения Республики Казахстан от 25 января 2006 года N 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Книга учета выданных сертификатов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присвоении квалификационных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организации здравоохранения)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813"/>
        <w:gridCol w:w="2393"/>
        <w:gridCol w:w="2173"/>
        <w:gridCol w:w="2313"/>
        <w:gridCol w:w="1633"/>
        <w:gridCol w:w="153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присвоен-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фиката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